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C726F1" w:rsidRPr="00C726F1" w14:paraId="3F6B4720" w14:textId="77777777" w:rsidTr="00977D00">
        <w:tc>
          <w:tcPr>
            <w:tcW w:w="9571" w:type="dxa"/>
            <w:shd w:val="clear" w:color="auto" w:fill="auto"/>
          </w:tcPr>
          <w:p w14:paraId="21907F2B" w14:textId="77777777" w:rsidR="00C726F1" w:rsidRPr="00C726F1" w:rsidRDefault="00C726F1" w:rsidP="00C726F1">
            <w:pPr>
              <w:widowControl w:val="0"/>
              <w:suppressAutoHyphens/>
              <w:autoSpaceDE w:val="0"/>
              <w:jc w:val="center"/>
              <w:rPr>
                <w:sz w:val="20"/>
                <w:szCs w:val="20"/>
                <w:lang w:eastAsia="ar-SA"/>
              </w:rPr>
            </w:pPr>
          </w:p>
        </w:tc>
      </w:tr>
    </w:tbl>
    <w:p w14:paraId="11945A70" w14:textId="0BB95DF7" w:rsidR="00C726F1" w:rsidRPr="00C726F1" w:rsidRDefault="00C726F1" w:rsidP="00C726F1">
      <w:pPr>
        <w:widowControl w:val="0"/>
        <w:suppressAutoHyphens/>
        <w:autoSpaceDE w:val="0"/>
        <w:ind w:left="-567" w:firstLine="709"/>
        <w:jc w:val="center"/>
        <w:rPr>
          <w:sz w:val="20"/>
          <w:szCs w:val="20"/>
          <w:lang w:eastAsia="ar-SA"/>
        </w:rPr>
      </w:pPr>
      <w:r>
        <w:rPr>
          <w:noProof/>
          <w:sz w:val="20"/>
          <w:szCs w:val="20"/>
        </w:rPr>
        <w:drawing>
          <wp:inline distT="0" distB="0" distL="0" distR="0" wp14:anchorId="37EE3490" wp14:editId="77E79E85">
            <wp:extent cx="657225" cy="838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38200"/>
                    </a:xfrm>
                    <a:prstGeom prst="rect">
                      <a:avLst/>
                    </a:prstGeom>
                    <a:noFill/>
                    <a:ln>
                      <a:noFill/>
                    </a:ln>
                  </pic:spPr>
                </pic:pic>
              </a:graphicData>
            </a:graphic>
          </wp:inline>
        </w:drawing>
      </w:r>
    </w:p>
    <w:p w14:paraId="035E3CEE" w14:textId="77777777" w:rsidR="00C726F1" w:rsidRPr="00C726F1" w:rsidRDefault="00C726F1" w:rsidP="00C726F1">
      <w:pPr>
        <w:widowControl w:val="0"/>
        <w:suppressAutoHyphens/>
        <w:autoSpaceDE w:val="0"/>
        <w:jc w:val="center"/>
        <w:rPr>
          <w:sz w:val="27"/>
          <w:szCs w:val="27"/>
          <w:lang w:eastAsia="ar-SA"/>
        </w:rPr>
      </w:pPr>
      <w:r w:rsidRPr="00C726F1">
        <w:rPr>
          <w:sz w:val="27"/>
          <w:szCs w:val="27"/>
          <w:lang w:eastAsia="ar-SA"/>
        </w:rPr>
        <w:t>АДМИНИСТРАЦИЯ</w:t>
      </w:r>
    </w:p>
    <w:p w14:paraId="47AF83EA" w14:textId="77777777" w:rsidR="00C726F1" w:rsidRDefault="00C726F1" w:rsidP="00C726F1">
      <w:pPr>
        <w:widowControl w:val="0"/>
        <w:suppressAutoHyphens/>
        <w:autoSpaceDE w:val="0"/>
        <w:jc w:val="center"/>
        <w:rPr>
          <w:sz w:val="27"/>
          <w:szCs w:val="27"/>
          <w:lang w:eastAsia="ar-SA"/>
        </w:rPr>
      </w:pPr>
      <w:r w:rsidRPr="00C726F1">
        <w:rPr>
          <w:sz w:val="27"/>
          <w:szCs w:val="27"/>
          <w:lang w:eastAsia="ar-SA"/>
        </w:rPr>
        <w:t>БЕРЕЗОВСКОГО МУНИЦИПАЛЬНОГО  РАЙОНА</w:t>
      </w:r>
    </w:p>
    <w:p w14:paraId="51541974" w14:textId="336475EF" w:rsidR="00C726F1" w:rsidRPr="00C726F1" w:rsidRDefault="00C726F1" w:rsidP="00C726F1">
      <w:pPr>
        <w:widowControl w:val="0"/>
        <w:suppressAutoHyphens/>
        <w:autoSpaceDE w:val="0"/>
        <w:jc w:val="center"/>
        <w:rPr>
          <w:sz w:val="27"/>
          <w:szCs w:val="27"/>
          <w:lang w:eastAsia="ar-SA"/>
        </w:rPr>
      </w:pPr>
      <w:r w:rsidRPr="00C726F1">
        <w:rPr>
          <w:sz w:val="27"/>
          <w:szCs w:val="27"/>
          <w:lang w:eastAsia="ar-SA"/>
        </w:rPr>
        <w:t>КРАСНОЯРСКОГО КРАЯ</w:t>
      </w:r>
    </w:p>
    <w:p w14:paraId="22614A50" w14:textId="77777777" w:rsidR="00C726F1" w:rsidRPr="00C726F1" w:rsidRDefault="00C726F1" w:rsidP="00C726F1">
      <w:pPr>
        <w:widowControl w:val="0"/>
        <w:suppressAutoHyphens/>
        <w:autoSpaceDE w:val="0"/>
        <w:jc w:val="center"/>
        <w:rPr>
          <w:sz w:val="27"/>
          <w:szCs w:val="27"/>
          <w:lang w:eastAsia="ar-SA"/>
        </w:rPr>
      </w:pPr>
    </w:p>
    <w:p w14:paraId="096CAA5E" w14:textId="77777777" w:rsidR="00C726F1" w:rsidRPr="00C726F1" w:rsidRDefault="00C726F1" w:rsidP="00C726F1">
      <w:pPr>
        <w:widowControl w:val="0"/>
        <w:suppressAutoHyphens/>
        <w:autoSpaceDE w:val="0"/>
        <w:ind w:left="-567" w:firstLine="709"/>
        <w:jc w:val="center"/>
        <w:rPr>
          <w:b/>
          <w:sz w:val="28"/>
          <w:szCs w:val="28"/>
          <w:lang w:eastAsia="ar-SA"/>
        </w:rPr>
      </w:pPr>
      <w:r w:rsidRPr="00C726F1">
        <w:rPr>
          <w:b/>
          <w:sz w:val="28"/>
          <w:szCs w:val="28"/>
          <w:lang w:eastAsia="ar-SA"/>
        </w:rPr>
        <w:t>ПОСТАНОВЛЕНИЕ</w:t>
      </w:r>
    </w:p>
    <w:p w14:paraId="28D0A0AE" w14:textId="77777777" w:rsidR="00C726F1" w:rsidRPr="00C726F1" w:rsidRDefault="00C726F1" w:rsidP="00C726F1">
      <w:pPr>
        <w:widowControl w:val="0"/>
        <w:suppressAutoHyphens/>
        <w:autoSpaceDE w:val="0"/>
        <w:ind w:left="-567" w:firstLine="709"/>
        <w:jc w:val="left"/>
        <w:rPr>
          <w:sz w:val="27"/>
          <w:szCs w:val="27"/>
          <w:lang w:eastAsia="ar-SA"/>
        </w:rPr>
      </w:pPr>
    </w:p>
    <w:p w14:paraId="66B10674" w14:textId="77777777" w:rsidR="00C726F1" w:rsidRPr="00C726F1" w:rsidRDefault="00C726F1" w:rsidP="00C726F1">
      <w:pPr>
        <w:widowControl w:val="0"/>
        <w:tabs>
          <w:tab w:val="left" w:pos="6915"/>
        </w:tabs>
        <w:suppressAutoHyphens/>
        <w:autoSpaceDE w:val="0"/>
        <w:ind w:right="283" w:firstLine="709"/>
        <w:jc w:val="left"/>
        <w:rPr>
          <w:sz w:val="27"/>
          <w:szCs w:val="27"/>
          <w:lang w:eastAsia="ar-SA"/>
        </w:rPr>
      </w:pPr>
      <w:r w:rsidRPr="00C726F1">
        <w:rPr>
          <w:sz w:val="27"/>
          <w:szCs w:val="27"/>
          <w:lang w:eastAsia="ar-SA"/>
        </w:rPr>
        <w:tab/>
      </w:r>
    </w:p>
    <w:p w14:paraId="305188C7" w14:textId="4D869885" w:rsidR="00C726F1" w:rsidRPr="00C726F1" w:rsidRDefault="000161D4" w:rsidP="006454CE">
      <w:pPr>
        <w:widowControl w:val="0"/>
        <w:suppressAutoHyphens/>
        <w:autoSpaceDE w:val="0"/>
        <w:ind w:left="284" w:hanging="284"/>
        <w:rPr>
          <w:sz w:val="28"/>
          <w:szCs w:val="28"/>
          <w:lang w:eastAsia="ar-SA"/>
        </w:rPr>
      </w:pPr>
      <w:r>
        <w:rPr>
          <w:sz w:val="28"/>
          <w:szCs w:val="28"/>
          <w:lang w:eastAsia="ar-SA"/>
        </w:rPr>
        <w:t>15.07.</w:t>
      </w:r>
      <w:bookmarkStart w:id="0" w:name="_GoBack"/>
      <w:bookmarkEnd w:id="0"/>
      <w:r w:rsidR="00C726F1" w:rsidRPr="00C726F1">
        <w:rPr>
          <w:sz w:val="28"/>
          <w:szCs w:val="28"/>
          <w:lang w:eastAsia="ar-SA"/>
        </w:rPr>
        <w:t>2025г.</w:t>
      </w:r>
      <w:r w:rsidR="00C726F1" w:rsidRPr="00C726F1">
        <w:rPr>
          <w:sz w:val="28"/>
          <w:szCs w:val="28"/>
          <w:lang w:eastAsia="ar-SA"/>
        </w:rPr>
        <w:tab/>
        <w:t xml:space="preserve">  </w:t>
      </w:r>
      <w:r w:rsidR="00C726F1" w:rsidRPr="00C726F1">
        <w:rPr>
          <w:sz w:val="28"/>
          <w:szCs w:val="28"/>
          <w:lang w:eastAsia="ar-SA"/>
        </w:rPr>
        <w:tab/>
      </w:r>
      <w:r w:rsidR="00C726F1" w:rsidRPr="00C726F1">
        <w:rPr>
          <w:sz w:val="28"/>
          <w:szCs w:val="28"/>
          <w:lang w:eastAsia="ar-SA"/>
        </w:rPr>
        <w:tab/>
        <w:t xml:space="preserve">    </w:t>
      </w:r>
      <w:r w:rsidR="00C726F1">
        <w:rPr>
          <w:sz w:val="28"/>
          <w:szCs w:val="28"/>
          <w:lang w:eastAsia="ar-SA"/>
        </w:rPr>
        <w:t xml:space="preserve">  пгт.  Березовка     </w:t>
      </w:r>
      <w:r w:rsidR="00C726F1" w:rsidRPr="00C726F1">
        <w:rPr>
          <w:sz w:val="28"/>
          <w:szCs w:val="28"/>
          <w:lang w:eastAsia="ar-SA"/>
        </w:rPr>
        <w:t xml:space="preserve">             </w:t>
      </w:r>
      <w:r w:rsidR="00C726F1" w:rsidRPr="00C726F1">
        <w:rPr>
          <w:sz w:val="28"/>
          <w:szCs w:val="28"/>
          <w:lang w:eastAsia="ar-SA"/>
        </w:rPr>
        <w:tab/>
        <w:t xml:space="preserve">   </w:t>
      </w:r>
      <w:r w:rsidR="00C726F1" w:rsidRPr="00C726F1">
        <w:rPr>
          <w:sz w:val="28"/>
          <w:szCs w:val="28"/>
          <w:lang w:eastAsia="ar-SA"/>
        </w:rPr>
        <w:tab/>
      </w:r>
      <w:r>
        <w:rPr>
          <w:sz w:val="28"/>
          <w:szCs w:val="28"/>
          <w:lang w:eastAsia="ar-SA"/>
        </w:rPr>
        <w:t xml:space="preserve">   </w:t>
      </w:r>
      <w:r w:rsidR="00C726F1">
        <w:rPr>
          <w:sz w:val="28"/>
          <w:szCs w:val="28"/>
          <w:lang w:eastAsia="ar-SA"/>
        </w:rPr>
        <w:t xml:space="preserve">   </w:t>
      </w:r>
      <w:r w:rsidR="00C726F1" w:rsidRPr="00C726F1">
        <w:rPr>
          <w:sz w:val="28"/>
          <w:szCs w:val="28"/>
          <w:lang w:eastAsia="ar-SA"/>
        </w:rPr>
        <w:t xml:space="preserve">  </w:t>
      </w:r>
      <w:r w:rsidR="006454CE">
        <w:rPr>
          <w:sz w:val="28"/>
          <w:szCs w:val="28"/>
          <w:lang w:eastAsia="ar-SA"/>
        </w:rPr>
        <w:t xml:space="preserve">             </w:t>
      </w:r>
      <w:r w:rsidR="00C726F1" w:rsidRPr="00C726F1">
        <w:rPr>
          <w:sz w:val="28"/>
          <w:szCs w:val="28"/>
          <w:lang w:eastAsia="ar-SA"/>
        </w:rPr>
        <w:t xml:space="preserve">№ </w:t>
      </w:r>
      <w:r>
        <w:rPr>
          <w:sz w:val="28"/>
          <w:szCs w:val="28"/>
          <w:lang w:eastAsia="ar-SA"/>
        </w:rPr>
        <w:t>1023</w:t>
      </w:r>
    </w:p>
    <w:p w14:paraId="42F8FEB4" w14:textId="77777777" w:rsidR="00C726F1" w:rsidRPr="00C726F1" w:rsidRDefault="00C726F1" w:rsidP="00C726F1">
      <w:pPr>
        <w:widowControl w:val="0"/>
        <w:suppressAutoHyphens/>
        <w:autoSpaceDE w:val="0"/>
        <w:rPr>
          <w:sz w:val="28"/>
          <w:szCs w:val="28"/>
          <w:lang w:eastAsia="ar-SA"/>
        </w:rPr>
      </w:pPr>
    </w:p>
    <w:p w14:paraId="65501302" w14:textId="636B4B28" w:rsidR="00C726F1" w:rsidRPr="00C726F1" w:rsidRDefault="00C726F1" w:rsidP="00C726F1">
      <w:pPr>
        <w:keepNext/>
        <w:keepLines/>
        <w:widowControl w:val="0"/>
        <w:suppressAutoHyphens/>
        <w:autoSpaceDE w:val="0"/>
        <w:adjustRightInd w:val="0"/>
        <w:textAlignment w:val="baseline"/>
        <w:rPr>
          <w:rFonts w:eastAsia="Microsoft YaHei"/>
          <w:kern w:val="28"/>
          <w:sz w:val="28"/>
          <w:szCs w:val="28"/>
          <w:lang w:eastAsia="ar-SA"/>
        </w:rPr>
      </w:pPr>
      <w:r w:rsidRPr="00C726F1">
        <w:rPr>
          <w:sz w:val="28"/>
          <w:szCs w:val="28"/>
          <w:lang w:eastAsia="ar-SA"/>
        </w:rPr>
        <w:t xml:space="preserve">Об </w:t>
      </w:r>
      <w:r w:rsidR="003532C7">
        <w:rPr>
          <w:sz w:val="28"/>
          <w:szCs w:val="28"/>
          <w:lang w:eastAsia="ar-SA"/>
        </w:rPr>
        <w:t xml:space="preserve">отмене постановления </w:t>
      </w:r>
      <w:r w:rsidR="000F0E0F">
        <w:rPr>
          <w:sz w:val="28"/>
          <w:szCs w:val="28"/>
          <w:lang w:eastAsia="ar-SA"/>
        </w:rPr>
        <w:t>администрации Березовского муниципального района от 15.04.</w:t>
      </w:r>
      <w:r w:rsidR="00184E46">
        <w:rPr>
          <w:sz w:val="28"/>
          <w:szCs w:val="28"/>
          <w:lang w:eastAsia="ar-SA"/>
        </w:rPr>
        <w:t xml:space="preserve">2025 № 550 </w:t>
      </w:r>
      <w:r w:rsidR="000F0E0F">
        <w:rPr>
          <w:sz w:val="28"/>
          <w:szCs w:val="28"/>
          <w:lang w:eastAsia="ar-SA"/>
        </w:rPr>
        <w:t>«О</w:t>
      </w:r>
      <w:r w:rsidR="003532C7">
        <w:rPr>
          <w:sz w:val="28"/>
          <w:szCs w:val="28"/>
          <w:lang w:eastAsia="ar-SA"/>
        </w:rPr>
        <w:t xml:space="preserve">б </w:t>
      </w:r>
      <w:r w:rsidRPr="00C726F1">
        <w:rPr>
          <w:sz w:val="28"/>
          <w:szCs w:val="28"/>
          <w:lang w:eastAsia="ar-SA"/>
        </w:rPr>
        <w:t xml:space="preserve">утверждении </w:t>
      </w:r>
      <w:r w:rsidRPr="00C726F1">
        <w:rPr>
          <w:rFonts w:eastAsia="Microsoft YaHei"/>
          <w:kern w:val="28"/>
          <w:sz w:val="28"/>
          <w:szCs w:val="28"/>
          <w:lang w:eastAsia="ar-SA"/>
        </w:rPr>
        <w:t>схемы теплоснабжения Зыковского сельсовета Березовского района Красноярского края</w:t>
      </w:r>
      <w:r w:rsidR="000F0E0F">
        <w:rPr>
          <w:rFonts w:eastAsia="Microsoft YaHei"/>
          <w:kern w:val="28"/>
          <w:sz w:val="28"/>
          <w:szCs w:val="28"/>
          <w:lang w:eastAsia="ar-SA"/>
        </w:rPr>
        <w:t>»</w:t>
      </w:r>
    </w:p>
    <w:p w14:paraId="4BF628D7" w14:textId="77777777" w:rsidR="00C726F1" w:rsidRPr="00C726F1" w:rsidRDefault="00C726F1" w:rsidP="00C726F1">
      <w:pPr>
        <w:widowControl w:val="0"/>
        <w:suppressAutoHyphens/>
        <w:autoSpaceDE w:val="0"/>
        <w:rPr>
          <w:sz w:val="28"/>
          <w:szCs w:val="28"/>
          <w:lang w:eastAsia="ar-SA"/>
        </w:rPr>
      </w:pPr>
    </w:p>
    <w:p w14:paraId="3D899646" w14:textId="77777777" w:rsidR="00C726F1" w:rsidRPr="00C726F1" w:rsidRDefault="00C726F1" w:rsidP="00C726F1">
      <w:pPr>
        <w:widowControl w:val="0"/>
        <w:suppressAutoHyphens/>
        <w:autoSpaceDE w:val="0"/>
        <w:ind w:firstLine="709"/>
        <w:rPr>
          <w:sz w:val="28"/>
          <w:szCs w:val="28"/>
          <w:lang w:eastAsia="ar-SA"/>
        </w:rPr>
      </w:pPr>
      <w:r w:rsidRPr="00C726F1">
        <w:rPr>
          <w:sz w:val="28"/>
          <w:szCs w:val="28"/>
          <w:lang w:eastAsia="ar-SA"/>
        </w:rPr>
        <w:t>В соответствии постановлением Правительства российской Федерации от 22.02.2012 № 154 «О требованиях к схемам теплоснабжения, порядку их разработки и утверждения», с Федеральным законом от 06.10.2003 № 131-ФЗ «Об общих принципах организации местного самоуправления в Российской Федерации», руководствуясь Уставом Березовского района,</w:t>
      </w:r>
    </w:p>
    <w:p w14:paraId="6256D0EC" w14:textId="77777777" w:rsidR="00C726F1" w:rsidRPr="00C726F1" w:rsidRDefault="00C726F1" w:rsidP="00C726F1">
      <w:pPr>
        <w:widowControl w:val="0"/>
        <w:suppressAutoHyphens/>
        <w:autoSpaceDE w:val="0"/>
        <w:rPr>
          <w:b/>
          <w:sz w:val="28"/>
          <w:szCs w:val="28"/>
          <w:lang w:eastAsia="ar-SA"/>
        </w:rPr>
      </w:pPr>
      <w:r w:rsidRPr="00C726F1">
        <w:rPr>
          <w:b/>
          <w:sz w:val="28"/>
          <w:szCs w:val="28"/>
          <w:lang w:eastAsia="ar-SA"/>
        </w:rPr>
        <w:t>ПОСТАНОВЛЯЮ:</w:t>
      </w:r>
    </w:p>
    <w:p w14:paraId="3799D13D" w14:textId="77777777" w:rsidR="00C726F1" w:rsidRPr="00C726F1" w:rsidRDefault="00C726F1" w:rsidP="00C726F1">
      <w:pPr>
        <w:autoSpaceDE w:val="0"/>
        <w:spacing w:line="276" w:lineRule="auto"/>
        <w:rPr>
          <w:b/>
          <w:sz w:val="20"/>
          <w:szCs w:val="20"/>
          <w:lang w:eastAsia="ar-SA"/>
        </w:rPr>
      </w:pPr>
    </w:p>
    <w:p w14:paraId="34847F81" w14:textId="30DF317E" w:rsidR="003532C7" w:rsidRPr="0028348F" w:rsidRDefault="00C726F1" w:rsidP="003532C7">
      <w:pPr>
        <w:autoSpaceDE w:val="0"/>
        <w:spacing w:line="276" w:lineRule="auto"/>
        <w:rPr>
          <w:rFonts w:eastAsia="Microsoft YaHei"/>
          <w:kern w:val="28"/>
          <w:sz w:val="28"/>
          <w:szCs w:val="28"/>
          <w:lang w:eastAsia="ar-SA"/>
        </w:rPr>
      </w:pPr>
      <w:r w:rsidRPr="0028348F">
        <w:rPr>
          <w:rFonts w:cs="Calibri"/>
          <w:sz w:val="28"/>
          <w:szCs w:val="28"/>
          <w:lang w:eastAsia="ar-SA"/>
        </w:rPr>
        <w:t xml:space="preserve">1. </w:t>
      </w:r>
      <w:r w:rsidR="003532C7" w:rsidRPr="0028348F">
        <w:rPr>
          <w:rFonts w:cs="Calibri"/>
          <w:sz w:val="28"/>
          <w:szCs w:val="28"/>
          <w:lang w:eastAsia="ar-SA"/>
        </w:rPr>
        <w:t xml:space="preserve">Отменить постановление </w:t>
      </w:r>
      <w:r w:rsidR="009F111D">
        <w:rPr>
          <w:rFonts w:cs="Calibri"/>
          <w:sz w:val="28"/>
          <w:szCs w:val="28"/>
          <w:lang w:eastAsia="ar-SA"/>
        </w:rPr>
        <w:t>а</w:t>
      </w:r>
      <w:r w:rsidR="003532C7" w:rsidRPr="0028348F">
        <w:rPr>
          <w:rFonts w:cs="Calibri"/>
          <w:sz w:val="28"/>
          <w:szCs w:val="28"/>
          <w:lang w:eastAsia="ar-SA"/>
        </w:rPr>
        <w:t>дминистрации Березовского муниципального района</w:t>
      </w:r>
      <w:r w:rsidR="00184E46">
        <w:rPr>
          <w:rFonts w:cs="Calibri"/>
          <w:sz w:val="28"/>
          <w:szCs w:val="28"/>
          <w:lang w:eastAsia="ar-SA"/>
        </w:rPr>
        <w:t xml:space="preserve"> Красноярского края</w:t>
      </w:r>
      <w:r w:rsidR="003532C7" w:rsidRPr="0028348F">
        <w:rPr>
          <w:rFonts w:cs="Calibri"/>
          <w:sz w:val="28"/>
          <w:szCs w:val="28"/>
          <w:lang w:eastAsia="ar-SA"/>
        </w:rPr>
        <w:t xml:space="preserve"> от 15.04.2025 № 550 </w:t>
      </w:r>
      <w:r w:rsidR="003532C7" w:rsidRPr="0028348F">
        <w:rPr>
          <w:sz w:val="28"/>
          <w:szCs w:val="28"/>
          <w:lang w:eastAsia="ar-SA"/>
        </w:rPr>
        <w:t xml:space="preserve">«Об утверждении </w:t>
      </w:r>
      <w:r w:rsidR="003532C7" w:rsidRPr="0028348F">
        <w:rPr>
          <w:rFonts w:eastAsia="Microsoft YaHei"/>
          <w:kern w:val="28"/>
          <w:sz w:val="28"/>
          <w:szCs w:val="28"/>
          <w:lang w:eastAsia="ar-SA"/>
        </w:rPr>
        <w:t>схемы теплоснабжения Зыковского сельсовета Березовского района Красноярского края».</w:t>
      </w:r>
    </w:p>
    <w:p w14:paraId="5D122230" w14:textId="749BA22E" w:rsidR="00C726F1" w:rsidRPr="0028348F" w:rsidRDefault="00C726F1" w:rsidP="003532C7">
      <w:pPr>
        <w:autoSpaceDE w:val="0"/>
        <w:spacing w:line="276" w:lineRule="auto"/>
        <w:rPr>
          <w:sz w:val="28"/>
          <w:szCs w:val="28"/>
          <w:shd w:val="clear" w:color="auto" w:fill="EBEDF0"/>
          <w:lang w:eastAsia="ar-SA"/>
        </w:rPr>
      </w:pPr>
      <w:r w:rsidRPr="0028348F">
        <w:rPr>
          <w:sz w:val="28"/>
          <w:szCs w:val="28"/>
          <w:lang w:eastAsia="ar-SA"/>
        </w:rPr>
        <w:t xml:space="preserve">2. </w:t>
      </w:r>
      <w:proofErr w:type="gramStart"/>
      <w:r w:rsidRPr="0028348F">
        <w:rPr>
          <w:sz w:val="28"/>
          <w:szCs w:val="28"/>
          <w:lang w:eastAsia="ar-SA"/>
        </w:rPr>
        <w:t>Контроль за</w:t>
      </w:r>
      <w:proofErr w:type="gramEnd"/>
      <w:r w:rsidRPr="0028348F">
        <w:rPr>
          <w:sz w:val="28"/>
          <w:szCs w:val="28"/>
          <w:lang w:eastAsia="ar-SA"/>
        </w:rPr>
        <w:t xml:space="preserve"> </w:t>
      </w:r>
      <w:r w:rsidRPr="00184E46">
        <w:rPr>
          <w:sz w:val="28"/>
          <w:szCs w:val="28"/>
          <w:lang w:eastAsia="ar-SA"/>
        </w:rPr>
        <w:t xml:space="preserve">исполнением настоящего постановления </w:t>
      </w:r>
      <w:r w:rsidR="00DD709E">
        <w:rPr>
          <w:sz w:val="28"/>
          <w:szCs w:val="28"/>
          <w:lang w:eastAsia="ar-SA"/>
        </w:rPr>
        <w:t>оставляю за собой.</w:t>
      </w:r>
    </w:p>
    <w:p w14:paraId="1BB663A1" w14:textId="64147677" w:rsidR="00C726F1" w:rsidRPr="0028348F" w:rsidRDefault="00C726F1" w:rsidP="00C726F1">
      <w:pPr>
        <w:widowControl w:val="0"/>
        <w:suppressAutoHyphens/>
        <w:autoSpaceDE w:val="0"/>
        <w:rPr>
          <w:sz w:val="28"/>
          <w:szCs w:val="28"/>
          <w:lang w:eastAsia="ar-SA"/>
        </w:rPr>
      </w:pPr>
      <w:r w:rsidRPr="0028348F">
        <w:rPr>
          <w:sz w:val="28"/>
          <w:szCs w:val="28"/>
          <w:lang w:eastAsia="ar-SA"/>
        </w:rPr>
        <w:t xml:space="preserve">3. Постановление вступает в силу в день, следующий за днем его официального опубликования в газете «Пригород» и подлежит размещению на официальном сайте Березовского муниципального района </w:t>
      </w:r>
      <w:hyperlink r:id="rId10" w:history="1">
        <w:r w:rsidRPr="0028348F">
          <w:rPr>
            <w:color w:val="000080"/>
            <w:sz w:val="28"/>
            <w:szCs w:val="28"/>
            <w:u w:val="single"/>
          </w:rPr>
          <w:t>https://berezovskij-mo-r04.gosweb.gosuslugi.ru</w:t>
        </w:r>
      </w:hyperlink>
      <w:r w:rsidR="00DD709E">
        <w:rPr>
          <w:color w:val="000080"/>
          <w:sz w:val="28"/>
          <w:szCs w:val="28"/>
          <w:u w:val="single"/>
        </w:rPr>
        <w:t>.</w:t>
      </w:r>
    </w:p>
    <w:p w14:paraId="3F18E94F" w14:textId="77777777" w:rsidR="00C726F1" w:rsidRPr="0028348F" w:rsidRDefault="00C726F1" w:rsidP="00C726F1">
      <w:pPr>
        <w:widowControl w:val="0"/>
        <w:suppressAutoHyphens/>
        <w:autoSpaceDE w:val="0"/>
        <w:rPr>
          <w:sz w:val="28"/>
          <w:szCs w:val="28"/>
          <w:lang w:eastAsia="ar-SA"/>
        </w:rPr>
      </w:pPr>
    </w:p>
    <w:p w14:paraId="5D40D61C" w14:textId="77777777" w:rsidR="003F41C8" w:rsidRPr="0028348F" w:rsidRDefault="003F41C8" w:rsidP="00C726F1">
      <w:pPr>
        <w:widowControl w:val="0"/>
        <w:suppressAutoHyphens/>
        <w:autoSpaceDE w:val="0"/>
        <w:rPr>
          <w:sz w:val="28"/>
          <w:szCs w:val="28"/>
          <w:lang w:eastAsia="ar-SA"/>
        </w:rPr>
      </w:pPr>
    </w:p>
    <w:p w14:paraId="1B62EAD5" w14:textId="77777777" w:rsidR="003F41C8" w:rsidRPr="0028348F" w:rsidRDefault="003F41C8" w:rsidP="00C726F1">
      <w:pPr>
        <w:widowControl w:val="0"/>
        <w:suppressAutoHyphens/>
        <w:autoSpaceDE w:val="0"/>
        <w:rPr>
          <w:sz w:val="28"/>
          <w:szCs w:val="28"/>
          <w:lang w:eastAsia="ar-SA"/>
        </w:rPr>
      </w:pPr>
    </w:p>
    <w:p w14:paraId="3C7B8F38" w14:textId="77777777" w:rsidR="00184E46" w:rsidRDefault="00184E46" w:rsidP="00C726F1">
      <w:pPr>
        <w:widowControl w:val="0"/>
        <w:suppressAutoHyphens/>
        <w:autoSpaceDE w:val="0"/>
        <w:jc w:val="left"/>
        <w:rPr>
          <w:sz w:val="28"/>
          <w:szCs w:val="28"/>
          <w:lang w:eastAsia="ar-SA"/>
        </w:rPr>
      </w:pPr>
      <w:proofErr w:type="gramStart"/>
      <w:r>
        <w:rPr>
          <w:sz w:val="28"/>
          <w:szCs w:val="28"/>
          <w:lang w:eastAsia="ar-SA"/>
        </w:rPr>
        <w:t>Исполняющий</w:t>
      </w:r>
      <w:proofErr w:type="gramEnd"/>
      <w:r>
        <w:rPr>
          <w:sz w:val="28"/>
          <w:szCs w:val="28"/>
          <w:lang w:eastAsia="ar-SA"/>
        </w:rPr>
        <w:t xml:space="preserve"> полномочия</w:t>
      </w:r>
    </w:p>
    <w:p w14:paraId="39BB6307" w14:textId="0A2B2150" w:rsidR="003F41C8" w:rsidRDefault="00184E46" w:rsidP="00C726F1">
      <w:pPr>
        <w:widowControl w:val="0"/>
        <w:suppressAutoHyphens/>
        <w:autoSpaceDE w:val="0"/>
        <w:jc w:val="left"/>
        <w:rPr>
          <w:sz w:val="28"/>
          <w:szCs w:val="28"/>
          <w:lang w:eastAsia="ar-SA"/>
        </w:rPr>
      </w:pPr>
      <w:r>
        <w:rPr>
          <w:sz w:val="28"/>
          <w:szCs w:val="28"/>
          <w:lang w:eastAsia="ar-SA"/>
        </w:rPr>
        <w:t>г</w:t>
      </w:r>
      <w:r w:rsidR="003F41C8" w:rsidRPr="0028348F">
        <w:rPr>
          <w:sz w:val="28"/>
          <w:szCs w:val="28"/>
          <w:lang w:eastAsia="ar-SA"/>
        </w:rPr>
        <w:t>лав</w:t>
      </w:r>
      <w:r>
        <w:rPr>
          <w:sz w:val="28"/>
          <w:szCs w:val="28"/>
          <w:lang w:eastAsia="ar-SA"/>
        </w:rPr>
        <w:t>ы</w:t>
      </w:r>
      <w:r w:rsidR="003F41C8" w:rsidRPr="0028348F">
        <w:rPr>
          <w:sz w:val="28"/>
          <w:szCs w:val="28"/>
          <w:lang w:eastAsia="ar-SA"/>
        </w:rPr>
        <w:t xml:space="preserve"> района                                                             </w:t>
      </w:r>
      <w:r w:rsidR="003F41C8" w:rsidRPr="0028348F">
        <w:rPr>
          <w:sz w:val="28"/>
          <w:szCs w:val="28"/>
          <w:lang w:eastAsia="ar-SA"/>
        </w:rPr>
        <w:tab/>
        <w:t xml:space="preserve">        </w:t>
      </w:r>
      <w:r w:rsidR="003F41C8" w:rsidRPr="0028348F">
        <w:rPr>
          <w:sz w:val="28"/>
          <w:szCs w:val="28"/>
          <w:lang w:eastAsia="ar-SA"/>
        </w:rPr>
        <w:tab/>
      </w:r>
      <w:r>
        <w:rPr>
          <w:sz w:val="28"/>
          <w:szCs w:val="28"/>
          <w:lang w:eastAsia="ar-SA"/>
        </w:rPr>
        <w:t xml:space="preserve">               </w:t>
      </w:r>
      <w:r w:rsidR="003F41C8" w:rsidRPr="0028348F">
        <w:rPr>
          <w:sz w:val="28"/>
          <w:szCs w:val="28"/>
          <w:lang w:eastAsia="ar-SA"/>
        </w:rPr>
        <w:t xml:space="preserve"> </w:t>
      </w:r>
      <w:r>
        <w:rPr>
          <w:sz w:val="28"/>
          <w:szCs w:val="28"/>
          <w:lang w:eastAsia="ar-SA"/>
        </w:rPr>
        <w:t>С.С. Зборовский</w:t>
      </w:r>
    </w:p>
    <w:sectPr w:rsidR="003F41C8" w:rsidSect="00473BB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8EC5F" w14:textId="77777777" w:rsidR="00125609" w:rsidRDefault="00125609">
      <w:r>
        <w:separator/>
      </w:r>
    </w:p>
  </w:endnote>
  <w:endnote w:type="continuationSeparator" w:id="0">
    <w:p w14:paraId="47E3F8B3" w14:textId="77777777" w:rsidR="00125609" w:rsidRDefault="00125609">
      <w:r>
        <w:continuationSeparator/>
      </w:r>
    </w:p>
  </w:endnote>
  <w:endnote w:type="continuationNotice" w:id="1">
    <w:p w14:paraId="234F54AB" w14:textId="77777777" w:rsidR="00125609" w:rsidRDefault="00125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 w:name="OpenSymbol">
    <w:altName w:val="Klee One"/>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aramond">
    <w:panose1 w:val="02020502050306020203"/>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OST Type BU">
    <w:altName w:val="Calibri"/>
    <w:charset w:val="CC"/>
    <w:family w:val="auto"/>
    <w:pitch w:val="variable"/>
    <w:sig w:usb0="800002AF" w:usb1="1000004A" w:usb2="00000000" w:usb3="00000000" w:csb0="8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143E2" w14:textId="77777777" w:rsidR="00125609" w:rsidRDefault="00125609">
      <w:r>
        <w:separator/>
      </w:r>
    </w:p>
  </w:footnote>
  <w:footnote w:type="continuationSeparator" w:id="0">
    <w:p w14:paraId="69519330" w14:textId="77777777" w:rsidR="00125609" w:rsidRDefault="00125609">
      <w:r>
        <w:continuationSeparator/>
      </w:r>
    </w:p>
  </w:footnote>
  <w:footnote w:type="continuationNotice" w:id="1">
    <w:p w14:paraId="05FEB827" w14:textId="77777777" w:rsidR="00125609" w:rsidRDefault="001256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C2BC4C"/>
    <w:lvl w:ilvl="0">
      <w:start w:val="1"/>
      <w:numFmt w:val="decimal"/>
      <w:pStyle w:val="2"/>
      <w:lvlText w:val="%1."/>
      <w:lvlJc w:val="left"/>
      <w:pPr>
        <w:tabs>
          <w:tab w:val="num" w:pos="643"/>
        </w:tabs>
        <w:ind w:left="643" w:hanging="360"/>
      </w:pPr>
    </w:lvl>
  </w:abstractNum>
  <w:abstractNum w:abstractNumId="1">
    <w:nsid w:val="FFFFFF80"/>
    <w:multiLevelType w:val="singleLevel"/>
    <w:tmpl w:val="3F0C434A"/>
    <w:lvl w:ilvl="0">
      <w:start w:val="1"/>
      <w:numFmt w:val="bullet"/>
      <w:pStyle w:val="5"/>
      <w:lvlText w:val=""/>
      <w:lvlJc w:val="left"/>
      <w:pPr>
        <w:ind w:left="1800" w:hanging="360"/>
      </w:pPr>
      <w:rPr>
        <w:rFonts w:ascii="Symbol" w:hAnsi="Symbol" w:hint="default"/>
        <w:color w:val="C0504D"/>
      </w:rPr>
    </w:lvl>
  </w:abstractNum>
  <w:abstractNum w:abstractNumId="2">
    <w:nsid w:val="FFFFFF81"/>
    <w:multiLevelType w:val="singleLevel"/>
    <w:tmpl w:val="78B8BCEC"/>
    <w:lvl w:ilvl="0">
      <w:start w:val="1"/>
      <w:numFmt w:val="bullet"/>
      <w:pStyle w:val="4"/>
      <w:lvlText w:val=""/>
      <w:lvlJc w:val="left"/>
      <w:pPr>
        <w:ind w:left="1440" w:hanging="360"/>
      </w:pPr>
      <w:rPr>
        <w:rFonts w:ascii="Symbol" w:hAnsi="Symbol" w:hint="default"/>
        <w:color w:val="943634"/>
      </w:rPr>
    </w:lvl>
  </w:abstractNum>
  <w:abstractNum w:abstractNumId="3">
    <w:nsid w:val="FFFFFF82"/>
    <w:multiLevelType w:val="singleLevel"/>
    <w:tmpl w:val="99340E5E"/>
    <w:lvl w:ilvl="0">
      <w:start w:val="1"/>
      <w:numFmt w:val="bullet"/>
      <w:pStyle w:val="3"/>
      <w:lvlText w:val=""/>
      <w:lvlJc w:val="left"/>
      <w:pPr>
        <w:ind w:left="1080" w:hanging="360"/>
      </w:pPr>
      <w:rPr>
        <w:rFonts w:ascii="Wingdings 3" w:hAnsi="Wingdings 3" w:hint="default"/>
        <w:color w:val="808080"/>
      </w:rPr>
    </w:lvl>
  </w:abstractNum>
  <w:abstractNum w:abstractNumId="4">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5">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6">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7">
    <w:nsid w:val="021042E4"/>
    <w:multiLevelType w:val="hybridMultilevel"/>
    <w:tmpl w:val="ACB04656"/>
    <w:lvl w:ilvl="0" w:tplc="EEEA30C2">
      <w:start w:val="1"/>
      <w:numFmt w:val="bullet"/>
      <w:lvlText w:val=""/>
      <w:lvlJc w:val="left"/>
      <w:pPr>
        <w:ind w:left="1287" w:hanging="360"/>
      </w:pPr>
      <w:rPr>
        <w:rFonts w:ascii="Symbol" w:hAnsi="Symbo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C4144FE"/>
    <w:multiLevelType w:val="hybridMultilevel"/>
    <w:tmpl w:val="EA58C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F556573"/>
    <w:multiLevelType w:val="hybridMultilevel"/>
    <w:tmpl w:val="78A25F4C"/>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3854A8"/>
    <w:multiLevelType w:val="hybridMultilevel"/>
    <w:tmpl w:val="F8F2E042"/>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A66B7B"/>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38B618F"/>
    <w:multiLevelType w:val="hybridMultilevel"/>
    <w:tmpl w:val="E36C37A8"/>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9D22A1"/>
    <w:multiLevelType w:val="hybridMultilevel"/>
    <w:tmpl w:val="6F64D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523FFF"/>
    <w:multiLevelType w:val="hybridMultilevel"/>
    <w:tmpl w:val="CE7E46B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763909"/>
    <w:multiLevelType w:val="hybridMultilevel"/>
    <w:tmpl w:val="817E22C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4A600A5D"/>
    <w:multiLevelType w:val="hybridMultilevel"/>
    <w:tmpl w:val="67826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ED168AE"/>
    <w:multiLevelType w:val="hybridMultilevel"/>
    <w:tmpl w:val="58DA1BF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16331C"/>
    <w:multiLevelType w:val="singleLevel"/>
    <w:tmpl w:val="73A030B2"/>
    <w:lvl w:ilvl="0">
      <w:start w:val="1"/>
      <w:numFmt w:val="decimal"/>
      <w:pStyle w:val="a0"/>
      <w:lvlText w:val="%1."/>
      <w:lvlJc w:val="left"/>
      <w:pPr>
        <w:tabs>
          <w:tab w:val="num" w:pos="562"/>
        </w:tabs>
        <w:ind w:left="562" w:hanging="562"/>
      </w:pPr>
    </w:lvl>
  </w:abstractNum>
  <w:abstractNum w:abstractNumId="20">
    <w:nsid w:val="5CDF26F8"/>
    <w:multiLevelType w:val="hybridMultilevel"/>
    <w:tmpl w:val="7D8035B2"/>
    <w:lvl w:ilvl="0" w:tplc="62D6011A">
      <w:start w:val="1"/>
      <w:numFmt w:val="bullet"/>
      <w:pStyle w:val="a1"/>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2A4424"/>
    <w:multiLevelType w:val="hybridMultilevel"/>
    <w:tmpl w:val="B808A6DA"/>
    <w:lvl w:ilvl="0" w:tplc="C7F20E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C708F4"/>
    <w:multiLevelType w:val="hybridMultilevel"/>
    <w:tmpl w:val="6F987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EF50AEB"/>
    <w:multiLevelType w:val="hybridMultilevel"/>
    <w:tmpl w:val="962446EC"/>
    <w:styleLink w:val="11111121"/>
    <w:lvl w:ilvl="0" w:tplc="634E3142">
      <w:start w:val="1"/>
      <w:numFmt w:val="decimal"/>
      <w:pStyle w:val="a2"/>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startOverride w:val="1"/>
    </w:lvlOverride>
  </w:num>
  <w:num w:numId="3">
    <w:abstractNumId w:val="4"/>
  </w:num>
  <w:num w:numId="4">
    <w:abstractNumId w:val="3"/>
  </w:num>
  <w:num w:numId="5">
    <w:abstractNumId w:val="2"/>
  </w:num>
  <w:num w:numId="6">
    <w:abstractNumId w:val="1"/>
  </w:num>
  <w:num w:numId="7">
    <w:abstractNumId w:val="0"/>
    <w:lvlOverride w:ilvl="0">
      <w:startOverride w:val="1"/>
    </w:lvlOverride>
  </w:num>
  <w:num w:numId="8">
    <w:abstractNumId w:val="11"/>
  </w:num>
  <w:num w:numId="9">
    <w:abstractNumId w:val="20"/>
  </w:num>
  <w:num w:numId="10">
    <w:abstractNumId w:val="16"/>
  </w:num>
  <w:num w:numId="11">
    <w:abstractNumId w:val="23"/>
  </w:num>
  <w:num w:numId="12">
    <w:abstractNumId w:val="12"/>
  </w:num>
  <w:num w:numId="13">
    <w:abstractNumId w:val="15"/>
  </w:num>
  <w:num w:numId="14">
    <w:abstractNumId w:val="9"/>
  </w:num>
  <w:num w:numId="15">
    <w:abstractNumId w:val="17"/>
  </w:num>
  <w:num w:numId="16">
    <w:abstractNumId w:val="18"/>
  </w:num>
  <w:num w:numId="17">
    <w:abstractNumId w:val="10"/>
  </w:num>
  <w:num w:numId="18">
    <w:abstractNumId w:val="13"/>
  </w:num>
  <w:num w:numId="19">
    <w:abstractNumId w:val="8"/>
  </w:num>
  <w:num w:numId="20">
    <w:abstractNumId w:val="22"/>
  </w:num>
  <w:num w:numId="21">
    <w:abstractNumId w:val="14"/>
  </w:num>
  <w:num w:numId="22">
    <w:abstractNumId w:val="21"/>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1E"/>
    <w:rsid w:val="000019FE"/>
    <w:rsid w:val="000020C8"/>
    <w:rsid w:val="000021B9"/>
    <w:rsid w:val="0000293E"/>
    <w:rsid w:val="00004BB7"/>
    <w:rsid w:val="00004F1E"/>
    <w:rsid w:val="000056AB"/>
    <w:rsid w:val="00005E05"/>
    <w:rsid w:val="00005E90"/>
    <w:rsid w:val="00006E96"/>
    <w:rsid w:val="00010A90"/>
    <w:rsid w:val="00010C02"/>
    <w:rsid w:val="00010E76"/>
    <w:rsid w:val="00011246"/>
    <w:rsid w:val="00011724"/>
    <w:rsid w:val="00011F03"/>
    <w:rsid w:val="000120E2"/>
    <w:rsid w:val="00012FC7"/>
    <w:rsid w:val="00013B45"/>
    <w:rsid w:val="00014946"/>
    <w:rsid w:val="00014A37"/>
    <w:rsid w:val="000151AC"/>
    <w:rsid w:val="000161D4"/>
    <w:rsid w:val="00016400"/>
    <w:rsid w:val="000166B6"/>
    <w:rsid w:val="000173A8"/>
    <w:rsid w:val="000175CC"/>
    <w:rsid w:val="0002151B"/>
    <w:rsid w:val="00021AA1"/>
    <w:rsid w:val="00021CB1"/>
    <w:rsid w:val="00021E04"/>
    <w:rsid w:val="00022A4D"/>
    <w:rsid w:val="00022C30"/>
    <w:rsid w:val="0002437D"/>
    <w:rsid w:val="0002610D"/>
    <w:rsid w:val="00027782"/>
    <w:rsid w:val="00027BAE"/>
    <w:rsid w:val="00027F2B"/>
    <w:rsid w:val="000308C9"/>
    <w:rsid w:val="0003156F"/>
    <w:rsid w:val="0003266E"/>
    <w:rsid w:val="00032A2D"/>
    <w:rsid w:val="00032DA9"/>
    <w:rsid w:val="00033256"/>
    <w:rsid w:val="00034A39"/>
    <w:rsid w:val="00034DF7"/>
    <w:rsid w:val="000355A1"/>
    <w:rsid w:val="000361F5"/>
    <w:rsid w:val="00036ED8"/>
    <w:rsid w:val="000378D9"/>
    <w:rsid w:val="000379FA"/>
    <w:rsid w:val="00037FF3"/>
    <w:rsid w:val="0004016D"/>
    <w:rsid w:val="00041E78"/>
    <w:rsid w:val="00042A16"/>
    <w:rsid w:val="00043924"/>
    <w:rsid w:val="0004487D"/>
    <w:rsid w:val="00044B6F"/>
    <w:rsid w:val="00044BE0"/>
    <w:rsid w:val="00045BE0"/>
    <w:rsid w:val="00045C62"/>
    <w:rsid w:val="000463D1"/>
    <w:rsid w:val="00047647"/>
    <w:rsid w:val="00047CCA"/>
    <w:rsid w:val="00050133"/>
    <w:rsid w:val="000511A1"/>
    <w:rsid w:val="000516E6"/>
    <w:rsid w:val="00051956"/>
    <w:rsid w:val="00051A0F"/>
    <w:rsid w:val="00051F26"/>
    <w:rsid w:val="00052312"/>
    <w:rsid w:val="00053304"/>
    <w:rsid w:val="000543FC"/>
    <w:rsid w:val="0005539B"/>
    <w:rsid w:val="00056709"/>
    <w:rsid w:val="0005686F"/>
    <w:rsid w:val="0006129B"/>
    <w:rsid w:val="00061444"/>
    <w:rsid w:val="00061D3E"/>
    <w:rsid w:val="00064193"/>
    <w:rsid w:val="00065688"/>
    <w:rsid w:val="000659FF"/>
    <w:rsid w:val="00066508"/>
    <w:rsid w:val="000672DA"/>
    <w:rsid w:val="0006744C"/>
    <w:rsid w:val="00070327"/>
    <w:rsid w:val="00070E4F"/>
    <w:rsid w:val="0007138F"/>
    <w:rsid w:val="00071819"/>
    <w:rsid w:val="00073341"/>
    <w:rsid w:val="00073AF6"/>
    <w:rsid w:val="00074D77"/>
    <w:rsid w:val="000757DE"/>
    <w:rsid w:val="00076690"/>
    <w:rsid w:val="0007674E"/>
    <w:rsid w:val="00077F62"/>
    <w:rsid w:val="00080A00"/>
    <w:rsid w:val="00080C36"/>
    <w:rsid w:val="0008152C"/>
    <w:rsid w:val="0008181F"/>
    <w:rsid w:val="00081F28"/>
    <w:rsid w:val="000820AA"/>
    <w:rsid w:val="00082938"/>
    <w:rsid w:val="00084260"/>
    <w:rsid w:val="00084DD8"/>
    <w:rsid w:val="00085163"/>
    <w:rsid w:val="000858E0"/>
    <w:rsid w:val="00085B38"/>
    <w:rsid w:val="00086C2C"/>
    <w:rsid w:val="000873A0"/>
    <w:rsid w:val="00087607"/>
    <w:rsid w:val="00087A6C"/>
    <w:rsid w:val="00087B1B"/>
    <w:rsid w:val="0009051E"/>
    <w:rsid w:val="00090A54"/>
    <w:rsid w:val="0009215B"/>
    <w:rsid w:val="0009232B"/>
    <w:rsid w:val="00092887"/>
    <w:rsid w:val="000929F0"/>
    <w:rsid w:val="00093EBE"/>
    <w:rsid w:val="00094CE9"/>
    <w:rsid w:val="000964F7"/>
    <w:rsid w:val="00097584"/>
    <w:rsid w:val="00097D1B"/>
    <w:rsid w:val="00097E6E"/>
    <w:rsid w:val="000A0007"/>
    <w:rsid w:val="000A1695"/>
    <w:rsid w:val="000A2CEF"/>
    <w:rsid w:val="000A5247"/>
    <w:rsid w:val="000A526D"/>
    <w:rsid w:val="000A53AD"/>
    <w:rsid w:val="000A5523"/>
    <w:rsid w:val="000A583B"/>
    <w:rsid w:val="000A5A43"/>
    <w:rsid w:val="000A799A"/>
    <w:rsid w:val="000B11DA"/>
    <w:rsid w:val="000B1E53"/>
    <w:rsid w:val="000B2614"/>
    <w:rsid w:val="000B2DC1"/>
    <w:rsid w:val="000B2DCD"/>
    <w:rsid w:val="000B2E1C"/>
    <w:rsid w:val="000B35CE"/>
    <w:rsid w:val="000B420C"/>
    <w:rsid w:val="000B4E51"/>
    <w:rsid w:val="000B5225"/>
    <w:rsid w:val="000B541D"/>
    <w:rsid w:val="000B5965"/>
    <w:rsid w:val="000B67E7"/>
    <w:rsid w:val="000B7BF7"/>
    <w:rsid w:val="000C1291"/>
    <w:rsid w:val="000C15C2"/>
    <w:rsid w:val="000C1E11"/>
    <w:rsid w:val="000C21D3"/>
    <w:rsid w:val="000C4400"/>
    <w:rsid w:val="000C5402"/>
    <w:rsid w:val="000C5D13"/>
    <w:rsid w:val="000C65B0"/>
    <w:rsid w:val="000C686D"/>
    <w:rsid w:val="000C69BD"/>
    <w:rsid w:val="000C6F28"/>
    <w:rsid w:val="000C7413"/>
    <w:rsid w:val="000C7C9D"/>
    <w:rsid w:val="000C7CFC"/>
    <w:rsid w:val="000D03BC"/>
    <w:rsid w:val="000D1F1C"/>
    <w:rsid w:val="000D2062"/>
    <w:rsid w:val="000D27A6"/>
    <w:rsid w:val="000D35EC"/>
    <w:rsid w:val="000D49F6"/>
    <w:rsid w:val="000D4A03"/>
    <w:rsid w:val="000D4A0F"/>
    <w:rsid w:val="000D4AF5"/>
    <w:rsid w:val="000D6CF6"/>
    <w:rsid w:val="000D78B7"/>
    <w:rsid w:val="000D7A9E"/>
    <w:rsid w:val="000D7B8F"/>
    <w:rsid w:val="000E0346"/>
    <w:rsid w:val="000E06B3"/>
    <w:rsid w:val="000E081F"/>
    <w:rsid w:val="000E0FB4"/>
    <w:rsid w:val="000E1031"/>
    <w:rsid w:val="000E1F42"/>
    <w:rsid w:val="000E2361"/>
    <w:rsid w:val="000E2449"/>
    <w:rsid w:val="000E2D27"/>
    <w:rsid w:val="000E3373"/>
    <w:rsid w:val="000E34D3"/>
    <w:rsid w:val="000E594E"/>
    <w:rsid w:val="000E5AB6"/>
    <w:rsid w:val="000E66EF"/>
    <w:rsid w:val="000E6744"/>
    <w:rsid w:val="000E7065"/>
    <w:rsid w:val="000E7219"/>
    <w:rsid w:val="000E728B"/>
    <w:rsid w:val="000E7B68"/>
    <w:rsid w:val="000E7C60"/>
    <w:rsid w:val="000E7FA0"/>
    <w:rsid w:val="000F0E0F"/>
    <w:rsid w:val="000F17A5"/>
    <w:rsid w:val="000F2C4C"/>
    <w:rsid w:val="000F2D1E"/>
    <w:rsid w:val="000F34E7"/>
    <w:rsid w:val="000F3710"/>
    <w:rsid w:val="000F43D3"/>
    <w:rsid w:val="000F44E2"/>
    <w:rsid w:val="000F49FF"/>
    <w:rsid w:val="000F53CC"/>
    <w:rsid w:val="000F5683"/>
    <w:rsid w:val="000F738B"/>
    <w:rsid w:val="000F796D"/>
    <w:rsid w:val="00100647"/>
    <w:rsid w:val="0010103B"/>
    <w:rsid w:val="0010158F"/>
    <w:rsid w:val="001015AF"/>
    <w:rsid w:val="00102FD8"/>
    <w:rsid w:val="001030DA"/>
    <w:rsid w:val="001030DC"/>
    <w:rsid w:val="00103133"/>
    <w:rsid w:val="0010345B"/>
    <w:rsid w:val="00103F7A"/>
    <w:rsid w:val="00104082"/>
    <w:rsid w:val="0010574B"/>
    <w:rsid w:val="001064AC"/>
    <w:rsid w:val="00106CD7"/>
    <w:rsid w:val="00107433"/>
    <w:rsid w:val="001077A1"/>
    <w:rsid w:val="0010783B"/>
    <w:rsid w:val="00107D6D"/>
    <w:rsid w:val="001117E3"/>
    <w:rsid w:val="001125F4"/>
    <w:rsid w:val="00112EED"/>
    <w:rsid w:val="00113850"/>
    <w:rsid w:val="00113BC2"/>
    <w:rsid w:val="00113D61"/>
    <w:rsid w:val="00114195"/>
    <w:rsid w:val="00114626"/>
    <w:rsid w:val="00115250"/>
    <w:rsid w:val="00115AE1"/>
    <w:rsid w:val="00115CB3"/>
    <w:rsid w:val="00116845"/>
    <w:rsid w:val="0011750B"/>
    <w:rsid w:val="001209CB"/>
    <w:rsid w:val="00121D2A"/>
    <w:rsid w:val="00122D42"/>
    <w:rsid w:val="00123091"/>
    <w:rsid w:val="00123E30"/>
    <w:rsid w:val="00123FFE"/>
    <w:rsid w:val="0012467B"/>
    <w:rsid w:val="00125609"/>
    <w:rsid w:val="00125713"/>
    <w:rsid w:val="00126792"/>
    <w:rsid w:val="00127127"/>
    <w:rsid w:val="00127490"/>
    <w:rsid w:val="00127AE0"/>
    <w:rsid w:val="00127D3A"/>
    <w:rsid w:val="00130165"/>
    <w:rsid w:val="001307AD"/>
    <w:rsid w:val="00130A00"/>
    <w:rsid w:val="00130EA0"/>
    <w:rsid w:val="0013109C"/>
    <w:rsid w:val="001318D4"/>
    <w:rsid w:val="001318D5"/>
    <w:rsid w:val="00131C62"/>
    <w:rsid w:val="00131E1C"/>
    <w:rsid w:val="00132AA5"/>
    <w:rsid w:val="00132E37"/>
    <w:rsid w:val="00133591"/>
    <w:rsid w:val="00133D7C"/>
    <w:rsid w:val="00134975"/>
    <w:rsid w:val="00134FC3"/>
    <w:rsid w:val="00135BB6"/>
    <w:rsid w:val="00136C5C"/>
    <w:rsid w:val="00140447"/>
    <w:rsid w:val="001417B1"/>
    <w:rsid w:val="00141A78"/>
    <w:rsid w:val="00141E2D"/>
    <w:rsid w:val="00141EAC"/>
    <w:rsid w:val="00143B02"/>
    <w:rsid w:val="001448D1"/>
    <w:rsid w:val="001451D3"/>
    <w:rsid w:val="00145336"/>
    <w:rsid w:val="0014555C"/>
    <w:rsid w:val="00145662"/>
    <w:rsid w:val="00145BBA"/>
    <w:rsid w:val="001460E5"/>
    <w:rsid w:val="00146216"/>
    <w:rsid w:val="001467AA"/>
    <w:rsid w:val="00147295"/>
    <w:rsid w:val="0015066B"/>
    <w:rsid w:val="001509D9"/>
    <w:rsid w:val="00150BB8"/>
    <w:rsid w:val="00150FEB"/>
    <w:rsid w:val="001511DB"/>
    <w:rsid w:val="00151788"/>
    <w:rsid w:val="001519FB"/>
    <w:rsid w:val="00153258"/>
    <w:rsid w:val="00153DEF"/>
    <w:rsid w:val="00153FD3"/>
    <w:rsid w:val="001540EC"/>
    <w:rsid w:val="001547BA"/>
    <w:rsid w:val="00154E72"/>
    <w:rsid w:val="00155593"/>
    <w:rsid w:val="00155BC3"/>
    <w:rsid w:val="00156489"/>
    <w:rsid w:val="001566A2"/>
    <w:rsid w:val="00157010"/>
    <w:rsid w:val="0015715B"/>
    <w:rsid w:val="001574EA"/>
    <w:rsid w:val="00157A31"/>
    <w:rsid w:val="001606B4"/>
    <w:rsid w:val="001606FF"/>
    <w:rsid w:val="00162A40"/>
    <w:rsid w:val="001639B0"/>
    <w:rsid w:val="001649E6"/>
    <w:rsid w:val="00164A1E"/>
    <w:rsid w:val="001654A4"/>
    <w:rsid w:val="00166D20"/>
    <w:rsid w:val="00167B53"/>
    <w:rsid w:val="00167B9E"/>
    <w:rsid w:val="001703E1"/>
    <w:rsid w:val="0017064F"/>
    <w:rsid w:val="0017116A"/>
    <w:rsid w:val="00171784"/>
    <w:rsid w:val="001717AA"/>
    <w:rsid w:val="00171927"/>
    <w:rsid w:val="00172122"/>
    <w:rsid w:val="0017254B"/>
    <w:rsid w:val="00172C0D"/>
    <w:rsid w:val="0017315F"/>
    <w:rsid w:val="00173189"/>
    <w:rsid w:val="001740E5"/>
    <w:rsid w:val="00174325"/>
    <w:rsid w:val="0017461A"/>
    <w:rsid w:val="00174F4E"/>
    <w:rsid w:val="001753C4"/>
    <w:rsid w:val="001756AC"/>
    <w:rsid w:val="00176A0B"/>
    <w:rsid w:val="001773E3"/>
    <w:rsid w:val="00177690"/>
    <w:rsid w:val="001777BC"/>
    <w:rsid w:val="00177C19"/>
    <w:rsid w:val="00180A54"/>
    <w:rsid w:val="00182B20"/>
    <w:rsid w:val="0018420B"/>
    <w:rsid w:val="00184E46"/>
    <w:rsid w:val="00185DF9"/>
    <w:rsid w:val="00185E20"/>
    <w:rsid w:val="00185F87"/>
    <w:rsid w:val="001860C7"/>
    <w:rsid w:val="00186614"/>
    <w:rsid w:val="00186917"/>
    <w:rsid w:val="00186F05"/>
    <w:rsid w:val="001870FD"/>
    <w:rsid w:val="00190A9D"/>
    <w:rsid w:val="00190BB5"/>
    <w:rsid w:val="00190F10"/>
    <w:rsid w:val="0019311F"/>
    <w:rsid w:val="001946E3"/>
    <w:rsid w:val="0019500D"/>
    <w:rsid w:val="001950FD"/>
    <w:rsid w:val="00195CCC"/>
    <w:rsid w:val="00195CD5"/>
    <w:rsid w:val="00195F85"/>
    <w:rsid w:val="00196C5B"/>
    <w:rsid w:val="001976BB"/>
    <w:rsid w:val="001979A5"/>
    <w:rsid w:val="001979B9"/>
    <w:rsid w:val="00197B36"/>
    <w:rsid w:val="001A15F4"/>
    <w:rsid w:val="001A2B92"/>
    <w:rsid w:val="001A3253"/>
    <w:rsid w:val="001A3C37"/>
    <w:rsid w:val="001A3D6E"/>
    <w:rsid w:val="001A3DCF"/>
    <w:rsid w:val="001A4BDE"/>
    <w:rsid w:val="001A5DAB"/>
    <w:rsid w:val="001A655F"/>
    <w:rsid w:val="001B0282"/>
    <w:rsid w:val="001B0283"/>
    <w:rsid w:val="001B04B8"/>
    <w:rsid w:val="001B0873"/>
    <w:rsid w:val="001B1063"/>
    <w:rsid w:val="001B12F6"/>
    <w:rsid w:val="001B1553"/>
    <w:rsid w:val="001B1683"/>
    <w:rsid w:val="001B19BB"/>
    <w:rsid w:val="001B359C"/>
    <w:rsid w:val="001B4E87"/>
    <w:rsid w:val="001B4EE5"/>
    <w:rsid w:val="001B5D0A"/>
    <w:rsid w:val="001B6336"/>
    <w:rsid w:val="001B70BE"/>
    <w:rsid w:val="001B758F"/>
    <w:rsid w:val="001B7629"/>
    <w:rsid w:val="001B7814"/>
    <w:rsid w:val="001B7CFA"/>
    <w:rsid w:val="001C0F40"/>
    <w:rsid w:val="001C1CD9"/>
    <w:rsid w:val="001C201F"/>
    <w:rsid w:val="001C2847"/>
    <w:rsid w:val="001C328B"/>
    <w:rsid w:val="001C414A"/>
    <w:rsid w:val="001C4205"/>
    <w:rsid w:val="001C4478"/>
    <w:rsid w:val="001C461D"/>
    <w:rsid w:val="001C5F4E"/>
    <w:rsid w:val="001C5FCB"/>
    <w:rsid w:val="001C6415"/>
    <w:rsid w:val="001C6A42"/>
    <w:rsid w:val="001C7DCD"/>
    <w:rsid w:val="001D0B31"/>
    <w:rsid w:val="001D22DC"/>
    <w:rsid w:val="001D23F1"/>
    <w:rsid w:val="001D29ED"/>
    <w:rsid w:val="001D481A"/>
    <w:rsid w:val="001D492B"/>
    <w:rsid w:val="001D51CE"/>
    <w:rsid w:val="001D63E3"/>
    <w:rsid w:val="001D6501"/>
    <w:rsid w:val="001D6DAB"/>
    <w:rsid w:val="001D6E0E"/>
    <w:rsid w:val="001D77B9"/>
    <w:rsid w:val="001D7929"/>
    <w:rsid w:val="001E0359"/>
    <w:rsid w:val="001E0D29"/>
    <w:rsid w:val="001E1733"/>
    <w:rsid w:val="001E1AAA"/>
    <w:rsid w:val="001E2531"/>
    <w:rsid w:val="001E2849"/>
    <w:rsid w:val="001E412C"/>
    <w:rsid w:val="001E5468"/>
    <w:rsid w:val="001E5AAD"/>
    <w:rsid w:val="001E6038"/>
    <w:rsid w:val="001E67C6"/>
    <w:rsid w:val="001E696D"/>
    <w:rsid w:val="001E6DA8"/>
    <w:rsid w:val="001E6EE5"/>
    <w:rsid w:val="001E7697"/>
    <w:rsid w:val="001E78EB"/>
    <w:rsid w:val="001F02A2"/>
    <w:rsid w:val="001F03AA"/>
    <w:rsid w:val="001F0CC2"/>
    <w:rsid w:val="001F1E9D"/>
    <w:rsid w:val="001F1F1D"/>
    <w:rsid w:val="001F3360"/>
    <w:rsid w:val="001F4145"/>
    <w:rsid w:val="001F466A"/>
    <w:rsid w:val="001F6A24"/>
    <w:rsid w:val="00200463"/>
    <w:rsid w:val="00201169"/>
    <w:rsid w:val="0020274D"/>
    <w:rsid w:val="00203726"/>
    <w:rsid w:val="00203E44"/>
    <w:rsid w:val="00203F3E"/>
    <w:rsid w:val="002047BF"/>
    <w:rsid w:val="00204879"/>
    <w:rsid w:val="002049DB"/>
    <w:rsid w:val="00206C58"/>
    <w:rsid w:val="0020784F"/>
    <w:rsid w:val="00211153"/>
    <w:rsid w:val="00211360"/>
    <w:rsid w:val="00211732"/>
    <w:rsid w:val="00212142"/>
    <w:rsid w:val="00213987"/>
    <w:rsid w:val="00213A8B"/>
    <w:rsid w:val="00214280"/>
    <w:rsid w:val="00215E80"/>
    <w:rsid w:val="00216794"/>
    <w:rsid w:val="00216DF1"/>
    <w:rsid w:val="00217AF1"/>
    <w:rsid w:val="00220B15"/>
    <w:rsid w:val="00220B5D"/>
    <w:rsid w:val="002212D9"/>
    <w:rsid w:val="00221EC8"/>
    <w:rsid w:val="00222AE0"/>
    <w:rsid w:val="002231A2"/>
    <w:rsid w:val="00223629"/>
    <w:rsid w:val="00224DEF"/>
    <w:rsid w:val="00226453"/>
    <w:rsid w:val="00226C71"/>
    <w:rsid w:val="00227654"/>
    <w:rsid w:val="0023006D"/>
    <w:rsid w:val="00230132"/>
    <w:rsid w:val="0023053C"/>
    <w:rsid w:val="00230756"/>
    <w:rsid w:val="00231152"/>
    <w:rsid w:val="0023181C"/>
    <w:rsid w:val="0023308A"/>
    <w:rsid w:val="002345F0"/>
    <w:rsid w:val="00234830"/>
    <w:rsid w:val="002352C0"/>
    <w:rsid w:val="002355D3"/>
    <w:rsid w:val="00240F5F"/>
    <w:rsid w:val="00240F70"/>
    <w:rsid w:val="00242677"/>
    <w:rsid w:val="00242920"/>
    <w:rsid w:val="00243FF0"/>
    <w:rsid w:val="00244E47"/>
    <w:rsid w:val="002451F5"/>
    <w:rsid w:val="0024564D"/>
    <w:rsid w:val="00245992"/>
    <w:rsid w:val="00247084"/>
    <w:rsid w:val="00247379"/>
    <w:rsid w:val="002504E7"/>
    <w:rsid w:val="002504FF"/>
    <w:rsid w:val="00250686"/>
    <w:rsid w:val="002526EA"/>
    <w:rsid w:val="002529DB"/>
    <w:rsid w:val="00253112"/>
    <w:rsid w:val="00253709"/>
    <w:rsid w:val="00254453"/>
    <w:rsid w:val="002558A7"/>
    <w:rsid w:val="00255B44"/>
    <w:rsid w:val="00256B48"/>
    <w:rsid w:val="0025726E"/>
    <w:rsid w:val="0025773C"/>
    <w:rsid w:val="00257885"/>
    <w:rsid w:val="00257D34"/>
    <w:rsid w:val="00260134"/>
    <w:rsid w:val="00260A48"/>
    <w:rsid w:val="0026115F"/>
    <w:rsid w:val="0026191D"/>
    <w:rsid w:val="00261A37"/>
    <w:rsid w:val="00261DE3"/>
    <w:rsid w:val="002624E2"/>
    <w:rsid w:val="0026278C"/>
    <w:rsid w:val="00263EA2"/>
    <w:rsid w:val="00263F0D"/>
    <w:rsid w:val="00264472"/>
    <w:rsid w:val="00264AFC"/>
    <w:rsid w:val="00265BDD"/>
    <w:rsid w:val="00265C8A"/>
    <w:rsid w:val="002664F2"/>
    <w:rsid w:val="00267238"/>
    <w:rsid w:val="002675B2"/>
    <w:rsid w:val="00267729"/>
    <w:rsid w:val="0027003C"/>
    <w:rsid w:val="00270227"/>
    <w:rsid w:val="002708E4"/>
    <w:rsid w:val="00270BF9"/>
    <w:rsid w:val="00271FC6"/>
    <w:rsid w:val="00273065"/>
    <w:rsid w:val="002734DE"/>
    <w:rsid w:val="00274271"/>
    <w:rsid w:val="0027443D"/>
    <w:rsid w:val="00274C31"/>
    <w:rsid w:val="002750DC"/>
    <w:rsid w:val="0027534B"/>
    <w:rsid w:val="00275FDF"/>
    <w:rsid w:val="00276A43"/>
    <w:rsid w:val="00276DE6"/>
    <w:rsid w:val="0028018D"/>
    <w:rsid w:val="002805B6"/>
    <w:rsid w:val="002806A0"/>
    <w:rsid w:val="00280DBB"/>
    <w:rsid w:val="00281997"/>
    <w:rsid w:val="00281C68"/>
    <w:rsid w:val="002821E7"/>
    <w:rsid w:val="00282D51"/>
    <w:rsid w:val="0028348F"/>
    <w:rsid w:val="0028432A"/>
    <w:rsid w:val="00284D52"/>
    <w:rsid w:val="00286A1E"/>
    <w:rsid w:val="00286E1D"/>
    <w:rsid w:val="002874E3"/>
    <w:rsid w:val="00287BF4"/>
    <w:rsid w:val="002901FC"/>
    <w:rsid w:val="002927B3"/>
    <w:rsid w:val="00292ED3"/>
    <w:rsid w:val="00294DA8"/>
    <w:rsid w:val="0029587A"/>
    <w:rsid w:val="002960CE"/>
    <w:rsid w:val="002A07F2"/>
    <w:rsid w:val="002A1CAF"/>
    <w:rsid w:val="002A250F"/>
    <w:rsid w:val="002A2E00"/>
    <w:rsid w:val="002A2E38"/>
    <w:rsid w:val="002A319B"/>
    <w:rsid w:val="002A4209"/>
    <w:rsid w:val="002A4EA0"/>
    <w:rsid w:val="002A50EC"/>
    <w:rsid w:val="002A5433"/>
    <w:rsid w:val="002A5F7F"/>
    <w:rsid w:val="002A63C3"/>
    <w:rsid w:val="002A64E8"/>
    <w:rsid w:val="002A6E6E"/>
    <w:rsid w:val="002A7421"/>
    <w:rsid w:val="002A7E57"/>
    <w:rsid w:val="002B046D"/>
    <w:rsid w:val="002B1445"/>
    <w:rsid w:val="002B1A89"/>
    <w:rsid w:val="002B26DE"/>
    <w:rsid w:val="002B3574"/>
    <w:rsid w:val="002B361D"/>
    <w:rsid w:val="002B3C59"/>
    <w:rsid w:val="002B3F36"/>
    <w:rsid w:val="002B497C"/>
    <w:rsid w:val="002B508A"/>
    <w:rsid w:val="002B5129"/>
    <w:rsid w:val="002B6231"/>
    <w:rsid w:val="002B6485"/>
    <w:rsid w:val="002B6DA3"/>
    <w:rsid w:val="002B7616"/>
    <w:rsid w:val="002B77B1"/>
    <w:rsid w:val="002B7D25"/>
    <w:rsid w:val="002C0C77"/>
    <w:rsid w:val="002C178F"/>
    <w:rsid w:val="002C1A04"/>
    <w:rsid w:val="002C1B1C"/>
    <w:rsid w:val="002C2326"/>
    <w:rsid w:val="002C269D"/>
    <w:rsid w:val="002C2C4A"/>
    <w:rsid w:val="002C3784"/>
    <w:rsid w:val="002C3909"/>
    <w:rsid w:val="002C3CA5"/>
    <w:rsid w:val="002C3FE8"/>
    <w:rsid w:val="002C4067"/>
    <w:rsid w:val="002C480E"/>
    <w:rsid w:val="002C4873"/>
    <w:rsid w:val="002C5110"/>
    <w:rsid w:val="002C6232"/>
    <w:rsid w:val="002C6E28"/>
    <w:rsid w:val="002C73A2"/>
    <w:rsid w:val="002D056B"/>
    <w:rsid w:val="002D08C1"/>
    <w:rsid w:val="002D0D64"/>
    <w:rsid w:val="002D0DD7"/>
    <w:rsid w:val="002D22F6"/>
    <w:rsid w:val="002D25E1"/>
    <w:rsid w:val="002D2E40"/>
    <w:rsid w:val="002D3288"/>
    <w:rsid w:val="002D3849"/>
    <w:rsid w:val="002D38C9"/>
    <w:rsid w:val="002D41C7"/>
    <w:rsid w:val="002D4584"/>
    <w:rsid w:val="002D48F2"/>
    <w:rsid w:val="002D496A"/>
    <w:rsid w:val="002D4D2D"/>
    <w:rsid w:val="002D572B"/>
    <w:rsid w:val="002D5835"/>
    <w:rsid w:val="002D721D"/>
    <w:rsid w:val="002E16C5"/>
    <w:rsid w:val="002E1F92"/>
    <w:rsid w:val="002E22BC"/>
    <w:rsid w:val="002E30BF"/>
    <w:rsid w:val="002E3DF9"/>
    <w:rsid w:val="002E4457"/>
    <w:rsid w:val="002E4537"/>
    <w:rsid w:val="002E4853"/>
    <w:rsid w:val="002E57A7"/>
    <w:rsid w:val="002E6537"/>
    <w:rsid w:val="002E76D8"/>
    <w:rsid w:val="002F023E"/>
    <w:rsid w:val="002F0387"/>
    <w:rsid w:val="002F0497"/>
    <w:rsid w:val="002F0EBC"/>
    <w:rsid w:val="002F15FD"/>
    <w:rsid w:val="002F1C58"/>
    <w:rsid w:val="002F2C4A"/>
    <w:rsid w:val="002F32A3"/>
    <w:rsid w:val="002F4224"/>
    <w:rsid w:val="002F4AE2"/>
    <w:rsid w:val="002F5504"/>
    <w:rsid w:val="002F559F"/>
    <w:rsid w:val="002F5DCC"/>
    <w:rsid w:val="002F681F"/>
    <w:rsid w:val="002F7753"/>
    <w:rsid w:val="002F7B3E"/>
    <w:rsid w:val="00300518"/>
    <w:rsid w:val="0030210C"/>
    <w:rsid w:val="0030224D"/>
    <w:rsid w:val="00302B66"/>
    <w:rsid w:val="00302C84"/>
    <w:rsid w:val="00304246"/>
    <w:rsid w:val="003060C2"/>
    <w:rsid w:val="00306457"/>
    <w:rsid w:val="00306B4D"/>
    <w:rsid w:val="0030778E"/>
    <w:rsid w:val="0031009F"/>
    <w:rsid w:val="003102AD"/>
    <w:rsid w:val="0031034B"/>
    <w:rsid w:val="003104E4"/>
    <w:rsid w:val="00310B69"/>
    <w:rsid w:val="003113FD"/>
    <w:rsid w:val="0031199B"/>
    <w:rsid w:val="00311CCC"/>
    <w:rsid w:val="003122D4"/>
    <w:rsid w:val="003125E4"/>
    <w:rsid w:val="00312630"/>
    <w:rsid w:val="00315BCC"/>
    <w:rsid w:val="0031688D"/>
    <w:rsid w:val="00316AF3"/>
    <w:rsid w:val="00316BD6"/>
    <w:rsid w:val="00317078"/>
    <w:rsid w:val="0031709E"/>
    <w:rsid w:val="003174C8"/>
    <w:rsid w:val="00321DE3"/>
    <w:rsid w:val="00322140"/>
    <w:rsid w:val="00322153"/>
    <w:rsid w:val="00322881"/>
    <w:rsid w:val="003231FD"/>
    <w:rsid w:val="00323CF7"/>
    <w:rsid w:val="0032428B"/>
    <w:rsid w:val="00324A21"/>
    <w:rsid w:val="00324B20"/>
    <w:rsid w:val="00324D49"/>
    <w:rsid w:val="00325862"/>
    <w:rsid w:val="003261DF"/>
    <w:rsid w:val="003263C5"/>
    <w:rsid w:val="00326EAF"/>
    <w:rsid w:val="0032742E"/>
    <w:rsid w:val="00330F85"/>
    <w:rsid w:val="003319C2"/>
    <w:rsid w:val="00333124"/>
    <w:rsid w:val="00333B00"/>
    <w:rsid w:val="00333F3D"/>
    <w:rsid w:val="0033433D"/>
    <w:rsid w:val="00335D61"/>
    <w:rsid w:val="00336882"/>
    <w:rsid w:val="00336D2F"/>
    <w:rsid w:val="003376D5"/>
    <w:rsid w:val="00340B5B"/>
    <w:rsid w:val="00341137"/>
    <w:rsid w:val="0034116F"/>
    <w:rsid w:val="00341E68"/>
    <w:rsid w:val="00342F20"/>
    <w:rsid w:val="00342FC5"/>
    <w:rsid w:val="003438EA"/>
    <w:rsid w:val="003438F1"/>
    <w:rsid w:val="00343B5C"/>
    <w:rsid w:val="00343E69"/>
    <w:rsid w:val="003442E9"/>
    <w:rsid w:val="003443CA"/>
    <w:rsid w:val="00345F6A"/>
    <w:rsid w:val="00346167"/>
    <w:rsid w:val="0034646C"/>
    <w:rsid w:val="00346BF2"/>
    <w:rsid w:val="003476D9"/>
    <w:rsid w:val="00351141"/>
    <w:rsid w:val="003524CC"/>
    <w:rsid w:val="00352BAB"/>
    <w:rsid w:val="003532C7"/>
    <w:rsid w:val="00353413"/>
    <w:rsid w:val="00353414"/>
    <w:rsid w:val="00354402"/>
    <w:rsid w:val="0035444C"/>
    <w:rsid w:val="00354CB5"/>
    <w:rsid w:val="00356395"/>
    <w:rsid w:val="003563EA"/>
    <w:rsid w:val="00356962"/>
    <w:rsid w:val="00356CF4"/>
    <w:rsid w:val="00357D60"/>
    <w:rsid w:val="00357F49"/>
    <w:rsid w:val="00360FA3"/>
    <w:rsid w:val="003618F9"/>
    <w:rsid w:val="00361DEB"/>
    <w:rsid w:val="00362275"/>
    <w:rsid w:val="003627FD"/>
    <w:rsid w:val="003632A5"/>
    <w:rsid w:val="003633BE"/>
    <w:rsid w:val="003635BF"/>
    <w:rsid w:val="003639D6"/>
    <w:rsid w:val="00364717"/>
    <w:rsid w:val="00365FB8"/>
    <w:rsid w:val="00365FC6"/>
    <w:rsid w:val="003663BB"/>
    <w:rsid w:val="00370AE0"/>
    <w:rsid w:val="00370FF7"/>
    <w:rsid w:val="003711FD"/>
    <w:rsid w:val="003713C7"/>
    <w:rsid w:val="00371459"/>
    <w:rsid w:val="00372D10"/>
    <w:rsid w:val="003733A9"/>
    <w:rsid w:val="0037359F"/>
    <w:rsid w:val="003735A7"/>
    <w:rsid w:val="00373979"/>
    <w:rsid w:val="00374C2A"/>
    <w:rsid w:val="0037554C"/>
    <w:rsid w:val="00375D9C"/>
    <w:rsid w:val="003767F3"/>
    <w:rsid w:val="00377A5E"/>
    <w:rsid w:val="00377E11"/>
    <w:rsid w:val="0038032A"/>
    <w:rsid w:val="00380AF7"/>
    <w:rsid w:val="00380E00"/>
    <w:rsid w:val="003811BE"/>
    <w:rsid w:val="0038154E"/>
    <w:rsid w:val="00381615"/>
    <w:rsid w:val="0038209B"/>
    <w:rsid w:val="0038358A"/>
    <w:rsid w:val="0038465B"/>
    <w:rsid w:val="0038531F"/>
    <w:rsid w:val="00385465"/>
    <w:rsid w:val="00385782"/>
    <w:rsid w:val="00386CE5"/>
    <w:rsid w:val="00387A55"/>
    <w:rsid w:val="00387FE7"/>
    <w:rsid w:val="00390B67"/>
    <w:rsid w:val="003913AD"/>
    <w:rsid w:val="00391E9A"/>
    <w:rsid w:val="003923F3"/>
    <w:rsid w:val="0039298E"/>
    <w:rsid w:val="0039349B"/>
    <w:rsid w:val="0039390E"/>
    <w:rsid w:val="00394970"/>
    <w:rsid w:val="00394DBA"/>
    <w:rsid w:val="00395E21"/>
    <w:rsid w:val="00395F53"/>
    <w:rsid w:val="003965AF"/>
    <w:rsid w:val="00397113"/>
    <w:rsid w:val="00397BCF"/>
    <w:rsid w:val="003A1A57"/>
    <w:rsid w:val="003A24FD"/>
    <w:rsid w:val="003A3855"/>
    <w:rsid w:val="003A39CB"/>
    <w:rsid w:val="003A44ED"/>
    <w:rsid w:val="003A54F7"/>
    <w:rsid w:val="003A5836"/>
    <w:rsid w:val="003A6591"/>
    <w:rsid w:val="003A6614"/>
    <w:rsid w:val="003A6830"/>
    <w:rsid w:val="003A6DC8"/>
    <w:rsid w:val="003A7479"/>
    <w:rsid w:val="003A7EA6"/>
    <w:rsid w:val="003B124A"/>
    <w:rsid w:val="003B1CD9"/>
    <w:rsid w:val="003B20B6"/>
    <w:rsid w:val="003B2407"/>
    <w:rsid w:val="003B2994"/>
    <w:rsid w:val="003B2B40"/>
    <w:rsid w:val="003B2BA9"/>
    <w:rsid w:val="003B3869"/>
    <w:rsid w:val="003B3B07"/>
    <w:rsid w:val="003B3CE2"/>
    <w:rsid w:val="003B3FDE"/>
    <w:rsid w:val="003B565C"/>
    <w:rsid w:val="003B5A8D"/>
    <w:rsid w:val="003B5B33"/>
    <w:rsid w:val="003B6EA8"/>
    <w:rsid w:val="003B765F"/>
    <w:rsid w:val="003B773A"/>
    <w:rsid w:val="003C0E60"/>
    <w:rsid w:val="003C1396"/>
    <w:rsid w:val="003C360C"/>
    <w:rsid w:val="003C3780"/>
    <w:rsid w:val="003C4B8D"/>
    <w:rsid w:val="003C4C91"/>
    <w:rsid w:val="003C53DA"/>
    <w:rsid w:val="003C5CA7"/>
    <w:rsid w:val="003C6765"/>
    <w:rsid w:val="003C6D26"/>
    <w:rsid w:val="003C709E"/>
    <w:rsid w:val="003C728B"/>
    <w:rsid w:val="003C7464"/>
    <w:rsid w:val="003C7923"/>
    <w:rsid w:val="003D0270"/>
    <w:rsid w:val="003D0D08"/>
    <w:rsid w:val="003D0EF6"/>
    <w:rsid w:val="003D206D"/>
    <w:rsid w:val="003D2C8E"/>
    <w:rsid w:val="003D300D"/>
    <w:rsid w:val="003D39AA"/>
    <w:rsid w:val="003D5BF7"/>
    <w:rsid w:val="003D62D6"/>
    <w:rsid w:val="003D6459"/>
    <w:rsid w:val="003D6614"/>
    <w:rsid w:val="003D67A4"/>
    <w:rsid w:val="003D6D24"/>
    <w:rsid w:val="003D7216"/>
    <w:rsid w:val="003D7313"/>
    <w:rsid w:val="003E1274"/>
    <w:rsid w:val="003E164E"/>
    <w:rsid w:val="003E2C0E"/>
    <w:rsid w:val="003E2CA2"/>
    <w:rsid w:val="003E4474"/>
    <w:rsid w:val="003E6050"/>
    <w:rsid w:val="003E6614"/>
    <w:rsid w:val="003E674F"/>
    <w:rsid w:val="003E78CF"/>
    <w:rsid w:val="003E78D9"/>
    <w:rsid w:val="003F07D6"/>
    <w:rsid w:val="003F2EE2"/>
    <w:rsid w:val="003F3B38"/>
    <w:rsid w:val="003F41C8"/>
    <w:rsid w:val="003F4381"/>
    <w:rsid w:val="003F45FB"/>
    <w:rsid w:val="003F4627"/>
    <w:rsid w:val="003F5383"/>
    <w:rsid w:val="003F588F"/>
    <w:rsid w:val="003F5B9C"/>
    <w:rsid w:val="003F5BAF"/>
    <w:rsid w:val="003F63B2"/>
    <w:rsid w:val="003F6464"/>
    <w:rsid w:val="003F688F"/>
    <w:rsid w:val="003F68AA"/>
    <w:rsid w:val="003F7AC4"/>
    <w:rsid w:val="0040001E"/>
    <w:rsid w:val="00401E8A"/>
    <w:rsid w:val="0040241C"/>
    <w:rsid w:val="00402CFF"/>
    <w:rsid w:val="00403FD6"/>
    <w:rsid w:val="004040A2"/>
    <w:rsid w:val="00404F56"/>
    <w:rsid w:val="00406649"/>
    <w:rsid w:val="00406E17"/>
    <w:rsid w:val="0041097E"/>
    <w:rsid w:val="00410DA8"/>
    <w:rsid w:val="00411341"/>
    <w:rsid w:val="004116D4"/>
    <w:rsid w:val="0041175F"/>
    <w:rsid w:val="00411FB9"/>
    <w:rsid w:val="00412391"/>
    <w:rsid w:val="00412A13"/>
    <w:rsid w:val="00412DCE"/>
    <w:rsid w:val="004132C5"/>
    <w:rsid w:val="004134A6"/>
    <w:rsid w:val="0041362E"/>
    <w:rsid w:val="00414134"/>
    <w:rsid w:val="00414BF6"/>
    <w:rsid w:val="00414E2C"/>
    <w:rsid w:val="00415FBD"/>
    <w:rsid w:val="004167AD"/>
    <w:rsid w:val="004174C8"/>
    <w:rsid w:val="004206F2"/>
    <w:rsid w:val="004214E8"/>
    <w:rsid w:val="0042153E"/>
    <w:rsid w:val="00421AC7"/>
    <w:rsid w:val="00422C34"/>
    <w:rsid w:val="0042505B"/>
    <w:rsid w:val="004250F1"/>
    <w:rsid w:val="004255D3"/>
    <w:rsid w:val="00426D24"/>
    <w:rsid w:val="004302AC"/>
    <w:rsid w:val="004304D5"/>
    <w:rsid w:val="00430C04"/>
    <w:rsid w:val="00430EBD"/>
    <w:rsid w:val="00432176"/>
    <w:rsid w:val="004327B2"/>
    <w:rsid w:val="00432811"/>
    <w:rsid w:val="00432E56"/>
    <w:rsid w:val="00432F6A"/>
    <w:rsid w:val="004334F5"/>
    <w:rsid w:val="00433BCB"/>
    <w:rsid w:val="004356E0"/>
    <w:rsid w:val="004361A7"/>
    <w:rsid w:val="00436403"/>
    <w:rsid w:val="004421E5"/>
    <w:rsid w:val="0044366D"/>
    <w:rsid w:val="00443E9D"/>
    <w:rsid w:val="00444AFD"/>
    <w:rsid w:val="00444D4B"/>
    <w:rsid w:val="004452C2"/>
    <w:rsid w:val="004452F9"/>
    <w:rsid w:val="00445BE5"/>
    <w:rsid w:val="00445DCF"/>
    <w:rsid w:val="00445E53"/>
    <w:rsid w:val="00445F87"/>
    <w:rsid w:val="00446E4E"/>
    <w:rsid w:val="00447C3C"/>
    <w:rsid w:val="004515ED"/>
    <w:rsid w:val="0045232D"/>
    <w:rsid w:val="00452768"/>
    <w:rsid w:val="00453581"/>
    <w:rsid w:val="004540C8"/>
    <w:rsid w:val="00454123"/>
    <w:rsid w:val="00454207"/>
    <w:rsid w:val="004552F8"/>
    <w:rsid w:val="0045696F"/>
    <w:rsid w:val="00460234"/>
    <w:rsid w:val="00460CF7"/>
    <w:rsid w:val="00463A28"/>
    <w:rsid w:val="00464F0A"/>
    <w:rsid w:val="00465A8F"/>
    <w:rsid w:val="00466830"/>
    <w:rsid w:val="00467F30"/>
    <w:rsid w:val="00471997"/>
    <w:rsid w:val="00473095"/>
    <w:rsid w:val="00473BB7"/>
    <w:rsid w:val="00474058"/>
    <w:rsid w:val="004749D4"/>
    <w:rsid w:val="0047557A"/>
    <w:rsid w:val="00475DD8"/>
    <w:rsid w:val="00476B5B"/>
    <w:rsid w:val="004803B6"/>
    <w:rsid w:val="0048252D"/>
    <w:rsid w:val="00483094"/>
    <w:rsid w:val="004838FB"/>
    <w:rsid w:val="00483BDC"/>
    <w:rsid w:val="0048453E"/>
    <w:rsid w:val="00484B66"/>
    <w:rsid w:val="00484EAA"/>
    <w:rsid w:val="004858B5"/>
    <w:rsid w:val="004859B2"/>
    <w:rsid w:val="00486999"/>
    <w:rsid w:val="00487180"/>
    <w:rsid w:val="004873D5"/>
    <w:rsid w:val="00487700"/>
    <w:rsid w:val="004907AB"/>
    <w:rsid w:val="004914D8"/>
    <w:rsid w:val="004926FF"/>
    <w:rsid w:val="004927DF"/>
    <w:rsid w:val="00492E4D"/>
    <w:rsid w:val="004930A0"/>
    <w:rsid w:val="0049350A"/>
    <w:rsid w:val="00495E2C"/>
    <w:rsid w:val="00496B51"/>
    <w:rsid w:val="00496C2C"/>
    <w:rsid w:val="00496D0E"/>
    <w:rsid w:val="00496D37"/>
    <w:rsid w:val="004975EB"/>
    <w:rsid w:val="004977A5"/>
    <w:rsid w:val="004A0655"/>
    <w:rsid w:val="004A23FE"/>
    <w:rsid w:val="004A25D4"/>
    <w:rsid w:val="004A2FDA"/>
    <w:rsid w:val="004A3338"/>
    <w:rsid w:val="004A3FD2"/>
    <w:rsid w:val="004A4299"/>
    <w:rsid w:val="004A487C"/>
    <w:rsid w:val="004A540E"/>
    <w:rsid w:val="004A556A"/>
    <w:rsid w:val="004A55E4"/>
    <w:rsid w:val="004A56B2"/>
    <w:rsid w:val="004A57D1"/>
    <w:rsid w:val="004A58D2"/>
    <w:rsid w:val="004A5C44"/>
    <w:rsid w:val="004A77C5"/>
    <w:rsid w:val="004B03FD"/>
    <w:rsid w:val="004B0939"/>
    <w:rsid w:val="004B13F9"/>
    <w:rsid w:val="004B2614"/>
    <w:rsid w:val="004B2B90"/>
    <w:rsid w:val="004B2BC9"/>
    <w:rsid w:val="004B32ED"/>
    <w:rsid w:val="004B4295"/>
    <w:rsid w:val="004B5490"/>
    <w:rsid w:val="004B5C14"/>
    <w:rsid w:val="004B7D97"/>
    <w:rsid w:val="004C13A4"/>
    <w:rsid w:val="004C14F4"/>
    <w:rsid w:val="004C25B8"/>
    <w:rsid w:val="004C28F2"/>
    <w:rsid w:val="004C2B18"/>
    <w:rsid w:val="004C347C"/>
    <w:rsid w:val="004C4B3F"/>
    <w:rsid w:val="004C4B82"/>
    <w:rsid w:val="004C51F5"/>
    <w:rsid w:val="004C572F"/>
    <w:rsid w:val="004C5AB7"/>
    <w:rsid w:val="004C5CD6"/>
    <w:rsid w:val="004C6530"/>
    <w:rsid w:val="004C755C"/>
    <w:rsid w:val="004D04CB"/>
    <w:rsid w:val="004D1605"/>
    <w:rsid w:val="004D257D"/>
    <w:rsid w:val="004D4D36"/>
    <w:rsid w:val="004D4D73"/>
    <w:rsid w:val="004D5104"/>
    <w:rsid w:val="004D57C2"/>
    <w:rsid w:val="004D5A20"/>
    <w:rsid w:val="004D5D52"/>
    <w:rsid w:val="004D620F"/>
    <w:rsid w:val="004D63E4"/>
    <w:rsid w:val="004D6962"/>
    <w:rsid w:val="004D6EBA"/>
    <w:rsid w:val="004E0BBF"/>
    <w:rsid w:val="004E12F8"/>
    <w:rsid w:val="004E1BE4"/>
    <w:rsid w:val="004E2E56"/>
    <w:rsid w:val="004E3267"/>
    <w:rsid w:val="004E422E"/>
    <w:rsid w:val="004E46E8"/>
    <w:rsid w:val="004E4CEA"/>
    <w:rsid w:val="004E4FD0"/>
    <w:rsid w:val="004E513F"/>
    <w:rsid w:val="004E60D3"/>
    <w:rsid w:val="004E6F6A"/>
    <w:rsid w:val="004E73D4"/>
    <w:rsid w:val="004E79D8"/>
    <w:rsid w:val="004F0688"/>
    <w:rsid w:val="004F0A01"/>
    <w:rsid w:val="004F2846"/>
    <w:rsid w:val="004F477E"/>
    <w:rsid w:val="004F4A5F"/>
    <w:rsid w:val="004F4E3F"/>
    <w:rsid w:val="004F59A8"/>
    <w:rsid w:val="004F602D"/>
    <w:rsid w:val="004F63D3"/>
    <w:rsid w:val="004F7125"/>
    <w:rsid w:val="0050041E"/>
    <w:rsid w:val="00500E99"/>
    <w:rsid w:val="00501A4E"/>
    <w:rsid w:val="005025E8"/>
    <w:rsid w:val="005033C9"/>
    <w:rsid w:val="005034C1"/>
    <w:rsid w:val="00503B04"/>
    <w:rsid w:val="00503F3C"/>
    <w:rsid w:val="00504CAE"/>
    <w:rsid w:val="00504DF0"/>
    <w:rsid w:val="00505A23"/>
    <w:rsid w:val="0050636E"/>
    <w:rsid w:val="00506420"/>
    <w:rsid w:val="00506B5A"/>
    <w:rsid w:val="00507858"/>
    <w:rsid w:val="005102BF"/>
    <w:rsid w:val="00510545"/>
    <w:rsid w:val="00510B5B"/>
    <w:rsid w:val="0051120F"/>
    <w:rsid w:val="0051126F"/>
    <w:rsid w:val="00512573"/>
    <w:rsid w:val="0051298C"/>
    <w:rsid w:val="00512E74"/>
    <w:rsid w:val="005137D5"/>
    <w:rsid w:val="00513ED7"/>
    <w:rsid w:val="005147CC"/>
    <w:rsid w:val="005148DF"/>
    <w:rsid w:val="0051493B"/>
    <w:rsid w:val="00515005"/>
    <w:rsid w:val="0051534E"/>
    <w:rsid w:val="00515989"/>
    <w:rsid w:val="005170D7"/>
    <w:rsid w:val="00517770"/>
    <w:rsid w:val="00517854"/>
    <w:rsid w:val="00517EF6"/>
    <w:rsid w:val="00520735"/>
    <w:rsid w:val="00520A5A"/>
    <w:rsid w:val="00522C23"/>
    <w:rsid w:val="00522E93"/>
    <w:rsid w:val="00523639"/>
    <w:rsid w:val="0052399D"/>
    <w:rsid w:val="00523BBF"/>
    <w:rsid w:val="00524194"/>
    <w:rsid w:val="00524809"/>
    <w:rsid w:val="00524968"/>
    <w:rsid w:val="00525D84"/>
    <w:rsid w:val="00526558"/>
    <w:rsid w:val="00527A53"/>
    <w:rsid w:val="00527F98"/>
    <w:rsid w:val="00530A12"/>
    <w:rsid w:val="0053142D"/>
    <w:rsid w:val="00532A20"/>
    <w:rsid w:val="00532CE6"/>
    <w:rsid w:val="00532F84"/>
    <w:rsid w:val="00535E22"/>
    <w:rsid w:val="005367C1"/>
    <w:rsid w:val="0053696A"/>
    <w:rsid w:val="00537CDA"/>
    <w:rsid w:val="0054006D"/>
    <w:rsid w:val="005400C6"/>
    <w:rsid w:val="00540956"/>
    <w:rsid w:val="00540B63"/>
    <w:rsid w:val="00540C21"/>
    <w:rsid w:val="005413D0"/>
    <w:rsid w:val="00541739"/>
    <w:rsid w:val="00541DF5"/>
    <w:rsid w:val="00542CE3"/>
    <w:rsid w:val="00544264"/>
    <w:rsid w:val="0054518E"/>
    <w:rsid w:val="005452AF"/>
    <w:rsid w:val="00545416"/>
    <w:rsid w:val="00545486"/>
    <w:rsid w:val="00545560"/>
    <w:rsid w:val="00547BAF"/>
    <w:rsid w:val="0055093E"/>
    <w:rsid w:val="00550A25"/>
    <w:rsid w:val="005530D5"/>
    <w:rsid w:val="00553247"/>
    <w:rsid w:val="0055396A"/>
    <w:rsid w:val="00554156"/>
    <w:rsid w:val="00554604"/>
    <w:rsid w:val="005564C5"/>
    <w:rsid w:val="0055695D"/>
    <w:rsid w:val="00557216"/>
    <w:rsid w:val="00557463"/>
    <w:rsid w:val="00561045"/>
    <w:rsid w:val="00562379"/>
    <w:rsid w:val="00563813"/>
    <w:rsid w:val="005646C5"/>
    <w:rsid w:val="005649C6"/>
    <w:rsid w:val="00564AA8"/>
    <w:rsid w:val="00564BE5"/>
    <w:rsid w:val="00564ED9"/>
    <w:rsid w:val="00566367"/>
    <w:rsid w:val="00566601"/>
    <w:rsid w:val="0056696F"/>
    <w:rsid w:val="0057016F"/>
    <w:rsid w:val="00570703"/>
    <w:rsid w:val="00570C4F"/>
    <w:rsid w:val="005724A2"/>
    <w:rsid w:val="005727FD"/>
    <w:rsid w:val="00572BC1"/>
    <w:rsid w:val="0057366A"/>
    <w:rsid w:val="005744A0"/>
    <w:rsid w:val="00574B88"/>
    <w:rsid w:val="0057590D"/>
    <w:rsid w:val="005768FF"/>
    <w:rsid w:val="00576B68"/>
    <w:rsid w:val="00576D8A"/>
    <w:rsid w:val="00577257"/>
    <w:rsid w:val="00577C59"/>
    <w:rsid w:val="005821B0"/>
    <w:rsid w:val="00582635"/>
    <w:rsid w:val="00582902"/>
    <w:rsid w:val="00582B07"/>
    <w:rsid w:val="00583C2F"/>
    <w:rsid w:val="0058438A"/>
    <w:rsid w:val="0058472E"/>
    <w:rsid w:val="00584B2E"/>
    <w:rsid w:val="00584CB5"/>
    <w:rsid w:val="00586241"/>
    <w:rsid w:val="00586588"/>
    <w:rsid w:val="00586F7C"/>
    <w:rsid w:val="005875C0"/>
    <w:rsid w:val="00587BF5"/>
    <w:rsid w:val="00590630"/>
    <w:rsid w:val="0059102F"/>
    <w:rsid w:val="00592C9A"/>
    <w:rsid w:val="00593402"/>
    <w:rsid w:val="00593D7C"/>
    <w:rsid w:val="00594A99"/>
    <w:rsid w:val="00594FE1"/>
    <w:rsid w:val="00595295"/>
    <w:rsid w:val="00595A14"/>
    <w:rsid w:val="005A2AF8"/>
    <w:rsid w:val="005A37B3"/>
    <w:rsid w:val="005A3E95"/>
    <w:rsid w:val="005A4C90"/>
    <w:rsid w:val="005A5F31"/>
    <w:rsid w:val="005A6185"/>
    <w:rsid w:val="005A7E69"/>
    <w:rsid w:val="005B0ACE"/>
    <w:rsid w:val="005B0C8D"/>
    <w:rsid w:val="005B0D44"/>
    <w:rsid w:val="005B129F"/>
    <w:rsid w:val="005B1A49"/>
    <w:rsid w:val="005B1AB4"/>
    <w:rsid w:val="005B1BFC"/>
    <w:rsid w:val="005B255B"/>
    <w:rsid w:val="005B273F"/>
    <w:rsid w:val="005B2F54"/>
    <w:rsid w:val="005B3771"/>
    <w:rsid w:val="005B3FA1"/>
    <w:rsid w:val="005B4AC9"/>
    <w:rsid w:val="005B4C68"/>
    <w:rsid w:val="005B6E79"/>
    <w:rsid w:val="005B6FC7"/>
    <w:rsid w:val="005B73F4"/>
    <w:rsid w:val="005B7B8D"/>
    <w:rsid w:val="005C0E3A"/>
    <w:rsid w:val="005C1581"/>
    <w:rsid w:val="005C1A94"/>
    <w:rsid w:val="005C1B50"/>
    <w:rsid w:val="005C2B8D"/>
    <w:rsid w:val="005C3E1A"/>
    <w:rsid w:val="005C437C"/>
    <w:rsid w:val="005C475C"/>
    <w:rsid w:val="005C4E07"/>
    <w:rsid w:val="005C5156"/>
    <w:rsid w:val="005C55DC"/>
    <w:rsid w:val="005C6132"/>
    <w:rsid w:val="005C78C9"/>
    <w:rsid w:val="005C79EF"/>
    <w:rsid w:val="005D0221"/>
    <w:rsid w:val="005D036C"/>
    <w:rsid w:val="005D0525"/>
    <w:rsid w:val="005D16D0"/>
    <w:rsid w:val="005D17BC"/>
    <w:rsid w:val="005D1DEC"/>
    <w:rsid w:val="005D2F25"/>
    <w:rsid w:val="005D3625"/>
    <w:rsid w:val="005D4173"/>
    <w:rsid w:val="005D4352"/>
    <w:rsid w:val="005D4738"/>
    <w:rsid w:val="005D4E4C"/>
    <w:rsid w:val="005D5233"/>
    <w:rsid w:val="005D5814"/>
    <w:rsid w:val="005D5A93"/>
    <w:rsid w:val="005D5B84"/>
    <w:rsid w:val="005D6481"/>
    <w:rsid w:val="005D64D7"/>
    <w:rsid w:val="005D6618"/>
    <w:rsid w:val="005D6D1F"/>
    <w:rsid w:val="005D6E3F"/>
    <w:rsid w:val="005D7B7C"/>
    <w:rsid w:val="005D7D5F"/>
    <w:rsid w:val="005E0AC2"/>
    <w:rsid w:val="005E0EA7"/>
    <w:rsid w:val="005E17EC"/>
    <w:rsid w:val="005E271C"/>
    <w:rsid w:val="005E3892"/>
    <w:rsid w:val="005E3BF3"/>
    <w:rsid w:val="005E3E3F"/>
    <w:rsid w:val="005E54C8"/>
    <w:rsid w:val="005E54DD"/>
    <w:rsid w:val="005E5769"/>
    <w:rsid w:val="005E5A5E"/>
    <w:rsid w:val="005E5DE4"/>
    <w:rsid w:val="005E64BF"/>
    <w:rsid w:val="005E64D8"/>
    <w:rsid w:val="005F00EE"/>
    <w:rsid w:val="005F0986"/>
    <w:rsid w:val="005F0D17"/>
    <w:rsid w:val="005F38AA"/>
    <w:rsid w:val="005F390E"/>
    <w:rsid w:val="005F3EC0"/>
    <w:rsid w:val="005F4138"/>
    <w:rsid w:val="005F4656"/>
    <w:rsid w:val="005F47C4"/>
    <w:rsid w:val="005F49AE"/>
    <w:rsid w:val="005F577E"/>
    <w:rsid w:val="005F64B1"/>
    <w:rsid w:val="005F699F"/>
    <w:rsid w:val="005F6DC9"/>
    <w:rsid w:val="005F7EBA"/>
    <w:rsid w:val="0060036D"/>
    <w:rsid w:val="00600E6A"/>
    <w:rsid w:val="00600E99"/>
    <w:rsid w:val="006015DD"/>
    <w:rsid w:val="0060164C"/>
    <w:rsid w:val="00601DF2"/>
    <w:rsid w:val="00601F86"/>
    <w:rsid w:val="006029DE"/>
    <w:rsid w:val="00604483"/>
    <w:rsid w:val="00605E0B"/>
    <w:rsid w:val="00606F65"/>
    <w:rsid w:val="00607233"/>
    <w:rsid w:val="00607675"/>
    <w:rsid w:val="00607C5B"/>
    <w:rsid w:val="0061007C"/>
    <w:rsid w:val="0061014C"/>
    <w:rsid w:val="00610925"/>
    <w:rsid w:val="0061237C"/>
    <w:rsid w:val="006128A6"/>
    <w:rsid w:val="0061403F"/>
    <w:rsid w:val="00614739"/>
    <w:rsid w:val="00614B1C"/>
    <w:rsid w:val="00614E12"/>
    <w:rsid w:val="00615971"/>
    <w:rsid w:val="00615FAA"/>
    <w:rsid w:val="006164C6"/>
    <w:rsid w:val="00616886"/>
    <w:rsid w:val="00616998"/>
    <w:rsid w:val="00617D71"/>
    <w:rsid w:val="006210C7"/>
    <w:rsid w:val="006221D4"/>
    <w:rsid w:val="006227D9"/>
    <w:rsid w:val="0062286A"/>
    <w:rsid w:val="0062368A"/>
    <w:rsid w:val="00625851"/>
    <w:rsid w:val="00625FDA"/>
    <w:rsid w:val="00626277"/>
    <w:rsid w:val="00627A9F"/>
    <w:rsid w:val="00627E98"/>
    <w:rsid w:val="006301FB"/>
    <w:rsid w:val="00631856"/>
    <w:rsid w:val="00632A22"/>
    <w:rsid w:val="006335EA"/>
    <w:rsid w:val="00634265"/>
    <w:rsid w:val="0063475A"/>
    <w:rsid w:val="00634F89"/>
    <w:rsid w:val="0063592C"/>
    <w:rsid w:val="00635C16"/>
    <w:rsid w:val="00636650"/>
    <w:rsid w:val="00637EB4"/>
    <w:rsid w:val="0064095C"/>
    <w:rsid w:val="0064118E"/>
    <w:rsid w:val="006416E6"/>
    <w:rsid w:val="00641797"/>
    <w:rsid w:val="00642B9C"/>
    <w:rsid w:val="006434E5"/>
    <w:rsid w:val="00643580"/>
    <w:rsid w:val="006436E6"/>
    <w:rsid w:val="00643E03"/>
    <w:rsid w:val="00645289"/>
    <w:rsid w:val="006454CE"/>
    <w:rsid w:val="0064622D"/>
    <w:rsid w:val="00646A38"/>
    <w:rsid w:val="00647689"/>
    <w:rsid w:val="00650F87"/>
    <w:rsid w:val="006514DD"/>
    <w:rsid w:val="00651C06"/>
    <w:rsid w:val="00653784"/>
    <w:rsid w:val="00654250"/>
    <w:rsid w:val="006551DC"/>
    <w:rsid w:val="006557DC"/>
    <w:rsid w:val="00655C93"/>
    <w:rsid w:val="00655CE6"/>
    <w:rsid w:val="00655E0C"/>
    <w:rsid w:val="006576F5"/>
    <w:rsid w:val="00657D97"/>
    <w:rsid w:val="006601A4"/>
    <w:rsid w:val="006605D5"/>
    <w:rsid w:val="0066159C"/>
    <w:rsid w:val="00661713"/>
    <w:rsid w:val="00661844"/>
    <w:rsid w:val="00662941"/>
    <w:rsid w:val="00663763"/>
    <w:rsid w:val="00663777"/>
    <w:rsid w:val="00663D15"/>
    <w:rsid w:val="006669B4"/>
    <w:rsid w:val="00666F2D"/>
    <w:rsid w:val="006678AC"/>
    <w:rsid w:val="00671DCE"/>
    <w:rsid w:val="00672191"/>
    <w:rsid w:val="00672C26"/>
    <w:rsid w:val="00672E41"/>
    <w:rsid w:val="006739C5"/>
    <w:rsid w:val="00674FED"/>
    <w:rsid w:val="006753F4"/>
    <w:rsid w:val="00675481"/>
    <w:rsid w:val="00675B33"/>
    <w:rsid w:val="006760E6"/>
    <w:rsid w:val="0067630A"/>
    <w:rsid w:val="00677E99"/>
    <w:rsid w:val="0068087B"/>
    <w:rsid w:val="00680B67"/>
    <w:rsid w:val="00681149"/>
    <w:rsid w:val="0068226A"/>
    <w:rsid w:val="00682789"/>
    <w:rsid w:val="00682F25"/>
    <w:rsid w:val="006837DA"/>
    <w:rsid w:val="00683872"/>
    <w:rsid w:val="00683D50"/>
    <w:rsid w:val="006845A5"/>
    <w:rsid w:val="00684AB0"/>
    <w:rsid w:val="006859E8"/>
    <w:rsid w:val="00685EC3"/>
    <w:rsid w:val="006876FD"/>
    <w:rsid w:val="00687982"/>
    <w:rsid w:val="00687C34"/>
    <w:rsid w:val="0069058A"/>
    <w:rsid w:val="00690CCC"/>
    <w:rsid w:val="00691AF3"/>
    <w:rsid w:val="00693095"/>
    <w:rsid w:val="0069339D"/>
    <w:rsid w:val="006938CE"/>
    <w:rsid w:val="00694016"/>
    <w:rsid w:val="006947C8"/>
    <w:rsid w:val="00694BBD"/>
    <w:rsid w:val="00694D59"/>
    <w:rsid w:val="006956C4"/>
    <w:rsid w:val="006958EA"/>
    <w:rsid w:val="00695D8E"/>
    <w:rsid w:val="00695FCB"/>
    <w:rsid w:val="0069696E"/>
    <w:rsid w:val="006972A4"/>
    <w:rsid w:val="00697483"/>
    <w:rsid w:val="006A03F6"/>
    <w:rsid w:val="006A0C36"/>
    <w:rsid w:val="006A0CBA"/>
    <w:rsid w:val="006A1AEF"/>
    <w:rsid w:val="006A3791"/>
    <w:rsid w:val="006A411C"/>
    <w:rsid w:val="006A4883"/>
    <w:rsid w:val="006A5815"/>
    <w:rsid w:val="006A7EB1"/>
    <w:rsid w:val="006B07C1"/>
    <w:rsid w:val="006B0AA0"/>
    <w:rsid w:val="006B12FA"/>
    <w:rsid w:val="006B2270"/>
    <w:rsid w:val="006B2534"/>
    <w:rsid w:val="006B2BD1"/>
    <w:rsid w:val="006B2F09"/>
    <w:rsid w:val="006B2FB9"/>
    <w:rsid w:val="006B368E"/>
    <w:rsid w:val="006B5E19"/>
    <w:rsid w:val="006B660B"/>
    <w:rsid w:val="006B6CC3"/>
    <w:rsid w:val="006B6D90"/>
    <w:rsid w:val="006B7BAF"/>
    <w:rsid w:val="006C0701"/>
    <w:rsid w:val="006C24A7"/>
    <w:rsid w:val="006C299A"/>
    <w:rsid w:val="006C2DD5"/>
    <w:rsid w:val="006C495F"/>
    <w:rsid w:val="006C4CE6"/>
    <w:rsid w:val="006C5147"/>
    <w:rsid w:val="006C530D"/>
    <w:rsid w:val="006C54B3"/>
    <w:rsid w:val="006C6F65"/>
    <w:rsid w:val="006C74E0"/>
    <w:rsid w:val="006C7F31"/>
    <w:rsid w:val="006C7FE4"/>
    <w:rsid w:val="006D08F5"/>
    <w:rsid w:val="006D0B42"/>
    <w:rsid w:val="006D1047"/>
    <w:rsid w:val="006D1B5C"/>
    <w:rsid w:val="006D262D"/>
    <w:rsid w:val="006D2B35"/>
    <w:rsid w:val="006D3234"/>
    <w:rsid w:val="006D3BE6"/>
    <w:rsid w:val="006D52D9"/>
    <w:rsid w:val="006D6272"/>
    <w:rsid w:val="006D6DFC"/>
    <w:rsid w:val="006D7553"/>
    <w:rsid w:val="006D7E61"/>
    <w:rsid w:val="006E0067"/>
    <w:rsid w:val="006E0A62"/>
    <w:rsid w:val="006E0FB3"/>
    <w:rsid w:val="006E1278"/>
    <w:rsid w:val="006E12D6"/>
    <w:rsid w:val="006E15BA"/>
    <w:rsid w:val="006E1BBE"/>
    <w:rsid w:val="006E2463"/>
    <w:rsid w:val="006E2902"/>
    <w:rsid w:val="006E32EA"/>
    <w:rsid w:val="006E3568"/>
    <w:rsid w:val="006E379B"/>
    <w:rsid w:val="006E3E4A"/>
    <w:rsid w:val="006E3EC4"/>
    <w:rsid w:val="006E428E"/>
    <w:rsid w:val="006E4B96"/>
    <w:rsid w:val="006E5B47"/>
    <w:rsid w:val="006E64FD"/>
    <w:rsid w:val="006E7F4A"/>
    <w:rsid w:val="006F1505"/>
    <w:rsid w:val="006F1D98"/>
    <w:rsid w:val="006F26C7"/>
    <w:rsid w:val="006F2EB8"/>
    <w:rsid w:val="006F5977"/>
    <w:rsid w:val="006F66B5"/>
    <w:rsid w:val="006F73EF"/>
    <w:rsid w:val="006F799E"/>
    <w:rsid w:val="007010E8"/>
    <w:rsid w:val="00702D56"/>
    <w:rsid w:val="00703FD8"/>
    <w:rsid w:val="00704205"/>
    <w:rsid w:val="007042CA"/>
    <w:rsid w:val="00704840"/>
    <w:rsid w:val="007048B0"/>
    <w:rsid w:val="007065CE"/>
    <w:rsid w:val="007066AC"/>
    <w:rsid w:val="00706BCF"/>
    <w:rsid w:val="00706CAC"/>
    <w:rsid w:val="00707E57"/>
    <w:rsid w:val="00711897"/>
    <w:rsid w:val="0071256A"/>
    <w:rsid w:val="00712824"/>
    <w:rsid w:val="00712932"/>
    <w:rsid w:val="00712B58"/>
    <w:rsid w:val="00713956"/>
    <w:rsid w:val="00713F4A"/>
    <w:rsid w:val="0071464F"/>
    <w:rsid w:val="0071506E"/>
    <w:rsid w:val="007166F6"/>
    <w:rsid w:val="007171D6"/>
    <w:rsid w:val="00717246"/>
    <w:rsid w:val="00717CD9"/>
    <w:rsid w:val="00717F55"/>
    <w:rsid w:val="007210B9"/>
    <w:rsid w:val="00721300"/>
    <w:rsid w:val="00722061"/>
    <w:rsid w:val="007225A3"/>
    <w:rsid w:val="00722A22"/>
    <w:rsid w:val="00723E76"/>
    <w:rsid w:val="00723EFD"/>
    <w:rsid w:val="007256EE"/>
    <w:rsid w:val="00725906"/>
    <w:rsid w:val="0072763B"/>
    <w:rsid w:val="00730174"/>
    <w:rsid w:val="00732457"/>
    <w:rsid w:val="007337BF"/>
    <w:rsid w:val="00733C81"/>
    <w:rsid w:val="00733E72"/>
    <w:rsid w:val="00734487"/>
    <w:rsid w:val="0073454E"/>
    <w:rsid w:val="00734F81"/>
    <w:rsid w:val="00735052"/>
    <w:rsid w:val="0073644C"/>
    <w:rsid w:val="007372DF"/>
    <w:rsid w:val="0073763C"/>
    <w:rsid w:val="00737A62"/>
    <w:rsid w:val="00737BFF"/>
    <w:rsid w:val="00740328"/>
    <w:rsid w:val="00740460"/>
    <w:rsid w:val="007407FB"/>
    <w:rsid w:val="00741713"/>
    <w:rsid w:val="00741D7F"/>
    <w:rsid w:val="0074264E"/>
    <w:rsid w:val="00742851"/>
    <w:rsid w:val="00743685"/>
    <w:rsid w:val="007443B7"/>
    <w:rsid w:val="007444C6"/>
    <w:rsid w:val="0074485D"/>
    <w:rsid w:val="007450E0"/>
    <w:rsid w:val="007463EB"/>
    <w:rsid w:val="007465CF"/>
    <w:rsid w:val="00747101"/>
    <w:rsid w:val="00747340"/>
    <w:rsid w:val="00747EBA"/>
    <w:rsid w:val="0075084C"/>
    <w:rsid w:val="00751E30"/>
    <w:rsid w:val="00752AA4"/>
    <w:rsid w:val="0075344B"/>
    <w:rsid w:val="007536BC"/>
    <w:rsid w:val="0075422A"/>
    <w:rsid w:val="0075452D"/>
    <w:rsid w:val="00756C71"/>
    <w:rsid w:val="00757BF2"/>
    <w:rsid w:val="00761A14"/>
    <w:rsid w:val="007621B1"/>
    <w:rsid w:val="00762BA6"/>
    <w:rsid w:val="007646CC"/>
    <w:rsid w:val="00764A13"/>
    <w:rsid w:val="00764D49"/>
    <w:rsid w:val="00765124"/>
    <w:rsid w:val="007651F9"/>
    <w:rsid w:val="00766F3F"/>
    <w:rsid w:val="007675F3"/>
    <w:rsid w:val="0076786C"/>
    <w:rsid w:val="00767A21"/>
    <w:rsid w:val="00767F52"/>
    <w:rsid w:val="00770D17"/>
    <w:rsid w:val="00770F59"/>
    <w:rsid w:val="007710B6"/>
    <w:rsid w:val="007712C8"/>
    <w:rsid w:val="00771AB9"/>
    <w:rsid w:val="0077210D"/>
    <w:rsid w:val="0077242E"/>
    <w:rsid w:val="00773F38"/>
    <w:rsid w:val="007748E5"/>
    <w:rsid w:val="00775731"/>
    <w:rsid w:val="007760B6"/>
    <w:rsid w:val="00780224"/>
    <w:rsid w:val="00780802"/>
    <w:rsid w:val="00780FCB"/>
    <w:rsid w:val="00781A29"/>
    <w:rsid w:val="007825EC"/>
    <w:rsid w:val="00783C1C"/>
    <w:rsid w:val="00783F80"/>
    <w:rsid w:val="007840E3"/>
    <w:rsid w:val="00784A25"/>
    <w:rsid w:val="00784DB5"/>
    <w:rsid w:val="007850D4"/>
    <w:rsid w:val="007855E2"/>
    <w:rsid w:val="007857A7"/>
    <w:rsid w:val="007858F4"/>
    <w:rsid w:val="00785BF4"/>
    <w:rsid w:val="007860FC"/>
    <w:rsid w:val="00786AA1"/>
    <w:rsid w:val="00787B99"/>
    <w:rsid w:val="00787E9F"/>
    <w:rsid w:val="00787F74"/>
    <w:rsid w:val="0079052A"/>
    <w:rsid w:val="00790D46"/>
    <w:rsid w:val="00790F1D"/>
    <w:rsid w:val="00791DD6"/>
    <w:rsid w:val="00793902"/>
    <w:rsid w:val="00793979"/>
    <w:rsid w:val="00794316"/>
    <w:rsid w:val="00795C0B"/>
    <w:rsid w:val="007A0892"/>
    <w:rsid w:val="007A0B22"/>
    <w:rsid w:val="007A138C"/>
    <w:rsid w:val="007A3556"/>
    <w:rsid w:val="007A3716"/>
    <w:rsid w:val="007A384B"/>
    <w:rsid w:val="007A4A96"/>
    <w:rsid w:val="007A50DE"/>
    <w:rsid w:val="007A5396"/>
    <w:rsid w:val="007A63D5"/>
    <w:rsid w:val="007A6669"/>
    <w:rsid w:val="007A6B8C"/>
    <w:rsid w:val="007A6CBE"/>
    <w:rsid w:val="007A7207"/>
    <w:rsid w:val="007B088C"/>
    <w:rsid w:val="007B1A46"/>
    <w:rsid w:val="007B1DCE"/>
    <w:rsid w:val="007B3369"/>
    <w:rsid w:val="007B3688"/>
    <w:rsid w:val="007B36A6"/>
    <w:rsid w:val="007B3845"/>
    <w:rsid w:val="007B38EB"/>
    <w:rsid w:val="007B4613"/>
    <w:rsid w:val="007B527E"/>
    <w:rsid w:val="007B56A6"/>
    <w:rsid w:val="007B5841"/>
    <w:rsid w:val="007B715A"/>
    <w:rsid w:val="007B7DFF"/>
    <w:rsid w:val="007C0763"/>
    <w:rsid w:val="007C07F3"/>
    <w:rsid w:val="007C272E"/>
    <w:rsid w:val="007C2C3C"/>
    <w:rsid w:val="007C33D9"/>
    <w:rsid w:val="007C5580"/>
    <w:rsid w:val="007C63F1"/>
    <w:rsid w:val="007C6C9E"/>
    <w:rsid w:val="007D0CAA"/>
    <w:rsid w:val="007D12AB"/>
    <w:rsid w:val="007D185D"/>
    <w:rsid w:val="007D1BAA"/>
    <w:rsid w:val="007D377F"/>
    <w:rsid w:val="007D3D1A"/>
    <w:rsid w:val="007D5298"/>
    <w:rsid w:val="007D7571"/>
    <w:rsid w:val="007E0D6F"/>
    <w:rsid w:val="007E11AE"/>
    <w:rsid w:val="007E1637"/>
    <w:rsid w:val="007E1C45"/>
    <w:rsid w:val="007E2318"/>
    <w:rsid w:val="007E2D14"/>
    <w:rsid w:val="007E3A86"/>
    <w:rsid w:val="007E471F"/>
    <w:rsid w:val="007E4FB6"/>
    <w:rsid w:val="007E5592"/>
    <w:rsid w:val="007E68A1"/>
    <w:rsid w:val="007E68DD"/>
    <w:rsid w:val="007E6A23"/>
    <w:rsid w:val="007E6C12"/>
    <w:rsid w:val="007E6F97"/>
    <w:rsid w:val="007E7181"/>
    <w:rsid w:val="007E7699"/>
    <w:rsid w:val="007F04BA"/>
    <w:rsid w:val="007F0CAA"/>
    <w:rsid w:val="007F0E56"/>
    <w:rsid w:val="007F0EA3"/>
    <w:rsid w:val="007F0F60"/>
    <w:rsid w:val="007F11D7"/>
    <w:rsid w:val="007F14D8"/>
    <w:rsid w:val="007F1657"/>
    <w:rsid w:val="007F1863"/>
    <w:rsid w:val="007F18E0"/>
    <w:rsid w:val="007F193E"/>
    <w:rsid w:val="007F24A1"/>
    <w:rsid w:val="007F37A9"/>
    <w:rsid w:val="007F4366"/>
    <w:rsid w:val="007F4555"/>
    <w:rsid w:val="007F4D0C"/>
    <w:rsid w:val="007F6153"/>
    <w:rsid w:val="00800DE9"/>
    <w:rsid w:val="008013ED"/>
    <w:rsid w:val="0080158A"/>
    <w:rsid w:val="00802512"/>
    <w:rsid w:val="00803DA7"/>
    <w:rsid w:val="008044FB"/>
    <w:rsid w:val="0080453F"/>
    <w:rsid w:val="00804622"/>
    <w:rsid w:val="008049D9"/>
    <w:rsid w:val="008052E7"/>
    <w:rsid w:val="0080654B"/>
    <w:rsid w:val="00806F02"/>
    <w:rsid w:val="00810024"/>
    <w:rsid w:val="0081008A"/>
    <w:rsid w:val="00810237"/>
    <w:rsid w:val="00810735"/>
    <w:rsid w:val="00810A2C"/>
    <w:rsid w:val="008111F9"/>
    <w:rsid w:val="0081141F"/>
    <w:rsid w:val="00811888"/>
    <w:rsid w:val="008122C5"/>
    <w:rsid w:val="00812B83"/>
    <w:rsid w:val="0081348C"/>
    <w:rsid w:val="00813BF9"/>
    <w:rsid w:val="00814188"/>
    <w:rsid w:val="00815414"/>
    <w:rsid w:val="00815927"/>
    <w:rsid w:val="00815D18"/>
    <w:rsid w:val="00815EB7"/>
    <w:rsid w:val="00815EB9"/>
    <w:rsid w:val="0081681A"/>
    <w:rsid w:val="00816865"/>
    <w:rsid w:val="00817EED"/>
    <w:rsid w:val="008202AC"/>
    <w:rsid w:val="00820B95"/>
    <w:rsid w:val="00820CEC"/>
    <w:rsid w:val="00821340"/>
    <w:rsid w:val="008226BC"/>
    <w:rsid w:val="00823360"/>
    <w:rsid w:val="00823726"/>
    <w:rsid w:val="00823E31"/>
    <w:rsid w:val="008247B5"/>
    <w:rsid w:val="0082481F"/>
    <w:rsid w:val="00825EF6"/>
    <w:rsid w:val="00826072"/>
    <w:rsid w:val="00827225"/>
    <w:rsid w:val="0083166D"/>
    <w:rsid w:val="00831A3A"/>
    <w:rsid w:val="008325A1"/>
    <w:rsid w:val="008326E6"/>
    <w:rsid w:val="008336C8"/>
    <w:rsid w:val="00833DDB"/>
    <w:rsid w:val="00834241"/>
    <w:rsid w:val="0083455B"/>
    <w:rsid w:val="0083479F"/>
    <w:rsid w:val="00834B18"/>
    <w:rsid w:val="00835349"/>
    <w:rsid w:val="00835495"/>
    <w:rsid w:val="00835BDE"/>
    <w:rsid w:val="0083686E"/>
    <w:rsid w:val="00836F64"/>
    <w:rsid w:val="00841830"/>
    <w:rsid w:val="00841FD3"/>
    <w:rsid w:val="008463F5"/>
    <w:rsid w:val="0084773B"/>
    <w:rsid w:val="00851204"/>
    <w:rsid w:val="00851C39"/>
    <w:rsid w:val="00853231"/>
    <w:rsid w:val="00853713"/>
    <w:rsid w:val="00854425"/>
    <w:rsid w:val="00854C00"/>
    <w:rsid w:val="00854F2E"/>
    <w:rsid w:val="00855930"/>
    <w:rsid w:val="00855D84"/>
    <w:rsid w:val="00855DC1"/>
    <w:rsid w:val="008561B8"/>
    <w:rsid w:val="00856A42"/>
    <w:rsid w:val="00856FE5"/>
    <w:rsid w:val="00857615"/>
    <w:rsid w:val="00857EC2"/>
    <w:rsid w:val="008615CD"/>
    <w:rsid w:val="008617FD"/>
    <w:rsid w:val="008618F3"/>
    <w:rsid w:val="00862210"/>
    <w:rsid w:val="00863D84"/>
    <w:rsid w:val="00864954"/>
    <w:rsid w:val="00864A18"/>
    <w:rsid w:val="008652C1"/>
    <w:rsid w:val="008656B8"/>
    <w:rsid w:val="00865D0E"/>
    <w:rsid w:val="00865FED"/>
    <w:rsid w:val="00866290"/>
    <w:rsid w:val="00866DD0"/>
    <w:rsid w:val="008700CE"/>
    <w:rsid w:val="0087053F"/>
    <w:rsid w:val="0087095D"/>
    <w:rsid w:val="00871548"/>
    <w:rsid w:val="0087192E"/>
    <w:rsid w:val="00871B61"/>
    <w:rsid w:val="008722CF"/>
    <w:rsid w:val="00872976"/>
    <w:rsid w:val="00872E0B"/>
    <w:rsid w:val="00873F84"/>
    <w:rsid w:val="008749F6"/>
    <w:rsid w:val="00874FEF"/>
    <w:rsid w:val="008764FF"/>
    <w:rsid w:val="00876998"/>
    <w:rsid w:val="008769FC"/>
    <w:rsid w:val="00876DE1"/>
    <w:rsid w:val="008803A3"/>
    <w:rsid w:val="008804DD"/>
    <w:rsid w:val="008807B4"/>
    <w:rsid w:val="008807FE"/>
    <w:rsid w:val="00880A42"/>
    <w:rsid w:val="00880C53"/>
    <w:rsid w:val="00882A55"/>
    <w:rsid w:val="00882F76"/>
    <w:rsid w:val="00883509"/>
    <w:rsid w:val="00883B35"/>
    <w:rsid w:val="00884008"/>
    <w:rsid w:val="008848E7"/>
    <w:rsid w:val="008848EC"/>
    <w:rsid w:val="008850C1"/>
    <w:rsid w:val="0088612B"/>
    <w:rsid w:val="008878FD"/>
    <w:rsid w:val="00887FB8"/>
    <w:rsid w:val="008903FE"/>
    <w:rsid w:val="00890669"/>
    <w:rsid w:val="008906FA"/>
    <w:rsid w:val="00891EA6"/>
    <w:rsid w:val="00892EAC"/>
    <w:rsid w:val="00892F68"/>
    <w:rsid w:val="00893582"/>
    <w:rsid w:val="00895103"/>
    <w:rsid w:val="00895273"/>
    <w:rsid w:val="0089722B"/>
    <w:rsid w:val="008A068B"/>
    <w:rsid w:val="008A0D57"/>
    <w:rsid w:val="008A1629"/>
    <w:rsid w:val="008A179A"/>
    <w:rsid w:val="008A2203"/>
    <w:rsid w:val="008A269E"/>
    <w:rsid w:val="008A3BAC"/>
    <w:rsid w:val="008A3CE6"/>
    <w:rsid w:val="008A3F6F"/>
    <w:rsid w:val="008A451F"/>
    <w:rsid w:val="008A52D5"/>
    <w:rsid w:val="008A5650"/>
    <w:rsid w:val="008B0248"/>
    <w:rsid w:val="008B1049"/>
    <w:rsid w:val="008B1361"/>
    <w:rsid w:val="008B16F4"/>
    <w:rsid w:val="008B1DF4"/>
    <w:rsid w:val="008B1F8E"/>
    <w:rsid w:val="008B2FA6"/>
    <w:rsid w:val="008B4B8E"/>
    <w:rsid w:val="008B4C7D"/>
    <w:rsid w:val="008B4EE3"/>
    <w:rsid w:val="008B55F6"/>
    <w:rsid w:val="008B5BB5"/>
    <w:rsid w:val="008C007B"/>
    <w:rsid w:val="008C0A95"/>
    <w:rsid w:val="008C0DD5"/>
    <w:rsid w:val="008C194F"/>
    <w:rsid w:val="008C1C2C"/>
    <w:rsid w:val="008C1C51"/>
    <w:rsid w:val="008C1CBF"/>
    <w:rsid w:val="008C2CEC"/>
    <w:rsid w:val="008C4EE1"/>
    <w:rsid w:val="008C6A04"/>
    <w:rsid w:val="008C6C29"/>
    <w:rsid w:val="008C6F2A"/>
    <w:rsid w:val="008C71E8"/>
    <w:rsid w:val="008C7C0D"/>
    <w:rsid w:val="008D16B8"/>
    <w:rsid w:val="008D225F"/>
    <w:rsid w:val="008D3CA9"/>
    <w:rsid w:val="008D40BD"/>
    <w:rsid w:val="008D47CF"/>
    <w:rsid w:val="008D4817"/>
    <w:rsid w:val="008D4F32"/>
    <w:rsid w:val="008D5609"/>
    <w:rsid w:val="008D5700"/>
    <w:rsid w:val="008D5863"/>
    <w:rsid w:val="008D5F86"/>
    <w:rsid w:val="008D6449"/>
    <w:rsid w:val="008D6F68"/>
    <w:rsid w:val="008D7534"/>
    <w:rsid w:val="008D776A"/>
    <w:rsid w:val="008D7EA0"/>
    <w:rsid w:val="008E0100"/>
    <w:rsid w:val="008E2B03"/>
    <w:rsid w:val="008E3963"/>
    <w:rsid w:val="008E3F6C"/>
    <w:rsid w:val="008E4EBE"/>
    <w:rsid w:val="008E5FA0"/>
    <w:rsid w:val="008E6AB8"/>
    <w:rsid w:val="008E6F20"/>
    <w:rsid w:val="008E7436"/>
    <w:rsid w:val="008E74F5"/>
    <w:rsid w:val="008E76C0"/>
    <w:rsid w:val="008E780C"/>
    <w:rsid w:val="008E7A5F"/>
    <w:rsid w:val="008E7F72"/>
    <w:rsid w:val="008F0A84"/>
    <w:rsid w:val="008F1A8E"/>
    <w:rsid w:val="008F1D53"/>
    <w:rsid w:val="008F2410"/>
    <w:rsid w:val="008F2462"/>
    <w:rsid w:val="008F378A"/>
    <w:rsid w:val="008F4661"/>
    <w:rsid w:val="008F50E2"/>
    <w:rsid w:val="008F5D12"/>
    <w:rsid w:val="008F671B"/>
    <w:rsid w:val="008F7325"/>
    <w:rsid w:val="008F762B"/>
    <w:rsid w:val="008F79E4"/>
    <w:rsid w:val="008F7A0C"/>
    <w:rsid w:val="008F7ED6"/>
    <w:rsid w:val="00900E2D"/>
    <w:rsid w:val="00900F52"/>
    <w:rsid w:val="009011BF"/>
    <w:rsid w:val="00901BD7"/>
    <w:rsid w:val="00901FA5"/>
    <w:rsid w:val="0090307C"/>
    <w:rsid w:val="009062F0"/>
    <w:rsid w:val="009069B6"/>
    <w:rsid w:val="009069D8"/>
    <w:rsid w:val="00907674"/>
    <w:rsid w:val="00907B6F"/>
    <w:rsid w:val="00912C04"/>
    <w:rsid w:val="009134D9"/>
    <w:rsid w:val="00913504"/>
    <w:rsid w:val="00913A06"/>
    <w:rsid w:val="00913C25"/>
    <w:rsid w:val="00915707"/>
    <w:rsid w:val="00915964"/>
    <w:rsid w:val="00915A06"/>
    <w:rsid w:val="009176E5"/>
    <w:rsid w:val="009206B0"/>
    <w:rsid w:val="00920D86"/>
    <w:rsid w:val="00921F25"/>
    <w:rsid w:val="0092209D"/>
    <w:rsid w:val="00922110"/>
    <w:rsid w:val="00922410"/>
    <w:rsid w:val="00922C93"/>
    <w:rsid w:val="00922FB8"/>
    <w:rsid w:val="009265D5"/>
    <w:rsid w:val="009277B4"/>
    <w:rsid w:val="00930490"/>
    <w:rsid w:val="00931547"/>
    <w:rsid w:val="00931984"/>
    <w:rsid w:val="009320C1"/>
    <w:rsid w:val="00932502"/>
    <w:rsid w:val="00932962"/>
    <w:rsid w:val="00932D4A"/>
    <w:rsid w:val="00933018"/>
    <w:rsid w:val="00933B4F"/>
    <w:rsid w:val="00934933"/>
    <w:rsid w:val="009354D5"/>
    <w:rsid w:val="009356A8"/>
    <w:rsid w:val="00935E97"/>
    <w:rsid w:val="00936F04"/>
    <w:rsid w:val="0094081B"/>
    <w:rsid w:val="0094195C"/>
    <w:rsid w:val="00941D3A"/>
    <w:rsid w:val="00942863"/>
    <w:rsid w:val="00942A39"/>
    <w:rsid w:val="00942E84"/>
    <w:rsid w:val="009430A7"/>
    <w:rsid w:val="00943727"/>
    <w:rsid w:val="0094485C"/>
    <w:rsid w:val="0094496D"/>
    <w:rsid w:val="00944E77"/>
    <w:rsid w:val="0094553C"/>
    <w:rsid w:val="00945BFF"/>
    <w:rsid w:val="00945C18"/>
    <w:rsid w:val="0094797C"/>
    <w:rsid w:val="00947AF9"/>
    <w:rsid w:val="00950A8B"/>
    <w:rsid w:val="00950EF9"/>
    <w:rsid w:val="009517F2"/>
    <w:rsid w:val="00951AE4"/>
    <w:rsid w:val="009526DB"/>
    <w:rsid w:val="009531F0"/>
    <w:rsid w:val="009540F1"/>
    <w:rsid w:val="00956D2E"/>
    <w:rsid w:val="00957B3A"/>
    <w:rsid w:val="00960D35"/>
    <w:rsid w:val="00961143"/>
    <w:rsid w:val="009614F2"/>
    <w:rsid w:val="009616C4"/>
    <w:rsid w:val="00961DBA"/>
    <w:rsid w:val="0096256B"/>
    <w:rsid w:val="00963822"/>
    <w:rsid w:val="00963C29"/>
    <w:rsid w:val="0096419C"/>
    <w:rsid w:val="00964571"/>
    <w:rsid w:val="0096582F"/>
    <w:rsid w:val="00965C4F"/>
    <w:rsid w:val="00966DF9"/>
    <w:rsid w:val="00966E6F"/>
    <w:rsid w:val="00967132"/>
    <w:rsid w:val="009671A4"/>
    <w:rsid w:val="00967306"/>
    <w:rsid w:val="0097161D"/>
    <w:rsid w:val="009719C4"/>
    <w:rsid w:val="00971E60"/>
    <w:rsid w:val="00971FEF"/>
    <w:rsid w:val="009724DA"/>
    <w:rsid w:val="009734AC"/>
    <w:rsid w:val="00974302"/>
    <w:rsid w:val="009746D5"/>
    <w:rsid w:val="0097488B"/>
    <w:rsid w:val="00977135"/>
    <w:rsid w:val="00977D00"/>
    <w:rsid w:val="00977E7D"/>
    <w:rsid w:val="00980317"/>
    <w:rsid w:val="00980ABE"/>
    <w:rsid w:val="00981421"/>
    <w:rsid w:val="0098168B"/>
    <w:rsid w:val="00982E55"/>
    <w:rsid w:val="0098408C"/>
    <w:rsid w:val="00984562"/>
    <w:rsid w:val="009848AC"/>
    <w:rsid w:val="00984C21"/>
    <w:rsid w:val="009856C4"/>
    <w:rsid w:val="00985B9F"/>
    <w:rsid w:val="00986C52"/>
    <w:rsid w:val="0098720F"/>
    <w:rsid w:val="009903D9"/>
    <w:rsid w:val="00991BED"/>
    <w:rsid w:val="00991E12"/>
    <w:rsid w:val="00991E5A"/>
    <w:rsid w:val="00993156"/>
    <w:rsid w:val="00994A6D"/>
    <w:rsid w:val="009950DD"/>
    <w:rsid w:val="0099599F"/>
    <w:rsid w:val="00995CF8"/>
    <w:rsid w:val="009962EB"/>
    <w:rsid w:val="00996662"/>
    <w:rsid w:val="00996EF7"/>
    <w:rsid w:val="00997865"/>
    <w:rsid w:val="00997C9E"/>
    <w:rsid w:val="009A0675"/>
    <w:rsid w:val="009A06A9"/>
    <w:rsid w:val="009A0B33"/>
    <w:rsid w:val="009A1872"/>
    <w:rsid w:val="009A2B17"/>
    <w:rsid w:val="009A30B5"/>
    <w:rsid w:val="009A3B89"/>
    <w:rsid w:val="009A3EBC"/>
    <w:rsid w:val="009A3F3F"/>
    <w:rsid w:val="009A45A6"/>
    <w:rsid w:val="009A5E50"/>
    <w:rsid w:val="009A6EAF"/>
    <w:rsid w:val="009A6F8E"/>
    <w:rsid w:val="009B03A8"/>
    <w:rsid w:val="009B106F"/>
    <w:rsid w:val="009B2BEE"/>
    <w:rsid w:val="009B2C4D"/>
    <w:rsid w:val="009B3B99"/>
    <w:rsid w:val="009B3DA5"/>
    <w:rsid w:val="009B43BD"/>
    <w:rsid w:val="009B5066"/>
    <w:rsid w:val="009B6851"/>
    <w:rsid w:val="009B6C4A"/>
    <w:rsid w:val="009B71DD"/>
    <w:rsid w:val="009B7D43"/>
    <w:rsid w:val="009C04B0"/>
    <w:rsid w:val="009C08F7"/>
    <w:rsid w:val="009C0923"/>
    <w:rsid w:val="009C11F1"/>
    <w:rsid w:val="009C15F9"/>
    <w:rsid w:val="009C1D2D"/>
    <w:rsid w:val="009C229D"/>
    <w:rsid w:val="009C30A9"/>
    <w:rsid w:val="009C3857"/>
    <w:rsid w:val="009C38E7"/>
    <w:rsid w:val="009C3ED8"/>
    <w:rsid w:val="009C3EF9"/>
    <w:rsid w:val="009C4D72"/>
    <w:rsid w:val="009C5369"/>
    <w:rsid w:val="009C55F6"/>
    <w:rsid w:val="009C57BB"/>
    <w:rsid w:val="009C6451"/>
    <w:rsid w:val="009C698A"/>
    <w:rsid w:val="009C6E51"/>
    <w:rsid w:val="009C741E"/>
    <w:rsid w:val="009C74C5"/>
    <w:rsid w:val="009C75AD"/>
    <w:rsid w:val="009C7C94"/>
    <w:rsid w:val="009C7D92"/>
    <w:rsid w:val="009C7E6A"/>
    <w:rsid w:val="009C7F64"/>
    <w:rsid w:val="009D037A"/>
    <w:rsid w:val="009D042D"/>
    <w:rsid w:val="009D058F"/>
    <w:rsid w:val="009D05E3"/>
    <w:rsid w:val="009D087E"/>
    <w:rsid w:val="009D0A52"/>
    <w:rsid w:val="009D0F71"/>
    <w:rsid w:val="009D11F6"/>
    <w:rsid w:val="009D25A2"/>
    <w:rsid w:val="009D37DF"/>
    <w:rsid w:val="009D4A3C"/>
    <w:rsid w:val="009D4C7E"/>
    <w:rsid w:val="009D60F7"/>
    <w:rsid w:val="009D61FF"/>
    <w:rsid w:val="009D7CF0"/>
    <w:rsid w:val="009E2922"/>
    <w:rsid w:val="009E2945"/>
    <w:rsid w:val="009E37D3"/>
    <w:rsid w:val="009E3F62"/>
    <w:rsid w:val="009E4127"/>
    <w:rsid w:val="009E4337"/>
    <w:rsid w:val="009E44E2"/>
    <w:rsid w:val="009E49DC"/>
    <w:rsid w:val="009E6DC0"/>
    <w:rsid w:val="009F03FD"/>
    <w:rsid w:val="009F0A5F"/>
    <w:rsid w:val="009F1057"/>
    <w:rsid w:val="009F111D"/>
    <w:rsid w:val="009F18EB"/>
    <w:rsid w:val="009F1B13"/>
    <w:rsid w:val="009F1E04"/>
    <w:rsid w:val="009F200C"/>
    <w:rsid w:val="009F28D0"/>
    <w:rsid w:val="009F322A"/>
    <w:rsid w:val="009F42E9"/>
    <w:rsid w:val="009F459B"/>
    <w:rsid w:val="009F5C3A"/>
    <w:rsid w:val="009F5F65"/>
    <w:rsid w:val="009F66B5"/>
    <w:rsid w:val="009F6872"/>
    <w:rsid w:val="009F7458"/>
    <w:rsid w:val="00A019EB"/>
    <w:rsid w:val="00A01A07"/>
    <w:rsid w:val="00A02B3B"/>
    <w:rsid w:val="00A02D4D"/>
    <w:rsid w:val="00A04D3F"/>
    <w:rsid w:val="00A102E3"/>
    <w:rsid w:val="00A10357"/>
    <w:rsid w:val="00A1035D"/>
    <w:rsid w:val="00A103C6"/>
    <w:rsid w:val="00A114FA"/>
    <w:rsid w:val="00A12290"/>
    <w:rsid w:val="00A12586"/>
    <w:rsid w:val="00A12BBB"/>
    <w:rsid w:val="00A12EA9"/>
    <w:rsid w:val="00A1317D"/>
    <w:rsid w:val="00A136F1"/>
    <w:rsid w:val="00A14618"/>
    <w:rsid w:val="00A146A4"/>
    <w:rsid w:val="00A14FFE"/>
    <w:rsid w:val="00A15F08"/>
    <w:rsid w:val="00A1657E"/>
    <w:rsid w:val="00A16804"/>
    <w:rsid w:val="00A17D1C"/>
    <w:rsid w:val="00A20581"/>
    <w:rsid w:val="00A21946"/>
    <w:rsid w:val="00A21E01"/>
    <w:rsid w:val="00A2301E"/>
    <w:rsid w:val="00A232E2"/>
    <w:rsid w:val="00A23D1D"/>
    <w:rsid w:val="00A23D9F"/>
    <w:rsid w:val="00A25BF3"/>
    <w:rsid w:val="00A25D2D"/>
    <w:rsid w:val="00A279E6"/>
    <w:rsid w:val="00A3003B"/>
    <w:rsid w:val="00A304AA"/>
    <w:rsid w:val="00A3054B"/>
    <w:rsid w:val="00A31B31"/>
    <w:rsid w:val="00A31CEC"/>
    <w:rsid w:val="00A31D4A"/>
    <w:rsid w:val="00A32297"/>
    <w:rsid w:val="00A32757"/>
    <w:rsid w:val="00A32AC6"/>
    <w:rsid w:val="00A32EBC"/>
    <w:rsid w:val="00A32F4C"/>
    <w:rsid w:val="00A331C3"/>
    <w:rsid w:val="00A33426"/>
    <w:rsid w:val="00A33B3A"/>
    <w:rsid w:val="00A33D50"/>
    <w:rsid w:val="00A33FD4"/>
    <w:rsid w:val="00A3450E"/>
    <w:rsid w:val="00A34A55"/>
    <w:rsid w:val="00A3536A"/>
    <w:rsid w:val="00A354AB"/>
    <w:rsid w:val="00A357B4"/>
    <w:rsid w:val="00A37AE0"/>
    <w:rsid w:val="00A37C4D"/>
    <w:rsid w:val="00A40130"/>
    <w:rsid w:val="00A41C66"/>
    <w:rsid w:val="00A4218F"/>
    <w:rsid w:val="00A428AF"/>
    <w:rsid w:val="00A431F0"/>
    <w:rsid w:val="00A43B82"/>
    <w:rsid w:val="00A44063"/>
    <w:rsid w:val="00A456E8"/>
    <w:rsid w:val="00A459AC"/>
    <w:rsid w:val="00A45A9C"/>
    <w:rsid w:val="00A46033"/>
    <w:rsid w:val="00A4605E"/>
    <w:rsid w:val="00A47AC9"/>
    <w:rsid w:val="00A50154"/>
    <w:rsid w:val="00A506EC"/>
    <w:rsid w:val="00A50D91"/>
    <w:rsid w:val="00A5253A"/>
    <w:rsid w:val="00A5321C"/>
    <w:rsid w:val="00A53A08"/>
    <w:rsid w:val="00A555B6"/>
    <w:rsid w:val="00A55FBA"/>
    <w:rsid w:val="00A561D5"/>
    <w:rsid w:val="00A56DEE"/>
    <w:rsid w:val="00A576BE"/>
    <w:rsid w:val="00A60BB8"/>
    <w:rsid w:val="00A60FC3"/>
    <w:rsid w:val="00A61665"/>
    <w:rsid w:val="00A61AA1"/>
    <w:rsid w:val="00A64001"/>
    <w:rsid w:val="00A6466F"/>
    <w:rsid w:val="00A66169"/>
    <w:rsid w:val="00A662CE"/>
    <w:rsid w:val="00A67E9A"/>
    <w:rsid w:val="00A7042F"/>
    <w:rsid w:val="00A7069A"/>
    <w:rsid w:val="00A7126C"/>
    <w:rsid w:val="00A715EE"/>
    <w:rsid w:val="00A717C7"/>
    <w:rsid w:val="00A72416"/>
    <w:rsid w:val="00A72789"/>
    <w:rsid w:val="00A7339B"/>
    <w:rsid w:val="00A734B1"/>
    <w:rsid w:val="00A74AC2"/>
    <w:rsid w:val="00A757D7"/>
    <w:rsid w:val="00A75FC5"/>
    <w:rsid w:val="00A7641A"/>
    <w:rsid w:val="00A76C97"/>
    <w:rsid w:val="00A776A4"/>
    <w:rsid w:val="00A807D7"/>
    <w:rsid w:val="00A81DEB"/>
    <w:rsid w:val="00A81EE8"/>
    <w:rsid w:val="00A84008"/>
    <w:rsid w:val="00A851D1"/>
    <w:rsid w:val="00A86288"/>
    <w:rsid w:val="00A863BD"/>
    <w:rsid w:val="00A86BD3"/>
    <w:rsid w:val="00A8746A"/>
    <w:rsid w:val="00A876C3"/>
    <w:rsid w:val="00A8792E"/>
    <w:rsid w:val="00A90644"/>
    <w:rsid w:val="00A90C0C"/>
    <w:rsid w:val="00A91461"/>
    <w:rsid w:val="00A91DE0"/>
    <w:rsid w:val="00A930DA"/>
    <w:rsid w:val="00A9341D"/>
    <w:rsid w:val="00A93639"/>
    <w:rsid w:val="00A939C1"/>
    <w:rsid w:val="00A93FA4"/>
    <w:rsid w:val="00A94CC3"/>
    <w:rsid w:val="00A94DCB"/>
    <w:rsid w:val="00A95DF0"/>
    <w:rsid w:val="00A96857"/>
    <w:rsid w:val="00A9789A"/>
    <w:rsid w:val="00A97C25"/>
    <w:rsid w:val="00AA0361"/>
    <w:rsid w:val="00AA0AC4"/>
    <w:rsid w:val="00AA0F23"/>
    <w:rsid w:val="00AA1189"/>
    <w:rsid w:val="00AA1610"/>
    <w:rsid w:val="00AA181A"/>
    <w:rsid w:val="00AA1925"/>
    <w:rsid w:val="00AA1C4D"/>
    <w:rsid w:val="00AA1F70"/>
    <w:rsid w:val="00AA2196"/>
    <w:rsid w:val="00AA257F"/>
    <w:rsid w:val="00AA3CBC"/>
    <w:rsid w:val="00AA4B19"/>
    <w:rsid w:val="00AA6718"/>
    <w:rsid w:val="00AB0258"/>
    <w:rsid w:val="00AB0E83"/>
    <w:rsid w:val="00AB1977"/>
    <w:rsid w:val="00AB1F62"/>
    <w:rsid w:val="00AB2234"/>
    <w:rsid w:val="00AB2927"/>
    <w:rsid w:val="00AB2C15"/>
    <w:rsid w:val="00AB40F0"/>
    <w:rsid w:val="00AB49ED"/>
    <w:rsid w:val="00AB5006"/>
    <w:rsid w:val="00AB6C5E"/>
    <w:rsid w:val="00AB6EC8"/>
    <w:rsid w:val="00AB7909"/>
    <w:rsid w:val="00AB7C4A"/>
    <w:rsid w:val="00AC0134"/>
    <w:rsid w:val="00AC01BD"/>
    <w:rsid w:val="00AC1E4A"/>
    <w:rsid w:val="00AC33C4"/>
    <w:rsid w:val="00AC3708"/>
    <w:rsid w:val="00AC382E"/>
    <w:rsid w:val="00AC38C4"/>
    <w:rsid w:val="00AC3B0A"/>
    <w:rsid w:val="00AC4D0A"/>
    <w:rsid w:val="00AC50B2"/>
    <w:rsid w:val="00AC5A76"/>
    <w:rsid w:val="00AD1EA2"/>
    <w:rsid w:val="00AD2530"/>
    <w:rsid w:val="00AD2C1A"/>
    <w:rsid w:val="00AD3B33"/>
    <w:rsid w:val="00AD3E88"/>
    <w:rsid w:val="00AD4128"/>
    <w:rsid w:val="00AD4256"/>
    <w:rsid w:val="00AD49FB"/>
    <w:rsid w:val="00AD4B1D"/>
    <w:rsid w:val="00AD6A22"/>
    <w:rsid w:val="00AD7C97"/>
    <w:rsid w:val="00AE001D"/>
    <w:rsid w:val="00AE0E2F"/>
    <w:rsid w:val="00AE12A7"/>
    <w:rsid w:val="00AE1CF8"/>
    <w:rsid w:val="00AE207D"/>
    <w:rsid w:val="00AE24A9"/>
    <w:rsid w:val="00AE28B8"/>
    <w:rsid w:val="00AE3557"/>
    <w:rsid w:val="00AE3627"/>
    <w:rsid w:val="00AE61EC"/>
    <w:rsid w:val="00AE6592"/>
    <w:rsid w:val="00AE703A"/>
    <w:rsid w:val="00AE72E8"/>
    <w:rsid w:val="00AF0178"/>
    <w:rsid w:val="00AF041B"/>
    <w:rsid w:val="00AF08FB"/>
    <w:rsid w:val="00AF1339"/>
    <w:rsid w:val="00AF205B"/>
    <w:rsid w:val="00AF24AB"/>
    <w:rsid w:val="00AF3615"/>
    <w:rsid w:val="00AF47BE"/>
    <w:rsid w:val="00AF6247"/>
    <w:rsid w:val="00AF7123"/>
    <w:rsid w:val="00AF778D"/>
    <w:rsid w:val="00B0057D"/>
    <w:rsid w:val="00B008EC"/>
    <w:rsid w:val="00B016E1"/>
    <w:rsid w:val="00B03ACD"/>
    <w:rsid w:val="00B0465B"/>
    <w:rsid w:val="00B05745"/>
    <w:rsid w:val="00B05F9F"/>
    <w:rsid w:val="00B068B4"/>
    <w:rsid w:val="00B06DFB"/>
    <w:rsid w:val="00B070DF"/>
    <w:rsid w:val="00B0757F"/>
    <w:rsid w:val="00B114BE"/>
    <w:rsid w:val="00B11847"/>
    <w:rsid w:val="00B118BF"/>
    <w:rsid w:val="00B13CA2"/>
    <w:rsid w:val="00B13EAF"/>
    <w:rsid w:val="00B14BCD"/>
    <w:rsid w:val="00B15602"/>
    <w:rsid w:val="00B20159"/>
    <w:rsid w:val="00B20809"/>
    <w:rsid w:val="00B208A3"/>
    <w:rsid w:val="00B2109D"/>
    <w:rsid w:val="00B222B7"/>
    <w:rsid w:val="00B2243C"/>
    <w:rsid w:val="00B225DA"/>
    <w:rsid w:val="00B2339D"/>
    <w:rsid w:val="00B23B3A"/>
    <w:rsid w:val="00B24505"/>
    <w:rsid w:val="00B2480F"/>
    <w:rsid w:val="00B24F74"/>
    <w:rsid w:val="00B2505E"/>
    <w:rsid w:val="00B2577E"/>
    <w:rsid w:val="00B26524"/>
    <w:rsid w:val="00B26EFE"/>
    <w:rsid w:val="00B276A2"/>
    <w:rsid w:val="00B27E8E"/>
    <w:rsid w:val="00B27F1D"/>
    <w:rsid w:val="00B3002F"/>
    <w:rsid w:val="00B301B6"/>
    <w:rsid w:val="00B32B93"/>
    <w:rsid w:val="00B32D27"/>
    <w:rsid w:val="00B32EA5"/>
    <w:rsid w:val="00B34241"/>
    <w:rsid w:val="00B35576"/>
    <w:rsid w:val="00B35BB4"/>
    <w:rsid w:val="00B37548"/>
    <w:rsid w:val="00B375E8"/>
    <w:rsid w:val="00B37A6A"/>
    <w:rsid w:val="00B4008F"/>
    <w:rsid w:val="00B40C3B"/>
    <w:rsid w:val="00B413CF"/>
    <w:rsid w:val="00B4183F"/>
    <w:rsid w:val="00B41FCD"/>
    <w:rsid w:val="00B421BE"/>
    <w:rsid w:val="00B42360"/>
    <w:rsid w:val="00B4239B"/>
    <w:rsid w:val="00B42F30"/>
    <w:rsid w:val="00B436E0"/>
    <w:rsid w:val="00B44893"/>
    <w:rsid w:val="00B44D36"/>
    <w:rsid w:val="00B45D9F"/>
    <w:rsid w:val="00B45F49"/>
    <w:rsid w:val="00B46719"/>
    <w:rsid w:val="00B46AA5"/>
    <w:rsid w:val="00B4713A"/>
    <w:rsid w:val="00B47292"/>
    <w:rsid w:val="00B50A05"/>
    <w:rsid w:val="00B518E3"/>
    <w:rsid w:val="00B5230A"/>
    <w:rsid w:val="00B54476"/>
    <w:rsid w:val="00B5675D"/>
    <w:rsid w:val="00B56D2C"/>
    <w:rsid w:val="00B574E2"/>
    <w:rsid w:val="00B57620"/>
    <w:rsid w:val="00B6059D"/>
    <w:rsid w:val="00B60D2A"/>
    <w:rsid w:val="00B627B4"/>
    <w:rsid w:val="00B63925"/>
    <w:rsid w:val="00B63F75"/>
    <w:rsid w:val="00B6474D"/>
    <w:rsid w:val="00B655D6"/>
    <w:rsid w:val="00B71046"/>
    <w:rsid w:val="00B71540"/>
    <w:rsid w:val="00B71B3B"/>
    <w:rsid w:val="00B72EBD"/>
    <w:rsid w:val="00B737A6"/>
    <w:rsid w:val="00B738E5"/>
    <w:rsid w:val="00B742C6"/>
    <w:rsid w:val="00B75A4D"/>
    <w:rsid w:val="00B75B8D"/>
    <w:rsid w:val="00B7607D"/>
    <w:rsid w:val="00B76367"/>
    <w:rsid w:val="00B76927"/>
    <w:rsid w:val="00B76A4A"/>
    <w:rsid w:val="00B76B6A"/>
    <w:rsid w:val="00B775EC"/>
    <w:rsid w:val="00B815EF"/>
    <w:rsid w:val="00B8211D"/>
    <w:rsid w:val="00B82F16"/>
    <w:rsid w:val="00B83C79"/>
    <w:rsid w:val="00B845E2"/>
    <w:rsid w:val="00B853AD"/>
    <w:rsid w:val="00B87234"/>
    <w:rsid w:val="00B87631"/>
    <w:rsid w:val="00B879DF"/>
    <w:rsid w:val="00B87AEC"/>
    <w:rsid w:val="00B87BF6"/>
    <w:rsid w:val="00B90A80"/>
    <w:rsid w:val="00B9143D"/>
    <w:rsid w:val="00B9157B"/>
    <w:rsid w:val="00B92932"/>
    <w:rsid w:val="00B937C8"/>
    <w:rsid w:val="00B9409E"/>
    <w:rsid w:val="00B95373"/>
    <w:rsid w:val="00B95A11"/>
    <w:rsid w:val="00B97500"/>
    <w:rsid w:val="00B97745"/>
    <w:rsid w:val="00BA009E"/>
    <w:rsid w:val="00BA059E"/>
    <w:rsid w:val="00BA1B68"/>
    <w:rsid w:val="00BA1FA4"/>
    <w:rsid w:val="00BA22A6"/>
    <w:rsid w:val="00BA35A9"/>
    <w:rsid w:val="00BA4089"/>
    <w:rsid w:val="00BA4263"/>
    <w:rsid w:val="00BA4CDB"/>
    <w:rsid w:val="00BA5214"/>
    <w:rsid w:val="00BA554E"/>
    <w:rsid w:val="00BA57E9"/>
    <w:rsid w:val="00BA5E24"/>
    <w:rsid w:val="00BA6CB9"/>
    <w:rsid w:val="00BA7555"/>
    <w:rsid w:val="00BB0405"/>
    <w:rsid w:val="00BB0469"/>
    <w:rsid w:val="00BB0A91"/>
    <w:rsid w:val="00BB1D9F"/>
    <w:rsid w:val="00BB2213"/>
    <w:rsid w:val="00BB233C"/>
    <w:rsid w:val="00BB26E3"/>
    <w:rsid w:val="00BB280D"/>
    <w:rsid w:val="00BB3425"/>
    <w:rsid w:val="00BB34D8"/>
    <w:rsid w:val="00BB3E60"/>
    <w:rsid w:val="00BB3F1F"/>
    <w:rsid w:val="00BB4350"/>
    <w:rsid w:val="00BB7B26"/>
    <w:rsid w:val="00BB7F5F"/>
    <w:rsid w:val="00BC0E39"/>
    <w:rsid w:val="00BC10F6"/>
    <w:rsid w:val="00BC1F48"/>
    <w:rsid w:val="00BC2A69"/>
    <w:rsid w:val="00BC36B7"/>
    <w:rsid w:val="00BC38DC"/>
    <w:rsid w:val="00BC4D12"/>
    <w:rsid w:val="00BC52BC"/>
    <w:rsid w:val="00BC55C3"/>
    <w:rsid w:val="00BC56CC"/>
    <w:rsid w:val="00BC5A60"/>
    <w:rsid w:val="00BC5B47"/>
    <w:rsid w:val="00BC601F"/>
    <w:rsid w:val="00BC6A14"/>
    <w:rsid w:val="00BC6B93"/>
    <w:rsid w:val="00BC7226"/>
    <w:rsid w:val="00BC7FF3"/>
    <w:rsid w:val="00BD0202"/>
    <w:rsid w:val="00BD0BB8"/>
    <w:rsid w:val="00BD0DAB"/>
    <w:rsid w:val="00BD0FEF"/>
    <w:rsid w:val="00BD2D81"/>
    <w:rsid w:val="00BD2E61"/>
    <w:rsid w:val="00BD2F1A"/>
    <w:rsid w:val="00BD3D42"/>
    <w:rsid w:val="00BD49FD"/>
    <w:rsid w:val="00BD4BE4"/>
    <w:rsid w:val="00BD4C43"/>
    <w:rsid w:val="00BD53B3"/>
    <w:rsid w:val="00BD615A"/>
    <w:rsid w:val="00BD6A4D"/>
    <w:rsid w:val="00BD6BE9"/>
    <w:rsid w:val="00BE01A1"/>
    <w:rsid w:val="00BE03BB"/>
    <w:rsid w:val="00BE15AF"/>
    <w:rsid w:val="00BE16D1"/>
    <w:rsid w:val="00BE437F"/>
    <w:rsid w:val="00BE4C9C"/>
    <w:rsid w:val="00BE79C6"/>
    <w:rsid w:val="00BF0263"/>
    <w:rsid w:val="00BF03F7"/>
    <w:rsid w:val="00BF12B5"/>
    <w:rsid w:val="00BF12E6"/>
    <w:rsid w:val="00BF1751"/>
    <w:rsid w:val="00BF1952"/>
    <w:rsid w:val="00BF338C"/>
    <w:rsid w:val="00BF542E"/>
    <w:rsid w:val="00BF5716"/>
    <w:rsid w:val="00BF580E"/>
    <w:rsid w:val="00C00D33"/>
    <w:rsid w:val="00C01582"/>
    <w:rsid w:val="00C03A9E"/>
    <w:rsid w:val="00C041AA"/>
    <w:rsid w:val="00C05011"/>
    <w:rsid w:val="00C050E6"/>
    <w:rsid w:val="00C05F70"/>
    <w:rsid w:val="00C06287"/>
    <w:rsid w:val="00C066EE"/>
    <w:rsid w:val="00C07C4D"/>
    <w:rsid w:val="00C105F0"/>
    <w:rsid w:val="00C118D0"/>
    <w:rsid w:val="00C11A42"/>
    <w:rsid w:val="00C11D25"/>
    <w:rsid w:val="00C11DFD"/>
    <w:rsid w:val="00C126D0"/>
    <w:rsid w:val="00C12AB2"/>
    <w:rsid w:val="00C13DC3"/>
    <w:rsid w:val="00C13F95"/>
    <w:rsid w:val="00C14307"/>
    <w:rsid w:val="00C207E4"/>
    <w:rsid w:val="00C239F0"/>
    <w:rsid w:val="00C23CC2"/>
    <w:rsid w:val="00C244CE"/>
    <w:rsid w:val="00C2655B"/>
    <w:rsid w:val="00C27B41"/>
    <w:rsid w:val="00C30A21"/>
    <w:rsid w:val="00C30C8F"/>
    <w:rsid w:val="00C30CF8"/>
    <w:rsid w:val="00C30D5C"/>
    <w:rsid w:val="00C30D7A"/>
    <w:rsid w:val="00C317A5"/>
    <w:rsid w:val="00C317A6"/>
    <w:rsid w:val="00C3197A"/>
    <w:rsid w:val="00C32FDC"/>
    <w:rsid w:val="00C33CDB"/>
    <w:rsid w:val="00C35858"/>
    <w:rsid w:val="00C366FF"/>
    <w:rsid w:val="00C40146"/>
    <w:rsid w:val="00C401C6"/>
    <w:rsid w:val="00C40748"/>
    <w:rsid w:val="00C407F1"/>
    <w:rsid w:val="00C43AB2"/>
    <w:rsid w:val="00C43EA9"/>
    <w:rsid w:val="00C45B82"/>
    <w:rsid w:val="00C45C8D"/>
    <w:rsid w:val="00C45E27"/>
    <w:rsid w:val="00C4699B"/>
    <w:rsid w:val="00C47AE6"/>
    <w:rsid w:val="00C517F8"/>
    <w:rsid w:val="00C53384"/>
    <w:rsid w:val="00C538E9"/>
    <w:rsid w:val="00C54620"/>
    <w:rsid w:val="00C54FF0"/>
    <w:rsid w:val="00C5510D"/>
    <w:rsid w:val="00C55FA8"/>
    <w:rsid w:val="00C57261"/>
    <w:rsid w:val="00C60C31"/>
    <w:rsid w:val="00C61304"/>
    <w:rsid w:val="00C6158B"/>
    <w:rsid w:val="00C62329"/>
    <w:rsid w:val="00C62408"/>
    <w:rsid w:val="00C63955"/>
    <w:rsid w:val="00C643F4"/>
    <w:rsid w:val="00C651B3"/>
    <w:rsid w:val="00C6607B"/>
    <w:rsid w:val="00C6628A"/>
    <w:rsid w:val="00C663B7"/>
    <w:rsid w:val="00C66980"/>
    <w:rsid w:val="00C66CE1"/>
    <w:rsid w:val="00C66FD1"/>
    <w:rsid w:val="00C6704F"/>
    <w:rsid w:val="00C67D8F"/>
    <w:rsid w:val="00C67F55"/>
    <w:rsid w:val="00C7056D"/>
    <w:rsid w:val="00C70944"/>
    <w:rsid w:val="00C71F15"/>
    <w:rsid w:val="00C726F1"/>
    <w:rsid w:val="00C729A4"/>
    <w:rsid w:val="00C72DF2"/>
    <w:rsid w:val="00C730CB"/>
    <w:rsid w:val="00C73979"/>
    <w:rsid w:val="00C73E97"/>
    <w:rsid w:val="00C7494F"/>
    <w:rsid w:val="00C760B0"/>
    <w:rsid w:val="00C767E0"/>
    <w:rsid w:val="00C76E32"/>
    <w:rsid w:val="00C76F0B"/>
    <w:rsid w:val="00C76F40"/>
    <w:rsid w:val="00C76FF6"/>
    <w:rsid w:val="00C77A89"/>
    <w:rsid w:val="00C82271"/>
    <w:rsid w:val="00C82537"/>
    <w:rsid w:val="00C82B2A"/>
    <w:rsid w:val="00C83B07"/>
    <w:rsid w:val="00C84906"/>
    <w:rsid w:val="00C8509E"/>
    <w:rsid w:val="00C850EF"/>
    <w:rsid w:val="00C8513F"/>
    <w:rsid w:val="00C85CE9"/>
    <w:rsid w:val="00C860F1"/>
    <w:rsid w:val="00C866C5"/>
    <w:rsid w:val="00C87365"/>
    <w:rsid w:val="00C8770D"/>
    <w:rsid w:val="00C879D3"/>
    <w:rsid w:val="00C907CA"/>
    <w:rsid w:val="00C90956"/>
    <w:rsid w:val="00C9190F"/>
    <w:rsid w:val="00C92AB6"/>
    <w:rsid w:val="00C92D67"/>
    <w:rsid w:val="00C92D81"/>
    <w:rsid w:val="00C9343D"/>
    <w:rsid w:val="00C93502"/>
    <w:rsid w:val="00C94BC5"/>
    <w:rsid w:val="00C94EE4"/>
    <w:rsid w:val="00C9601A"/>
    <w:rsid w:val="00C961EB"/>
    <w:rsid w:val="00C962A6"/>
    <w:rsid w:val="00C9729C"/>
    <w:rsid w:val="00C97C83"/>
    <w:rsid w:val="00C97EB9"/>
    <w:rsid w:val="00CA0CDE"/>
    <w:rsid w:val="00CA0FD9"/>
    <w:rsid w:val="00CA191E"/>
    <w:rsid w:val="00CA212A"/>
    <w:rsid w:val="00CA2783"/>
    <w:rsid w:val="00CA3D2A"/>
    <w:rsid w:val="00CA413C"/>
    <w:rsid w:val="00CA595E"/>
    <w:rsid w:val="00CA5A22"/>
    <w:rsid w:val="00CA5E5B"/>
    <w:rsid w:val="00CA5EBA"/>
    <w:rsid w:val="00CA77BC"/>
    <w:rsid w:val="00CB0895"/>
    <w:rsid w:val="00CB123D"/>
    <w:rsid w:val="00CB1405"/>
    <w:rsid w:val="00CB159D"/>
    <w:rsid w:val="00CB19F4"/>
    <w:rsid w:val="00CB26AB"/>
    <w:rsid w:val="00CB32CF"/>
    <w:rsid w:val="00CB3874"/>
    <w:rsid w:val="00CB388A"/>
    <w:rsid w:val="00CB453F"/>
    <w:rsid w:val="00CB6CF6"/>
    <w:rsid w:val="00CB6DBF"/>
    <w:rsid w:val="00CB7381"/>
    <w:rsid w:val="00CB7E36"/>
    <w:rsid w:val="00CC10B6"/>
    <w:rsid w:val="00CC10CD"/>
    <w:rsid w:val="00CC156C"/>
    <w:rsid w:val="00CC2503"/>
    <w:rsid w:val="00CC2674"/>
    <w:rsid w:val="00CC284C"/>
    <w:rsid w:val="00CC3685"/>
    <w:rsid w:val="00CC3717"/>
    <w:rsid w:val="00CC39FA"/>
    <w:rsid w:val="00CC3D54"/>
    <w:rsid w:val="00CC4B60"/>
    <w:rsid w:val="00CC521F"/>
    <w:rsid w:val="00CC5592"/>
    <w:rsid w:val="00CC739D"/>
    <w:rsid w:val="00CD000A"/>
    <w:rsid w:val="00CD0266"/>
    <w:rsid w:val="00CD1318"/>
    <w:rsid w:val="00CD20BD"/>
    <w:rsid w:val="00CD3663"/>
    <w:rsid w:val="00CD4A93"/>
    <w:rsid w:val="00CD5188"/>
    <w:rsid w:val="00CD56C2"/>
    <w:rsid w:val="00CD697E"/>
    <w:rsid w:val="00CE167F"/>
    <w:rsid w:val="00CE22C8"/>
    <w:rsid w:val="00CE24AB"/>
    <w:rsid w:val="00CE297A"/>
    <w:rsid w:val="00CE359A"/>
    <w:rsid w:val="00CE502D"/>
    <w:rsid w:val="00CE50A3"/>
    <w:rsid w:val="00CE5C22"/>
    <w:rsid w:val="00CE6763"/>
    <w:rsid w:val="00CE6DC5"/>
    <w:rsid w:val="00CE7E2E"/>
    <w:rsid w:val="00CF1E8F"/>
    <w:rsid w:val="00CF21D5"/>
    <w:rsid w:val="00CF3234"/>
    <w:rsid w:val="00CF35EA"/>
    <w:rsid w:val="00CF3923"/>
    <w:rsid w:val="00CF3D36"/>
    <w:rsid w:val="00CF3DBD"/>
    <w:rsid w:val="00CF4C68"/>
    <w:rsid w:val="00CF565C"/>
    <w:rsid w:val="00CF5C1F"/>
    <w:rsid w:val="00CF6A53"/>
    <w:rsid w:val="00CF6C22"/>
    <w:rsid w:val="00CF7238"/>
    <w:rsid w:val="00CF7314"/>
    <w:rsid w:val="00CF77E7"/>
    <w:rsid w:val="00CF7E7A"/>
    <w:rsid w:val="00D00F33"/>
    <w:rsid w:val="00D02121"/>
    <w:rsid w:val="00D023B5"/>
    <w:rsid w:val="00D028D5"/>
    <w:rsid w:val="00D02B1C"/>
    <w:rsid w:val="00D02D82"/>
    <w:rsid w:val="00D04845"/>
    <w:rsid w:val="00D049B2"/>
    <w:rsid w:val="00D050C3"/>
    <w:rsid w:val="00D05B1F"/>
    <w:rsid w:val="00D060B9"/>
    <w:rsid w:val="00D077BD"/>
    <w:rsid w:val="00D07C69"/>
    <w:rsid w:val="00D1098C"/>
    <w:rsid w:val="00D10AD4"/>
    <w:rsid w:val="00D11F58"/>
    <w:rsid w:val="00D124EC"/>
    <w:rsid w:val="00D128CC"/>
    <w:rsid w:val="00D12F84"/>
    <w:rsid w:val="00D13141"/>
    <w:rsid w:val="00D136A6"/>
    <w:rsid w:val="00D15017"/>
    <w:rsid w:val="00D17D97"/>
    <w:rsid w:val="00D200AB"/>
    <w:rsid w:val="00D2072D"/>
    <w:rsid w:val="00D21C68"/>
    <w:rsid w:val="00D224E5"/>
    <w:rsid w:val="00D2262C"/>
    <w:rsid w:val="00D22918"/>
    <w:rsid w:val="00D23445"/>
    <w:rsid w:val="00D2353C"/>
    <w:rsid w:val="00D241C0"/>
    <w:rsid w:val="00D241D1"/>
    <w:rsid w:val="00D246FA"/>
    <w:rsid w:val="00D24FD4"/>
    <w:rsid w:val="00D259CE"/>
    <w:rsid w:val="00D26335"/>
    <w:rsid w:val="00D2651F"/>
    <w:rsid w:val="00D27007"/>
    <w:rsid w:val="00D271B8"/>
    <w:rsid w:val="00D27406"/>
    <w:rsid w:val="00D30E38"/>
    <w:rsid w:val="00D31708"/>
    <w:rsid w:val="00D31737"/>
    <w:rsid w:val="00D31A0D"/>
    <w:rsid w:val="00D329E2"/>
    <w:rsid w:val="00D339E8"/>
    <w:rsid w:val="00D34CBD"/>
    <w:rsid w:val="00D351BA"/>
    <w:rsid w:val="00D3557E"/>
    <w:rsid w:val="00D36654"/>
    <w:rsid w:val="00D406BF"/>
    <w:rsid w:val="00D406F3"/>
    <w:rsid w:val="00D4076B"/>
    <w:rsid w:val="00D40D4C"/>
    <w:rsid w:val="00D41130"/>
    <w:rsid w:val="00D42812"/>
    <w:rsid w:val="00D42DA6"/>
    <w:rsid w:val="00D43EFB"/>
    <w:rsid w:val="00D44C30"/>
    <w:rsid w:val="00D458C1"/>
    <w:rsid w:val="00D460EF"/>
    <w:rsid w:val="00D467F3"/>
    <w:rsid w:val="00D46F9E"/>
    <w:rsid w:val="00D47557"/>
    <w:rsid w:val="00D47980"/>
    <w:rsid w:val="00D50E71"/>
    <w:rsid w:val="00D527EC"/>
    <w:rsid w:val="00D53D1F"/>
    <w:rsid w:val="00D54530"/>
    <w:rsid w:val="00D548D2"/>
    <w:rsid w:val="00D553BE"/>
    <w:rsid w:val="00D55AAD"/>
    <w:rsid w:val="00D55E99"/>
    <w:rsid w:val="00D55EFE"/>
    <w:rsid w:val="00D57755"/>
    <w:rsid w:val="00D57E11"/>
    <w:rsid w:val="00D60195"/>
    <w:rsid w:val="00D6084A"/>
    <w:rsid w:val="00D62457"/>
    <w:rsid w:val="00D6292C"/>
    <w:rsid w:val="00D631F4"/>
    <w:rsid w:val="00D659B8"/>
    <w:rsid w:val="00D66863"/>
    <w:rsid w:val="00D670E2"/>
    <w:rsid w:val="00D677AF"/>
    <w:rsid w:val="00D7005E"/>
    <w:rsid w:val="00D709D2"/>
    <w:rsid w:val="00D709EE"/>
    <w:rsid w:val="00D70DE9"/>
    <w:rsid w:val="00D71A70"/>
    <w:rsid w:val="00D73662"/>
    <w:rsid w:val="00D747D9"/>
    <w:rsid w:val="00D76441"/>
    <w:rsid w:val="00D767B6"/>
    <w:rsid w:val="00D76F9C"/>
    <w:rsid w:val="00D77E2D"/>
    <w:rsid w:val="00D80208"/>
    <w:rsid w:val="00D832B2"/>
    <w:rsid w:val="00D83538"/>
    <w:rsid w:val="00D83A7D"/>
    <w:rsid w:val="00D85A95"/>
    <w:rsid w:val="00D8634E"/>
    <w:rsid w:val="00D90362"/>
    <w:rsid w:val="00D903F8"/>
    <w:rsid w:val="00D921B3"/>
    <w:rsid w:val="00D92202"/>
    <w:rsid w:val="00D92276"/>
    <w:rsid w:val="00D92DBB"/>
    <w:rsid w:val="00D930EA"/>
    <w:rsid w:val="00D94032"/>
    <w:rsid w:val="00D9498B"/>
    <w:rsid w:val="00D94A25"/>
    <w:rsid w:val="00D951B6"/>
    <w:rsid w:val="00D970EC"/>
    <w:rsid w:val="00D97107"/>
    <w:rsid w:val="00D97178"/>
    <w:rsid w:val="00D973D6"/>
    <w:rsid w:val="00D9767E"/>
    <w:rsid w:val="00DA0201"/>
    <w:rsid w:val="00DA0493"/>
    <w:rsid w:val="00DA087E"/>
    <w:rsid w:val="00DA08AD"/>
    <w:rsid w:val="00DA0F1F"/>
    <w:rsid w:val="00DA17CF"/>
    <w:rsid w:val="00DA1B21"/>
    <w:rsid w:val="00DA2000"/>
    <w:rsid w:val="00DA252E"/>
    <w:rsid w:val="00DA39B4"/>
    <w:rsid w:val="00DA4A49"/>
    <w:rsid w:val="00DA5F82"/>
    <w:rsid w:val="00DA625F"/>
    <w:rsid w:val="00DA629F"/>
    <w:rsid w:val="00DA64B6"/>
    <w:rsid w:val="00DA70FA"/>
    <w:rsid w:val="00DA74DE"/>
    <w:rsid w:val="00DB025A"/>
    <w:rsid w:val="00DB212D"/>
    <w:rsid w:val="00DB2537"/>
    <w:rsid w:val="00DB2742"/>
    <w:rsid w:val="00DB3801"/>
    <w:rsid w:val="00DB3855"/>
    <w:rsid w:val="00DB4441"/>
    <w:rsid w:val="00DB4A40"/>
    <w:rsid w:val="00DB5422"/>
    <w:rsid w:val="00DC0493"/>
    <w:rsid w:val="00DC07D1"/>
    <w:rsid w:val="00DC08CB"/>
    <w:rsid w:val="00DC0B18"/>
    <w:rsid w:val="00DC1298"/>
    <w:rsid w:val="00DC2B68"/>
    <w:rsid w:val="00DC2E82"/>
    <w:rsid w:val="00DC36C2"/>
    <w:rsid w:val="00DC4358"/>
    <w:rsid w:val="00DC47A9"/>
    <w:rsid w:val="00DC506E"/>
    <w:rsid w:val="00DC6781"/>
    <w:rsid w:val="00DC6C41"/>
    <w:rsid w:val="00DC6DD0"/>
    <w:rsid w:val="00DC744B"/>
    <w:rsid w:val="00DD0300"/>
    <w:rsid w:val="00DD0BFB"/>
    <w:rsid w:val="00DD1B05"/>
    <w:rsid w:val="00DD1D60"/>
    <w:rsid w:val="00DD236D"/>
    <w:rsid w:val="00DD2731"/>
    <w:rsid w:val="00DD2C52"/>
    <w:rsid w:val="00DD4D6A"/>
    <w:rsid w:val="00DD513E"/>
    <w:rsid w:val="00DD57A1"/>
    <w:rsid w:val="00DD664A"/>
    <w:rsid w:val="00DD6E11"/>
    <w:rsid w:val="00DD709E"/>
    <w:rsid w:val="00DE075B"/>
    <w:rsid w:val="00DE09FA"/>
    <w:rsid w:val="00DE137F"/>
    <w:rsid w:val="00DE29A5"/>
    <w:rsid w:val="00DE3AFE"/>
    <w:rsid w:val="00DE3EA2"/>
    <w:rsid w:val="00DE3EC5"/>
    <w:rsid w:val="00DE4526"/>
    <w:rsid w:val="00DE4725"/>
    <w:rsid w:val="00DE53C9"/>
    <w:rsid w:val="00DE5489"/>
    <w:rsid w:val="00DE55A1"/>
    <w:rsid w:val="00DE5AD3"/>
    <w:rsid w:val="00DE7941"/>
    <w:rsid w:val="00DF083C"/>
    <w:rsid w:val="00DF0BE7"/>
    <w:rsid w:val="00DF0C5D"/>
    <w:rsid w:val="00DF26EC"/>
    <w:rsid w:val="00DF28B3"/>
    <w:rsid w:val="00DF3858"/>
    <w:rsid w:val="00DF4048"/>
    <w:rsid w:val="00DF41F5"/>
    <w:rsid w:val="00DF420B"/>
    <w:rsid w:val="00DF48A6"/>
    <w:rsid w:val="00DF5E60"/>
    <w:rsid w:val="00DF664A"/>
    <w:rsid w:val="00DF6954"/>
    <w:rsid w:val="00DF71A1"/>
    <w:rsid w:val="00DF74D0"/>
    <w:rsid w:val="00E00D0A"/>
    <w:rsid w:val="00E025F8"/>
    <w:rsid w:val="00E02713"/>
    <w:rsid w:val="00E02B31"/>
    <w:rsid w:val="00E03193"/>
    <w:rsid w:val="00E033F2"/>
    <w:rsid w:val="00E04075"/>
    <w:rsid w:val="00E0428B"/>
    <w:rsid w:val="00E05E7C"/>
    <w:rsid w:val="00E05FDE"/>
    <w:rsid w:val="00E07093"/>
    <w:rsid w:val="00E072C2"/>
    <w:rsid w:val="00E076CF"/>
    <w:rsid w:val="00E10829"/>
    <w:rsid w:val="00E10985"/>
    <w:rsid w:val="00E10EE5"/>
    <w:rsid w:val="00E11844"/>
    <w:rsid w:val="00E1197C"/>
    <w:rsid w:val="00E12D4F"/>
    <w:rsid w:val="00E12EC0"/>
    <w:rsid w:val="00E13774"/>
    <w:rsid w:val="00E1387F"/>
    <w:rsid w:val="00E14386"/>
    <w:rsid w:val="00E143B4"/>
    <w:rsid w:val="00E14478"/>
    <w:rsid w:val="00E1490F"/>
    <w:rsid w:val="00E14B2C"/>
    <w:rsid w:val="00E15079"/>
    <w:rsid w:val="00E16785"/>
    <w:rsid w:val="00E17604"/>
    <w:rsid w:val="00E2074B"/>
    <w:rsid w:val="00E20BDB"/>
    <w:rsid w:val="00E21F51"/>
    <w:rsid w:val="00E2238E"/>
    <w:rsid w:val="00E22C5D"/>
    <w:rsid w:val="00E23450"/>
    <w:rsid w:val="00E24ADD"/>
    <w:rsid w:val="00E25775"/>
    <w:rsid w:val="00E25FA4"/>
    <w:rsid w:val="00E26978"/>
    <w:rsid w:val="00E30AC9"/>
    <w:rsid w:val="00E3107E"/>
    <w:rsid w:val="00E320FF"/>
    <w:rsid w:val="00E3281E"/>
    <w:rsid w:val="00E32897"/>
    <w:rsid w:val="00E32AC6"/>
    <w:rsid w:val="00E33490"/>
    <w:rsid w:val="00E334DC"/>
    <w:rsid w:val="00E33738"/>
    <w:rsid w:val="00E3570D"/>
    <w:rsid w:val="00E35777"/>
    <w:rsid w:val="00E35DB8"/>
    <w:rsid w:val="00E36224"/>
    <w:rsid w:val="00E36F8F"/>
    <w:rsid w:val="00E37BE8"/>
    <w:rsid w:val="00E40247"/>
    <w:rsid w:val="00E404F0"/>
    <w:rsid w:val="00E41600"/>
    <w:rsid w:val="00E41D8B"/>
    <w:rsid w:val="00E41FF2"/>
    <w:rsid w:val="00E42AB5"/>
    <w:rsid w:val="00E43616"/>
    <w:rsid w:val="00E4391C"/>
    <w:rsid w:val="00E43A98"/>
    <w:rsid w:val="00E44D80"/>
    <w:rsid w:val="00E46637"/>
    <w:rsid w:val="00E46B2D"/>
    <w:rsid w:val="00E472E0"/>
    <w:rsid w:val="00E47B94"/>
    <w:rsid w:val="00E50004"/>
    <w:rsid w:val="00E50C45"/>
    <w:rsid w:val="00E51AFA"/>
    <w:rsid w:val="00E536B0"/>
    <w:rsid w:val="00E5411C"/>
    <w:rsid w:val="00E548D8"/>
    <w:rsid w:val="00E54DAB"/>
    <w:rsid w:val="00E55438"/>
    <w:rsid w:val="00E55BCF"/>
    <w:rsid w:val="00E55DB0"/>
    <w:rsid w:val="00E56344"/>
    <w:rsid w:val="00E57278"/>
    <w:rsid w:val="00E57783"/>
    <w:rsid w:val="00E57A68"/>
    <w:rsid w:val="00E57D05"/>
    <w:rsid w:val="00E60244"/>
    <w:rsid w:val="00E6047E"/>
    <w:rsid w:val="00E615B9"/>
    <w:rsid w:val="00E61AB7"/>
    <w:rsid w:val="00E63F14"/>
    <w:rsid w:val="00E6429A"/>
    <w:rsid w:val="00E643C3"/>
    <w:rsid w:val="00E65384"/>
    <w:rsid w:val="00E664B3"/>
    <w:rsid w:val="00E675E6"/>
    <w:rsid w:val="00E67A61"/>
    <w:rsid w:val="00E700DF"/>
    <w:rsid w:val="00E70320"/>
    <w:rsid w:val="00E71595"/>
    <w:rsid w:val="00E71929"/>
    <w:rsid w:val="00E72600"/>
    <w:rsid w:val="00E72983"/>
    <w:rsid w:val="00E729F1"/>
    <w:rsid w:val="00E72C17"/>
    <w:rsid w:val="00E73F41"/>
    <w:rsid w:val="00E74765"/>
    <w:rsid w:val="00E747F3"/>
    <w:rsid w:val="00E7526E"/>
    <w:rsid w:val="00E7535D"/>
    <w:rsid w:val="00E762C3"/>
    <w:rsid w:val="00E800F8"/>
    <w:rsid w:val="00E81573"/>
    <w:rsid w:val="00E815A4"/>
    <w:rsid w:val="00E847A2"/>
    <w:rsid w:val="00E847F5"/>
    <w:rsid w:val="00E851CE"/>
    <w:rsid w:val="00E87432"/>
    <w:rsid w:val="00E87BC5"/>
    <w:rsid w:val="00E90491"/>
    <w:rsid w:val="00E90D20"/>
    <w:rsid w:val="00E91E5B"/>
    <w:rsid w:val="00E925A2"/>
    <w:rsid w:val="00E927D1"/>
    <w:rsid w:val="00E92A03"/>
    <w:rsid w:val="00E9428E"/>
    <w:rsid w:val="00E94533"/>
    <w:rsid w:val="00E966AE"/>
    <w:rsid w:val="00E9772C"/>
    <w:rsid w:val="00E97D07"/>
    <w:rsid w:val="00EA044F"/>
    <w:rsid w:val="00EA0D24"/>
    <w:rsid w:val="00EA1062"/>
    <w:rsid w:val="00EA138A"/>
    <w:rsid w:val="00EA185F"/>
    <w:rsid w:val="00EA1AEE"/>
    <w:rsid w:val="00EA2907"/>
    <w:rsid w:val="00EA38E0"/>
    <w:rsid w:val="00EA4AF9"/>
    <w:rsid w:val="00EA4E13"/>
    <w:rsid w:val="00EA522D"/>
    <w:rsid w:val="00EA5570"/>
    <w:rsid w:val="00EA645E"/>
    <w:rsid w:val="00EB08E6"/>
    <w:rsid w:val="00EB0AEE"/>
    <w:rsid w:val="00EB0C45"/>
    <w:rsid w:val="00EB24B0"/>
    <w:rsid w:val="00EB2BF4"/>
    <w:rsid w:val="00EB32D4"/>
    <w:rsid w:val="00EB3B2E"/>
    <w:rsid w:val="00EB41F1"/>
    <w:rsid w:val="00EB498F"/>
    <w:rsid w:val="00EB4C22"/>
    <w:rsid w:val="00EB4F76"/>
    <w:rsid w:val="00EB57AC"/>
    <w:rsid w:val="00EB5A3A"/>
    <w:rsid w:val="00EB5F4E"/>
    <w:rsid w:val="00EB6D1B"/>
    <w:rsid w:val="00EB7B2F"/>
    <w:rsid w:val="00EC0359"/>
    <w:rsid w:val="00EC0368"/>
    <w:rsid w:val="00EC061A"/>
    <w:rsid w:val="00EC08A7"/>
    <w:rsid w:val="00EC0998"/>
    <w:rsid w:val="00EC11E3"/>
    <w:rsid w:val="00EC161B"/>
    <w:rsid w:val="00EC223C"/>
    <w:rsid w:val="00EC32F8"/>
    <w:rsid w:val="00EC32FA"/>
    <w:rsid w:val="00EC3DD9"/>
    <w:rsid w:val="00EC4277"/>
    <w:rsid w:val="00EC5DD5"/>
    <w:rsid w:val="00EC5FAC"/>
    <w:rsid w:val="00EC6593"/>
    <w:rsid w:val="00EC6C21"/>
    <w:rsid w:val="00EC6D09"/>
    <w:rsid w:val="00EC723B"/>
    <w:rsid w:val="00EC77DA"/>
    <w:rsid w:val="00EC7988"/>
    <w:rsid w:val="00ED04A6"/>
    <w:rsid w:val="00ED165C"/>
    <w:rsid w:val="00ED1FF3"/>
    <w:rsid w:val="00ED2D81"/>
    <w:rsid w:val="00ED2FE9"/>
    <w:rsid w:val="00ED3689"/>
    <w:rsid w:val="00ED36C4"/>
    <w:rsid w:val="00ED3F31"/>
    <w:rsid w:val="00ED3FB8"/>
    <w:rsid w:val="00ED517A"/>
    <w:rsid w:val="00ED581A"/>
    <w:rsid w:val="00ED5AF3"/>
    <w:rsid w:val="00ED69F4"/>
    <w:rsid w:val="00ED730E"/>
    <w:rsid w:val="00ED797B"/>
    <w:rsid w:val="00EE0247"/>
    <w:rsid w:val="00EE04C3"/>
    <w:rsid w:val="00EE0862"/>
    <w:rsid w:val="00EE0F87"/>
    <w:rsid w:val="00EE0FAC"/>
    <w:rsid w:val="00EE0FD0"/>
    <w:rsid w:val="00EE1079"/>
    <w:rsid w:val="00EE15C9"/>
    <w:rsid w:val="00EE4850"/>
    <w:rsid w:val="00EE5079"/>
    <w:rsid w:val="00EE57D5"/>
    <w:rsid w:val="00EE691D"/>
    <w:rsid w:val="00EE7313"/>
    <w:rsid w:val="00EE7467"/>
    <w:rsid w:val="00EE78DC"/>
    <w:rsid w:val="00EF0DCC"/>
    <w:rsid w:val="00EF1128"/>
    <w:rsid w:val="00EF19F4"/>
    <w:rsid w:val="00EF1C32"/>
    <w:rsid w:val="00EF2C19"/>
    <w:rsid w:val="00EF3FEF"/>
    <w:rsid w:val="00EF5F5F"/>
    <w:rsid w:val="00EF659C"/>
    <w:rsid w:val="00EF65A8"/>
    <w:rsid w:val="00EF6A30"/>
    <w:rsid w:val="00EF6B87"/>
    <w:rsid w:val="00EF73C3"/>
    <w:rsid w:val="00EF7A1A"/>
    <w:rsid w:val="00F00CD9"/>
    <w:rsid w:val="00F01136"/>
    <w:rsid w:val="00F01785"/>
    <w:rsid w:val="00F01A5C"/>
    <w:rsid w:val="00F01F6E"/>
    <w:rsid w:val="00F02052"/>
    <w:rsid w:val="00F02C44"/>
    <w:rsid w:val="00F0314C"/>
    <w:rsid w:val="00F03211"/>
    <w:rsid w:val="00F03226"/>
    <w:rsid w:val="00F03DF1"/>
    <w:rsid w:val="00F04017"/>
    <w:rsid w:val="00F04593"/>
    <w:rsid w:val="00F0526D"/>
    <w:rsid w:val="00F054DC"/>
    <w:rsid w:val="00F068FA"/>
    <w:rsid w:val="00F079AE"/>
    <w:rsid w:val="00F07B2D"/>
    <w:rsid w:val="00F07E9B"/>
    <w:rsid w:val="00F1122E"/>
    <w:rsid w:val="00F11337"/>
    <w:rsid w:val="00F11FE6"/>
    <w:rsid w:val="00F126FD"/>
    <w:rsid w:val="00F1299C"/>
    <w:rsid w:val="00F12EB8"/>
    <w:rsid w:val="00F13745"/>
    <w:rsid w:val="00F141C4"/>
    <w:rsid w:val="00F14217"/>
    <w:rsid w:val="00F1464F"/>
    <w:rsid w:val="00F147BA"/>
    <w:rsid w:val="00F14BD3"/>
    <w:rsid w:val="00F159B2"/>
    <w:rsid w:val="00F164EF"/>
    <w:rsid w:val="00F218E3"/>
    <w:rsid w:val="00F21B2C"/>
    <w:rsid w:val="00F22A0D"/>
    <w:rsid w:val="00F249C0"/>
    <w:rsid w:val="00F25338"/>
    <w:rsid w:val="00F266F4"/>
    <w:rsid w:val="00F26F76"/>
    <w:rsid w:val="00F27BAD"/>
    <w:rsid w:val="00F30C46"/>
    <w:rsid w:val="00F312AC"/>
    <w:rsid w:val="00F31467"/>
    <w:rsid w:val="00F32E1F"/>
    <w:rsid w:val="00F32E4E"/>
    <w:rsid w:val="00F3325B"/>
    <w:rsid w:val="00F33CD1"/>
    <w:rsid w:val="00F33E9C"/>
    <w:rsid w:val="00F34023"/>
    <w:rsid w:val="00F34CBF"/>
    <w:rsid w:val="00F34FB6"/>
    <w:rsid w:val="00F3639F"/>
    <w:rsid w:val="00F37939"/>
    <w:rsid w:val="00F37B60"/>
    <w:rsid w:val="00F37E7B"/>
    <w:rsid w:val="00F400C7"/>
    <w:rsid w:val="00F408F2"/>
    <w:rsid w:val="00F40E61"/>
    <w:rsid w:val="00F4199A"/>
    <w:rsid w:val="00F41C11"/>
    <w:rsid w:val="00F43C70"/>
    <w:rsid w:val="00F458F4"/>
    <w:rsid w:val="00F4664A"/>
    <w:rsid w:val="00F4670B"/>
    <w:rsid w:val="00F51DE3"/>
    <w:rsid w:val="00F52264"/>
    <w:rsid w:val="00F5363A"/>
    <w:rsid w:val="00F540B7"/>
    <w:rsid w:val="00F54CCE"/>
    <w:rsid w:val="00F54FC2"/>
    <w:rsid w:val="00F56C26"/>
    <w:rsid w:val="00F57D7A"/>
    <w:rsid w:val="00F604A5"/>
    <w:rsid w:val="00F60A22"/>
    <w:rsid w:val="00F60B65"/>
    <w:rsid w:val="00F61EE4"/>
    <w:rsid w:val="00F629B7"/>
    <w:rsid w:val="00F63118"/>
    <w:rsid w:val="00F638B4"/>
    <w:rsid w:val="00F63CDD"/>
    <w:rsid w:val="00F641C5"/>
    <w:rsid w:val="00F6424E"/>
    <w:rsid w:val="00F647D8"/>
    <w:rsid w:val="00F649CA"/>
    <w:rsid w:val="00F65D80"/>
    <w:rsid w:val="00F66056"/>
    <w:rsid w:val="00F6699C"/>
    <w:rsid w:val="00F67727"/>
    <w:rsid w:val="00F67DED"/>
    <w:rsid w:val="00F70B18"/>
    <w:rsid w:val="00F71CD2"/>
    <w:rsid w:val="00F7215F"/>
    <w:rsid w:val="00F72C5F"/>
    <w:rsid w:val="00F753C5"/>
    <w:rsid w:val="00F753E9"/>
    <w:rsid w:val="00F75D0B"/>
    <w:rsid w:val="00F76676"/>
    <w:rsid w:val="00F80F36"/>
    <w:rsid w:val="00F80FD4"/>
    <w:rsid w:val="00F8193E"/>
    <w:rsid w:val="00F81F2A"/>
    <w:rsid w:val="00F823F2"/>
    <w:rsid w:val="00F825A9"/>
    <w:rsid w:val="00F82854"/>
    <w:rsid w:val="00F82C3E"/>
    <w:rsid w:val="00F8300F"/>
    <w:rsid w:val="00F84461"/>
    <w:rsid w:val="00F85E1D"/>
    <w:rsid w:val="00F8701D"/>
    <w:rsid w:val="00F874E6"/>
    <w:rsid w:val="00F879DD"/>
    <w:rsid w:val="00F87CD0"/>
    <w:rsid w:val="00F87E7C"/>
    <w:rsid w:val="00F9024D"/>
    <w:rsid w:val="00F91F54"/>
    <w:rsid w:val="00F9285A"/>
    <w:rsid w:val="00F92B16"/>
    <w:rsid w:val="00F92B4A"/>
    <w:rsid w:val="00F92FD0"/>
    <w:rsid w:val="00F945AA"/>
    <w:rsid w:val="00F95BCD"/>
    <w:rsid w:val="00F96237"/>
    <w:rsid w:val="00F96434"/>
    <w:rsid w:val="00FA0B24"/>
    <w:rsid w:val="00FA20E5"/>
    <w:rsid w:val="00FA3785"/>
    <w:rsid w:val="00FA3ACB"/>
    <w:rsid w:val="00FA4B3B"/>
    <w:rsid w:val="00FA4FBE"/>
    <w:rsid w:val="00FA5B6B"/>
    <w:rsid w:val="00FA5E2A"/>
    <w:rsid w:val="00FA67E8"/>
    <w:rsid w:val="00FA6A19"/>
    <w:rsid w:val="00FB0073"/>
    <w:rsid w:val="00FB063C"/>
    <w:rsid w:val="00FB074D"/>
    <w:rsid w:val="00FB0E09"/>
    <w:rsid w:val="00FB0F5A"/>
    <w:rsid w:val="00FB10A9"/>
    <w:rsid w:val="00FB1322"/>
    <w:rsid w:val="00FB1716"/>
    <w:rsid w:val="00FB1DE1"/>
    <w:rsid w:val="00FB26EE"/>
    <w:rsid w:val="00FB2944"/>
    <w:rsid w:val="00FB3E36"/>
    <w:rsid w:val="00FB4461"/>
    <w:rsid w:val="00FB4AA2"/>
    <w:rsid w:val="00FB4CDE"/>
    <w:rsid w:val="00FB60AE"/>
    <w:rsid w:val="00FB7F9E"/>
    <w:rsid w:val="00FC0CD1"/>
    <w:rsid w:val="00FC18A7"/>
    <w:rsid w:val="00FC31BF"/>
    <w:rsid w:val="00FC387B"/>
    <w:rsid w:val="00FC3E2F"/>
    <w:rsid w:val="00FC4021"/>
    <w:rsid w:val="00FC423B"/>
    <w:rsid w:val="00FC44B3"/>
    <w:rsid w:val="00FC65BC"/>
    <w:rsid w:val="00FC73A9"/>
    <w:rsid w:val="00FC7623"/>
    <w:rsid w:val="00FC7763"/>
    <w:rsid w:val="00FC79DC"/>
    <w:rsid w:val="00FC7DCE"/>
    <w:rsid w:val="00FD14A0"/>
    <w:rsid w:val="00FD15E4"/>
    <w:rsid w:val="00FD2808"/>
    <w:rsid w:val="00FD2ECA"/>
    <w:rsid w:val="00FD2F40"/>
    <w:rsid w:val="00FD2F9B"/>
    <w:rsid w:val="00FD314A"/>
    <w:rsid w:val="00FD33EB"/>
    <w:rsid w:val="00FD4DF3"/>
    <w:rsid w:val="00FD6194"/>
    <w:rsid w:val="00FD6734"/>
    <w:rsid w:val="00FD6864"/>
    <w:rsid w:val="00FD7825"/>
    <w:rsid w:val="00FE01DE"/>
    <w:rsid w:val="00FE0953"/>
    <w:rsid w:val="00FE0E1B"/>
    <w:rsid w:val="00FE1809"/>
    <w:rsid w:val="00FE1E27"/>
    <w:rsid w:val="00FE26AC"/>
    <w:rsid w:val="00FE30A5"/>
    <w:rsid w:val="00FE3E48"/>
    <w:rsid w:val="00FE4F3A"/>
    <w:rsid w:val="00FE530C"/>
    <w:rsid w:val="00FE54E4"/>
    <w:rsid w:val="00FE5546"/>
    <w:rsid w:val="00FE6195"/>
    <w:rsid w:val="00FE7BFC"/>
    <w:rsid w:val="00FF0A7B"/>
    <w:rsid w:val="00FF13D2"/>
    <w:rsid w:val="00FF17A9"/>
    <w:rsid w:val="00FF1CF5"/>
    <w:rsid w:val="00FF22EE"/>
    <w:rsid w:val="00FF31CB"/>
    <w:rsid w:val="00FF3921"/>
    <w:rsid w:val="00FF3E7B"/>
    <w:rsid w:val="00FF401A"/>
    <w:rsid w:val="00FF435E"/>
    <w:rsid w:val="00FF4BAF"/>
    <w:rsid w:val="00FF5D9C"/>
    <w:rsid w:val="00FF5DFF"/>
    <w:rsid w:val="00FF5F93"/>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footer" w:uiPriority="0" w:qFormat="1"/>
    <w:lsdException w:name="caption" w:semiHidden="0" w:uiPriority="35" w:unhideWhenUsed="0" w:qFormat="1"/>
    <w:lsdException w:name="List Bullet" w:uiPriority="0" w:qFormat="1"/>
    <w:lsdException w:name="List Number" w:uiPriority="0"/>
    <w:lsdException w:name="List Bullet 2" w:qFormat="1"/>
    <w:lsdException w:name="List Bullet 3" w:uiPriority="36" w:qFormat="1"/>
    <w:lsdException w:name="List Bullet 4" w:uiPriority="36" w:qFormat="1"/>
    <w:lsdException w:name="List Bullet 5" w:uiPriority="36"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aliases w:val="Таблицы"/>
    <w:qFormat/>
    <w:rsid w:val="000C15C2"/>
    <w:pPr>
      <w:jc w:val="both"/>
    </w:pPr>
    <w:rPr>
      <w:rFonts w:ascii="Times New Roman" w:eastAsia="Times New Roman" w:hAnsi="Times New Roman"/>
      <w:sz w:val="24"/>
      <w:szCs w:val="24"/>
    </w:rPr>
  </w:style>
  <w:style w:type="paragraph" w:styleId="1">
    <w:name w:val="heading 1"/>
    <w:aliases w:val="Пункт общий,Заголовок 1 Знак Знак,Заголовок 1 Знак Знак Знак,Heading_eng 1,Head 1,H1,1,Naglowek 1,Naglowek 11,Naglówek 1,Naglówek 11,Heading 1 Char,Heading 1 Char2 Char,Heading 1 Char1 Char1 Char,Heading 1 Char Char Char1 Char,Title,Заг 1"/>
    <w:basedOn w:val="a3"/>
    <w:next w:val="a3"/>
    <w:link w:val="10"/>
    <w:uiPriority w:val="9"/>
    <w:qFormat/>
    <w:rsid w:val="00333124"/>
    <w:pPr>
      <w:keepNext/>
      <w:keepLines/>
      <w:spacing w:after="120"/>
      <w:jc w:val="center"/>
      <w:outlineLvl w:val="0"/>
    </w:pPr>
    <w:rPr>
      <w:b/>
      <w:bCs/>
      <w:caps/>
      <w:szCs w:val="28"/>
    </w:rPr>
  </w:style>
  <w:style w:type="paragraph" w:styleId="21">
    <w:name w:val="heading 2"/>
    <w:aliases w:val="H2,h2, Знак2, Знак Знак Знак"/>
    <w:basedOn w:val="a3"/>
    <w:next w:val="a3"/>
    <w:link w:val="22"/>
    <w:uiPriority w:val="9"/>
    <w:qFormat/>
    <w:rsid w:val="00A96857"/>
    <w:pPr>
      <w:keepNext/>
      <w:keepLines/>
      <w:spacing w:before="240" w:line="276" w:lineRule="auto"/>
      <w:ind w:firstLine="709"/>
      <w:outlineLvl w:val="1"/>
    </w:pPr>
    <w:rPr>
      <w:b/>
      <w:bCs/>
      <w:szCs w:val="26"/>
    </w:rPr>
  </w:style>
  <w:style w:type="paragraph" w:styleId="30">
    <w:name w:val="heading 3"/>
    <w:basedOn w:val="a3"/>
    <w:next w:val="a3"/>
    <w:link w:val="31"/>
    <w:uiPriority w:val="1"/>
    <w:qFormat/>
    <w:rsid w:val="00561045"/>
    <w:pPr>
      <w:keepNext/>
      <w:spacing w:before="60" w:line="276" w:lineRule="auto"/>
      <w:ind w:firstLine="567"/>
      <w:outlineLvl w:val="2"/>
    </w:pPr>
    <w:rPr>
      <w:b/>
      <w:bCs/>
      <w:szCs w:val="26"/>
    </w:rPr>
  </w:style>
  <w:style w:type="paragraph" w:styleId="40">
    <w:name w:val="heading 4"/>
    <w:aliases w:val="Таб"/>
    <w:basedOn w:val="a3"/>
    <w:next w:val="a3"/>
    <w:link w:val="41"/>
    <w:uiPriority w:val="1"/>
    <w:qFormat/>
    <w:rsid w:val="00085B38"/>
    <w:pPr>
      <w:keepNext/>
      <w:spacing w:before="240" w:after="60"/>
      <w:outlineLvl w:val="3"/>
    </w:pPr>
    <w:rPr>
      <w:rFonts w:ascii="Calibri" w:hAnsi="Calibri"/>
      <w:b/>
      <w:bCs/>
      <w:sz w:val="28"/>
      <w:szCs w:val="28"/>
    </w:rPr>
  </w:style>
  <w:style w:type="paragraph" w:styleId="50">
    <w:name w:val="heading 5"/>
    <w:basedOn w:val="a3"/>
    <w:next w:val="a3"/>
    <w:link w:val="51"/>
    <w:uiPriority w:val="1"/>
    <w:qFormat/>
    <w:rsid w:val="00C729A4"/>
    <w:pPr>
      <w:keepNext/>
      <w:keepLines/>
      <w:spacing w:before="200"/>
      <w:ind w:left="1008" w:hanging="1008"/>
      <w:outlineLvl w:val="4"/>
    </w:pPr>
    <w:rPr>
      <w:rFonts w:ascii="Cambria" w:hAnsi="Cambria"/>
      <w:color w:val="243F60"/>
    </w:rPr>
  </w:style>
  <w:style w:type="paragraph" w:styleId="6">
    <w:name w:val="heading 6"/>
    <w:aliases w:val="Заголовок таб."/>
    <w:basedOn w:val="a3"/>
    <w:next w:val="a3"/>
    <w:link w:val="60"/>
    <w:uiPriority w:val="1"/>
    <w:qFormat/>
    <w:rsid w:val="00C729A4"/>
    <w:pPr>
      <w:keepNext/>
      <w:keepLines/>
      <w:spacing w:before="200"/>
      <w:ind w:left="1152" w:hanging="1152"/>
      <w:outlineLvl w:val="5"/>
    </w:pPr>
    <w:rPr>
      <w:rFonts w:ascii="Cambria" w:hAnsi="Cambria"/>
      <w:i/>
      <w:iCs/>
      <w:color w:val="243F60"/>
    </w:rPr>
  </w:style>
  <w:style w:type="paragraph" w:styleId="7">
    <w:name w:val="heading 7"/>
    <w:basedOn w:val="a3"/>
    <w:next w:val="a3"/>
    <w:link w:val="70"/>
    <w:uiPriority w:val="1"/>
    <w:qFormat/>
    <w:rsid w:val="00E3281E"/>
    <w:pPr>
      <w:spacing w:after="120" w:line="252" w:lineRule="auto"/>
      <w:jc w:val="center"/>
      <w:outlineLvl w:val="6"/>
    </w:pPr>
    <w:rPr>
      <w:rFonts w:ascii="Cambria" w:hAnsi="Cambria"/>
      <w:i/>
      <w:iCs/>
      <w:caps/>
      <w:color w:val="943634"/>
      <w:spacing w:val="10"/>
      <w:sz w:val="20"/>
      <w:szCs w:val="20"/>
      <w:lang w:val="en-US"/>
    </w:rPr>
  </w:style>
  <w:style w:type="paragraph" w:styleId="8">
    <w:name w:val="heading 8"/>
    <w:aliases w:val="ОС8"/>
    <w:basedOn w:val="a3"/>
    <w:next w:val="a3"/>
    <w:link w:val="80"/>
    <w:uiPriority w:val="1"/>
    <w:qFormat/>
    <w:rsid w:val="00C729A4"/>
    <w:pPr>
      <w:keepNext/>
      <w:keepLines/>
      <w:spacing w:before="200"/>
      <w:ind w:left="1440" w:hanging="1440"/>
      <w:outlineLvl w:val="7"/>
    </w:pPr>
    <w:rPr>
      <w:rFonts w:ascii="Cambria" w:hAnsi="Cambria"/>
      <w:color w:val="404040"/>
      <w:sz w:val="20"/>
      <w:szCs w:val="20"/>
    </w:rPr>
  </w:style>
  <w:style w:type="paragraph" w:styleId="9">
    <w:name w:val="heading 9"/>
    <w:aliases w:val="ОС9"/>
    <w:basedOn w:val="a3"/>
    <w:next w:val="a3"/>
    <w:link w:val="90"/>
    <w:uiPriority w:val="1"/>
    <w:qFormat/>
    <w:rsid w:val="00C729A4"/>
    <w:pPr>
      <w:keepNext/>
      <w:keepLines/>
      <w:spacing w:before="200"/>
      <w:ind w:left="1584" w:hanging="1584"/>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Пункт общий Знак,Заголовок 1 Знак Знак Знак1,Заголовок 1 Знак Знак Знак Знак,Heading_eng 1 Знак,Head 1 Знак,H1 Знак,1 Знак,Naglowek 1 Знак,Naglowek 11 Знак,Naglówek 1 Знак,Naglówek 11 Знак,Heading 1 Char Знак,Heading 1 Char2 Char Знак"/>
    <w:link w:val="1"/>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aliases w:val="H2 Знак,h2 Знак, Знак2 Знак, Знак Знак Знак Знак"/>
    <w:link w:val="21"/>
    <w:uiPriority w:val="9"/>
    <w:rsid w:val="00A96857"/>
    <w:rPr>
      <w:rFonts w:ascii="Times New Roman" w:eastAsia="Times New Roman" w:hAnsi="Times New Roman"/>
      <w:b/>
      <w:bCs/>
      <w:sz w:val="24"/>
      <w:szCs w:val="26"/>
      <w:lang w:eastAsia="en-US"/>
    </w:rPr>
  </w:style>
  <w:style w:type="character" w:customStyle="1" w:styleId="70">
    <w:name w:val="Заголовок 7 Знак"/>
    <w:link w:val="7"/>
    <w:uiPriority w:val="1"/>
    <w:rsid w:val="00E3281E"/>
    <w:rPr>
      <w:rFonts w:ascii="Cambria" w:eastAsia="Times New Roman" w:hAnsi="Cambria" w:cs="Times New Roman"/>
      <w:i/>
      <w:iCs/>
      <w:caps/>
      <w:color w:val="943634"/>
      <w:spacing w:val="10"/>
      <w:lang w:val="en-US"/>
    </w:rPr>
  </w:style>
  <w:style w:type="paragraph" w:customStyle="1" w:styleId="a7">
    <w:name w:val="Раздел"/>
    <w:basedOn w:val="a3"/>
    <w:link w:val="a8"/>
    <w:qFormat/>
    <w:rsid w:val="00E3281E"/>
    <w:pPr>
      <w:jc w:val="center"/>
    </w:pPr>
    <w:rPr>
      <w:b/>
    </w:rPr>
  </w:style>
  <w:style w:type="character" w:customStyle="1" w:styleId="a8">
    <w:name w:val="Раздел Знак"/>
    <w:link w:val="a7"/>
    <w:locked/>
    <w:rsid w:val="00E3281E"/>
    <w:rPr>
      <w:rFonts w:ascii="Times New Roman" w:eastAsia="Calibri" w:hAnsi="Times New Roman" w:cs="Times New Roman"/>
      <w:b/>
      <w:sz w:val="24"/>
      <w:szCs w:val="24"/>
    </w:rPr>
  </w:style>
  <w:style w:type="paragraph" w:customStyle="1" w:styleId="a9">
    <w:name w:val="Глава"/>
    <w:basedOn w:val="aa"/>
    <w:link w:val="ab"/>
    <w:uiPriority w:val="99"/>
    <w:qFormat/>
    <w:rsid w:val="00E3281E"/>
    <w:pPr>
      <w:ind w:right="-21"/>
    </w:pPr>
    <w:rPr>
      <w:b/>
      <w:szCs w:val="24"/>
    </w:rPr>
  </w:style>
  <w:style w:type="character" w:customStyle="1" w:styleId="ab">
    <w:name w:val="Глава Знак"/>
    <w:link w:val="a9"/>
    <w:uiPriority w:val="99"/>
    <w:locked/>
    <w:rsid w:val="00E3281E"/>
    <w:rPr>
      <w:rFonts w:ascii="Times New Roman" w:eastAsia="Calibri" w:hAnsi="Times New Roman" w:cs="Times New Roman"/>
      <w:b/>
      <w:sz w:val="24"/>
      <w:szCs w:val="24"/>
    </w:rPr>
  </w:style>
  <w:style w:type="paragraph" w:styleId="aa">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обычный,Заголовок мой1,FooterTe"/>
    <w:basedOn w:val="a3"/>
    <w:link w:val="ac"/>
    <w:uiPriority w:val="34"/>
    <w:qFormat/>
    <w:rsid w:val="00944E77"/>
    <w:pPr>
      <w:contextualSpacing/>
    </w:pPr>
    <w:rPr>
      <w:szCs w:val="20"/>
    </w:rPr>
  </w:style>
  <w:style w:type="character" w:styleId="ad">
    <w:name w:val="Strong"/>
    <w:aliases w:val="Оглавление_1"/>
    <w:uiPriority w:val="22"/>
    <w:qFormat/>
    <w:rsid w:val="00E3281E"/>
    <w:rPr>
      <w:rFonts w:cs="Times New Roman"/>
      <w:b/>
      <w:bCs/>
    </w:rPr>
  </w:style>
  <w:style w:type="paragraph" w:styleId="23">
    <w:name w:val="toc 2"/>
    <w:basedOn w:val="a3"/>
    <w:next w:val="a3"/>
    <w:uiPriority w:val="39"/>
    <w:qFormat/>
    <w:rsid w:val="00ED36C4"/>
    <w:pPr>
      <w:tabs>
        <w:tab w:val="right" w:leader="dot" w:pos="9911"/>
      </w:tabs>
      <w:suppressAutoHyphens/>
      <w:spacing w:line="276" w:lineRule="auto"/>
      <w:ind w:firstLine="624"/>
    </w:pPr>
    <w:rPr>
      <w:lang w:eastAsia="ar-SA"/>
    </w:rPr>
  </w:style>
  <w:style w:type="paragraph" w:styleId="ae">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w:basedOn w:val="a3"/>
    <w:link w:val="af"/>
    <w:uiPriority w:val="99"/>
    <w:qFormat/>
    <w:rsid w:val="00E3281E"/>
    <w:pPr>
      <w:suppressAutoHyphens/>
      <w:spacing w:before="280" w:after="280"/>
      <w:jc w:val="center"/>
    </w:pPr>
    <w:rPr>
      <w:lang w:eastAsia="ar-SA"/>
    </w:rPr>
  </w:style>
  <w:style w:type="paragraph" w:customStyle="1" w:styleId="af0">
    <w:name w:val="ОснТекст"/>
    <w:basedOn w:val="a3"/>
    <w:link w:val="af1"/>
    <w:qFormat/>
    <w:rsid w:val="00E3281E"/>
    <w:pPr>
      <w:suppressAutoHyphens/>
      <w:ind w:firstLine="540"/>
    </w:pPr>
    <w:rPr>
      <w:lang w:eastAsia="ar-SA"/>
    </w:rPr>
  </w:style>
  <w:style w:type="paragraph" w:styleId="af2">
    <w:name w:val="Title"/>
    <w:aliases w:val="Рис."/>
    <w:basedOn w:val="a3"/>
    <w:next w:val="a3"/>
    <w:link w:val="af3"/>
    <w:uiPriority w:val="1"/>
    <w:qFormat/>
    <w:rsid w:val="00E3281E"/>
    <w:pPr>
      <w:spacing w:before="240" w:after="60"/>
      <w:jc w:val="center"/>
      <w:outlineLvl w:val="0"/>
    </w:pPr>
    <w:rPr>
      <w:rFonts w:ascii="Cambria" w:hAnsi="Cambria"/>
      <w:b/>
      <w:bCs/>
      <w:kern w:val="28"/>
      <w:sz w:val="32"/>
      <w:szCs w:val="32"/>
    </w:rPr>
  </w:style>
  <w:style w:type="character" w:customStyle="1" w:styleId="af3">
    <w:name w:val="Название Знак"/>
    <w:aliases w:val="Рис. Знак"/>
    <w:link w:val="af2"/>
    <w:uiPriority w:val="1"/>
    <w:rsid w:val="00E3281E"/>
    <w:rPr>
      <w:rFonts w:ascii="Cambria" w:eastAsia="Times New Roman" w:hAnsi="Cambria" w:cs="Times New Roman"/>
      <w:b/>
      <w:bCs/>
      <w:kern w:val="28"/>
      <w:sz w:val="32"/>
      <w:szCs w:val="32"/>
    </w:rPr>
  </w:style>
  <w:style w:type="character" w:customStyle="1" w:styleId="ac">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a"/>
    <w:uiPriority w:val="34"/>
    <w:qFormat/>
    <w:locked/>
    <w:rsid w:val="00944E77"/>
    <w:rPr>
      <w:rFonts w:ascii="Times New Roman" w:hAnsi="Times New Roman"/>
      <w:sz w:val="24"/>
      <w:lang w:eastAsia="en-US"/>
    </w:rPr>
  </w:style>
  <w:style w:type="paragraph" w:styleId="af4">
    <w:name w:val="No Spacing"/>
    <w:link w:val="af5"/>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1">
    <w:name w:val="ОснТекст Знак"/>
    <w:link w:val="af0"/>
    <w:rsid w:val="00E3281E"/>
    <w:rPr>
      <w:rFonts w:ascii="Times New Roman" w:eastAsia="Calibri" w:hAnsi="Times New Roman" w:cs="Times New Roman"/>
      <w:sz w:val="24"/>
      <w:szCs w:val="24"/>
      <w:lang w:eastAsia="ar-SA"/>
    </w:rPr>
  </w:style>
  <w:style w:type="character" w:customStyle="1" w:styleId="af5">
    <w:name w:val="Без интервала Знак"/>
    <w:link w:val="af4"/>
    <w:uiPriority w:val="1"/>
    <w:rsid w:val="00E3281E"/>
    <w:rPr>
      <w:lang w:val="ru-RU" w:eastAsia="ru-RU" w:bidi="ar-SA"/>
    </w:rPr>
  </w:style>
  <w:style w:type="table" w:styleId="af6">
    <w:name w:val="Table Grid"/>
    <w:aliases w:val="Таблица ОРГРЭС1"/>
    <w:basedOn w:val="a5"/>
    <w:uiPriority w:val="5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3"/>
    <w:link w:val="af8"/>
    <w:uiPriority w:val="1"/>
    <w:qFormat/>
    <w:rsid w:val="00E3281E"/>
    <w:pPr>
      <w:tabs>
        <w:tab w:val="left" w:pos="0"/>
      </w:tabs>
      <w:jc w:val="center"/>
    </w:pPr>
    <w:rPr>
      <w:b/>
      <w:bCs/>
      <w:sz w:val="28"/>
    </w:rPr>
  </w:style>
  <w:style w:type="character" w:customStyle="1" w:styleId="af8">
    <w:name w:val="Основной текст Знак"/>
    <w:link w:val="af7"/>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3"/>
    <w:rsid w:val="00E3281E"/>
    <w:pPr>
      <w:spacing w:before="100" w:beforeAutospacing="1" w:after="100" w:afterAutospacing="1"/>
    </w:pPr>
  </w:style>
  <w:style w:type="paragraph" w:styleId="af9">
    <w:name w:val="Balloon Text"/>
    <w:basedOn w:val="a3"/>
    <w:link w:val="afa"/>
    <w:uiPriority w:val="99"/>
    <w:unhideWhenUsed/>
    <w:rsid w:val="00E3281E"/>
    <w:rPr>
      <w:rFonts w:ascii="Tahoma" w:hAnsi="Tahoma"/>
      <w:sz w:val="16"/>
      <w:szCs w:val="16"/>
    </w:rPr>
  </w:style>
  <w:style w:type="character" w:customStyle="1" w:styleId="afa">
    <w:name w:val="Текст выноски Знак"/>
    <w:link w:val="af9"/>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1">
    <w:name w:val="Абзац списка1"/>
    <w:basedOn w:val="a3"/>
    <w:link w:val="ListParagraphChar1"/>
    <w:rsid w:val="00E3281E"/>
    <w:pPr>
      <w:ind w:left="720"/>
      <w:contextualSpacing/>
      <w:jc w:val="center"/>
    </w:pPr>
    <w:rPr>
      <w:rFonts w:ascii="Calibri" w:hAnsi="Calibri"/>
      <w:sz w:val="20"/>
      <w:szCs w:val="20"/>
    </w:rPr>
  </w:style>
  <w:style w:type="character" w:customStyle="1" w:styleId="ListParagraphChar1">
    <w:name w:val="List Paragraph Char1"/>
    <w:link w:val="11"/>
    <w:locked/>
    <w:rsid w:val="00E3281E"/>
    <w:rPr>
      <w:rFonts w:ascii="Calibri" w:eastAsia="Times New Roman" w:hAnsi="Calibri" w:cs="Times New Roman"/>
    </w:rPr>
  </w:style>
  <w:style w:type="paragraph" w:customStyle="1" w:styleId="afb">
    <w:name w:val="ТАБЛИЦЫ"/>
    <w:basedOn w:val="af4"/>
    <w:link w:val="afc"/>
    <w:qFormat/>
    <w:rsid w:val="00E3281E"/>
    <w:rPr>
      <w:rFonts w:ascii="Times New Roman" w:hAnsi="Times New Roman"/>
    </w:rPr>
  </w:style>
  <w:style w:type="character" w:customStyle="1" w:styleId="afc">
    <w:name w:val="ТАБЛИЦЫ Знак"/>
    <w:link w:val="afb"/>
    <w:rsid w:val="00E3281E"/>
    <w:rPr>
      <w:rFonts w:ascii="Times New Roman" w:eastAsia="Calibri" w:hAnsi="Times New Roman" w:cs="Times New Roman"/>
      <w:sz w:val="20"/>
      <w:szCs w:val="20"/>
    </w:rPr>
  </w:style>
  <w:style w:type="paragraph" w:customStyle="1" w:styleId="12">
    <w:name w:val="Без интервала1"/>
    <w:rsid w:val="00E3281E"/>
    <w:pPr>
      <w:jc w:val="center"/>
    </w:pPr>
    <w:rPr>
      <w:rFonts w:eastAsia="Times New Roman"/>
      <w:sz w:val="22"/>
      <w:szCs w:val="22"/>
      <w:lang w:eastAsia="en-US"/>
    </w:rPr>
  </w:style>
  <w:style w:type="paragraph" w:styleId="afd">
    <w:name w:val="Body Text Indent"/>
    <w:basedOn w:val="a3"/>
    <w:link w:val="afe"/>
    <w:uiPriority w:val="99"/>
    <w:unhideWhenUsed/>
    <w:rsid w:val="00E3281E"/>
    <w:pPr>
      <w:spacing w:after="120"/>
      <w:ind w:left="283"/>
    </w:pPr>
    <w:rPr>
      <w:rFonts w:ascii="Calibri" w:hAnsi="Calibri"/>
      <w:sz w:val="20"/>
      <w:szCs w:val="20"/>
    </w:rPr>
  </w:style>
  <w:style w:type="character" w:customStyle="1" w:styleId="afe">
    <w:name w:val="Основной текст с отступом Знак"/>
    <w:link w:val="afd"/>
    <w:uiPriority w:val="99"/>
    <w:rsid w:val="00E3281E"/>
    <w:rPr>
      <w:rFonts w:ascii="Calibri" w:eastAsia="Calibri" w:hAnsi="Calibri" w:cs="Times New Roman"/>
    </w:rPr>
  </w:style>
  <w:style w:type="paragraph" w:styleId="aff">
    <w:name w:val="TOC Heading"/>
    <w:basedOn w:val="1"/>
    <w:next w:val="a3"/>
    <w:uiPriority w:val="39"/>
    <w:qFormat/>
    <w:rsid w:val="00E3281E"/>
    <w:pPr>
      <w:outlineLvl w:val="9"/>
    </w:pPr>
  </w:style>
  <w:style w:type="paragraph" w:styleId="14">
    <w:name w:val="toc 1"/>
    <w:basedOn w:val="a3"/>
    <w:next w:val="a3"/>
    <w:autoRedefine/>
    <w:uiPriority w:val="39"/>
    <w:unhideWhenUsed/>
    <w:qFormat/>
    <w:rsid w:val="00ED36C4"/>
    <w:pPr>
      <w:tabs>
        <w:tab w:val="right" w:leader="dot" w:pos="9911"/>
      </w:tabs>
      <w:spacing w:line="276" w:lineRule="auto"/>
      <w:ind w:firstLine="624"/>
    </w:pPr>
    <w:rPr>
      <w:noProof/>
    </w:rPr>
  </w:style>
  <w:style w:type="paragraph" w:styleId="32">
    <w:name w:val="toc 3"/>
    <w:basedOn w:val="a3"/>
    <w:next w:val="a3"/>
    <w:autoRedefine/>
    <w:uiPriority w:val="39"/>
    <w:unhideWhenUsed/>
    <w:qFormat/>
    <w:rsid w:val="00ED36C4"/>
    <w:pPr>
      <w:tabs>
        <w:tab w:val="right" w:leader="dot" w:pos="10206"/>
      </w:tabs>
      <w:spacing w:line="276" w:lineRule="auto"/>
      <w:ind w:firstLine="624"/>
    </w:pPr>
    <w:rPr>
      <w:noProof/>
    </w:rPr>
  </w:style>
  <w:style w:type="character" w:styleId="aff0">
    <w:name w:val="Hyperlink"/>
    <w:uiPriority w:val="99"/>
    <w:unhideWhenUsed/>
    <w:rsid w:val="00E3281E"/>
    <w:rPr>
      <w:color w:val="0000FF"/>
      <w:u w:val="single"/>
    </w:rPr>
  </w:style>
  <w:style w:type="paragraph" w:styleId="aff1">
    <w:name w:val="header"/>
    <w:basedOn w:val="a3"/>
    <w:link w:val="aff2"/>
    <w:uiPriority w:val="99"/>
    <w:unhideWhenUsed/>
    <w:rsid w:val="00E3281E"/>
    <w:pPr>
      <w:tabs>
        <w:tab w:val="center" w:pos="4677"/>
        <w:tab w:val="right" w:pos="9355"/>
      </w:tabs>
    </w:pPr>
    <w:rPr>
      <w:rFonts w:ascii="Calibri" w:hAnsi="Calibri"/>
      <w:sz w:val="20"/>
      <w:szCs w:val="20"/>
    </w:rPr>
  </w:style>
  <w:style w:type="character" w:customStyle="1" w:styleId="aff2">
    <w:name w:val="Верхний колонтитул Знак"/>
    <w:link w:val="aff1"/>
    <w:uiPriority w:val="99"/>
    <w:rsid w:val="00E3281E"/>
    <w:rPr>
      <w:rFonts w:ascii="Calibri" w:eastAsia="Calibri" w:hAnsi="Calibri" w:cs="Times New Roman"/>
    </w:rPr>
  </w:style>
  <w:style w:type="paragraph" w:styleId="aff3">
    <w:name w:val="footer"/>
    <w:basedOn w:val="a3"/>
    <w:link w:val="aff4"/>
    <w:unhideWhenUsed/>
    <w:qFormat/>
    <w:rsid w:val="00E3281E"/>
    <w:pPr>
      <w:tabs>
        <w:tab w:val="center" w:pos="4677"/>
        <w:tab w:val="right" w:pos="9355"/>
      </w:tabs>
    </w:pPr>
    <w:rPr>
      <w:rFonts w:ascii="Calibri" w:hAnsi="Calibri"/>
      <w:sz w:val="20"/>
      <w:szCs w:val="20"/>
    </w:rPr>
  </w:style>
  <w:style w:type="character" w:customStyle="1" w:styleId="aff4">
    <w:name w:val="Нижний колонтитул Знак"/>
    <w:link w:val="aff3"/>
    <w:rsid w:val="00E3281E"/>
    <w:rPr>
      <w:rFonts w:ascii="Calibri" w:eastAsia="Calibri" w:hAnsi="Calibri" w:cs="Times New Roman"/>
    </w:rPr>
  </w:style>
  <w:style w:type="paragraph" w:customStyle="1" w:styleId="aff5">
    <w:name w:val="Современный"/>
    <w:link w:val="aff6"/>
    <w:rsid w:val="00E3281E"/>
    <w:pPr>
      <w:jc w:val="center"/>
    </w:pPr>
    <w:rPr>
      <w:rFonts w:ascii="Times New Roman" w:eastAsia="Times New Roman" w:hAnsi="Times New Roman"/>
      <w:b/>
      <w:sz w:val="24"/>
      <w:lang w:eastAsia="ja-JP"/>
    </w:rPr>
  </w:style>
  <w:style w:type="character" w:customStyle="1" w:styleId="aff6">
    <w:name w:val="Современный Знак"/>
    <w:link w:val="aff5"/>
    <w:rsid w:val="00E3281E"/>
    <w:rPr>
      <w:rFonts w:ascii="Times New Roman" w:eastAsia="Times New Roman" w:hAnsi="Times New Roman"/>
      <w:b/>
      <w:sz w:val="24"/>
      <w:lang w:eastAsia="ja-JP" w:bidi="ar-SA"/>
    </w:rPr>
  </w:style>
  <w:style w:type="paragraph" w:customStyle="1" w:styleId="33">
    <w:name w:val="Абзац списка3"/>
    <w:basedOn w:val="a3"/>
    <w:rsid w:val="00E3281E"/>
    <w:pPr>
      <w:ind w:left="720"/>
      <w:contextualSpacing/>
    </w:pPr>
  </w:style>
  <w:style w:type="paragraph" w:customStyle="1" w:styleId="Default">
    <w:name w:val="Default"/>
    <w:uiPriority w:val="99"/>
    <w:rsid w:val="00E3281E"/>
    <w:pPr>
      <w:autoSpaceDE w:val="0"/>
      <w:autoSpaceDN w:val="0"/>
      <w:adjustRightInd w:val="0"/>
    </w:pPr>
    <w:rPr>
      <w:rFonts w:ascii="Times New Roman" w:hAnsi="Times New Roman"/>
      <w:color w:val="000000"/>
      <w:sz w:val="24"/>
      <w:szCs w:val="24"/>
      <w:lang w:eastAsia="en-US"/>
    </w:rPr>
  </w:style>
  <w:style w:type="character" w:customStyle="1" w:styleId="41">
    <w:name w:val="Заголовок 4 Знак"/>
    <w:aliases w:val="Таб Знак"/>
    <w:link w:val="40"/>
    <w:uiPriority w:val="1"/>
    <w:rsid w:val="00085B38"/>
    <w:rPr>
      <w:rFonts w:ascii="Calibri" w:eastAsia="Times New Roman" w:hAnsi="Calibri" w:cs="Times New Roman"/>
      <w:b/>
      <w:bCs/>
      <w:sz w:val="28"/>
      <w:szCs w:val="28"/>
      <w:lang w:eastAsia="en-US"/>
    </w:rPr>
  </w:style>
  <w:style w:type="numbering" w:customStyle="1" w:styleId="15">
    <w:name w:val="Нет списка1"/>
    <w:next w:val="a6"/>
    <w:uiPriority w:val="99"/>
    <w:semiHidden/>
    <w:unhideWhenUsed/>
    <w:rsid w:val="003A5836"/>
  </w:style>
  <w:style w:type="table" w:customStyle="1" w:styleId="16">
    <w:name w:val="Сетка таблицы1"/>
    <w:basedOn w:val="a5"/>
    <w:next w:val="af6"/>
    <w:uiPriority w:val="5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Зна Знак"/>
    <w:link w:val="aff8"/>
    <w:uiPriority w:val="35"/>
    <w:qFormat/>
    <w:locked/>
    <w:rsid w:val="00787E9F"/>
    <w:rPr>
      <w:rFonts w:ascii="Times New Roman" w:eastAsia="Microsoft YaHei" w:hAnsi="Times New Roman"/>
      <w:bCs/>
      <w:spacing w:val="-5"/>
      <w:sz w:val="24"/>
      <w:szCs w:val="18"/>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Зна"/>
    <w:basedOn w:val="a3"/>
    <w:next w:val="a3"/>
    <w:link w:val="aff7"/>
    <w:uiPriority w:val="35"/>
    <w:qFormat/>
    <w:rsid w:val="00787E9F"/>
    <w:pPr>
      <w:widowControl w:val="0"/>
      <w:adjustRightInd w:val="0"/>
      <w:spacing w:line="276" w:lineRule="auto"/>
      <w:textAlignment w:val="baseline"/>
    </w:pPr>
    <w:rPr>
      <w:rFonts w:eastAsia="Microsoft YaHei"/>
      <w:bCs/>
      <w:spacing w:val="-5"/>
      <w:szCs w:val="18"/>
    </w:rPr>
  </w:style>
  <w:style w:type="character" w:styleId="aff9">
    <w:name w:val="Book Title"/>
    <w:uiPriority w:val="33"/>
    <w:qFormat/>
    <w:rsid w:val="003A5836"/>
    <w:rPr>
      <w:b/>
      <w:bCs/>
      <w:smallCaps/>
      <w:spacing w:val="5"/>
    </w:rPr>
  </w:style>
  <w:style w:type="paragraph" w:customStyle="1" w:styleId="17">
    <w:name w:val="Для таблицы (приложения 1)"/>
    <w:basedOn w:val="a3"/>
    <w:uiPriority w:val="99"/>
    <w:rsid w:val="003A5836"/>
    <w:pPr>
      <w:widowControl w:val="0"/>
      <w:adjustRightInd w:val="0"/>
      <w:spacing w:line="240" w:lineRule="atLeast"/>
      <w:textAlignment w:val="baseline"/>
    </w:pPr>
    <w:rPr>
      <w:bCs/>
      <w:color w:val="000000"/>
      <w:spacing w:val="-5"/>
      <w:sz w:val="18"/>
    </w:rPr>
  </w:style>
  <w:style w:type="table" w:customStyle="1" w:styleId="34">
    <w:name w:val="Сетка таблицы3"/>
    <w:basedOn w:val="a5"/>
    <w:next w:val="af6"/>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1">
    <w:name w:val="Заголовок 3 Знак"/>
    <w:link w:val="30"/>
    <w:uiPriority w:val="1"/>
    <w:rsid w:val="00561045"/>
    <w:rPr>
      <w:rFonts w:ascii="Times New Roman" w:eastAsia="Times New Roman" w:hAnsi="Times New Roman"/>
      <w:b/>
      <w:bCs/>
      <w:sz w:val="24"/>
      <w:szCs w:val="26"/>
    </w:rPr>
  </w:style>
  <w:style w:type="paragraph" w:customStyle="1" w:styleId="Affa">
    <w:name w:val="Aобычный текст"/>
    <w:basedOn w:val="a3"/>
    <w:link w:val="Affb"/>
    <w:qFormat/>
    <w:rsid w:val="00561045"/>
    <w:pPr>
      <w:ind w:firstLine="567"/>
      <w:contextualSpacing/>
    </w:pPr>
    <w:rPr>
      <w:szCs w:val="28"/>
    </w:rPr>
  </w:style>
  <w:style w:type="character" w:customStyle="1" w:styleId="Affb">
    <w:name w:val="Aобычный текст Знак"/>
    <w:link w:val="Affa"/>
    <w:qFormat/>
    <w:rsid w:val="00561045"/>
    <w:rPr>
      <w:rFonts w:ascii="Times New Roman" w:eastAsia="Times New Roman" w:hAnsi="Times New Roman"/>
      <w:sz w:val="24"/>
      <w:szCs w:val="28"/>
    </w:rPr>
  </w:style>
  <w:style w:type="character" w:customStyle="1" w:styleId="affc">
    <w:name w:val="Цветовое выделение"/>
    <w:uiPriority w:val="99"/>
    <w:rsid w:val="00E04075"/>
    <w:rPr>
      <w:b/>
      <w:bCs/>
      <w:color w:val="26282F"/>
      <w:sz w:val="26"/>
      <w:szCs w:val="26"/>
    </w:rPr>
  </w:style>
  <w:style w:type="paragraph" w:customStyle="1" w:styleId="affd">
    <w:name w:val="Нормальный (таблица)"/>
    <w:basedOn w:val="a3"/>
    <w:next w:val="a3"/>
    <w:uiPriority w:val="99"/>
    <w:rsid w:val="00E04075"/>
    <w:pPr>
      <w:widowControl w:val="0"/>
      <w:autoSpaceDE w:val="0"/>
      <w:autoSpaceDN w:val="0"/>
      <w:adjustRightInd w:val="0"/>
    </w:pPr>
    <w:rPr>
      <w:rFonts w:ascii="Arial" w:hAnsi="Arial" w:cs="Arial"/>
    </w:rPr>
  </w:style>
  <w:style w:type="paragraph" w:customStyle="1" w:styleId="affe">
    <w:name w:val="Прижатый влево"/>
    <w:basedOn w:val="a3"/>
    <w:next w:val="a3"/>
    <w:uiPriority w:val="99"/>
    <w:rsid w:val="00E04075"/>
    <w:pPr>
      <w:widowControl w:val="0"/>
      <w:autoSpaceDE w:val="0"/>
      <w:autoSpaceDN w:val="0"/>
      <w:adjustRightInd w:val="0"/>
    </w:pPr>
    <w:rPr>
      <w:rFonts w:ascii="Arial" w:hAnsi="Arial" w:cs="Arial"/>
    </w:rPr>
  </w:style>
  <w:style w:type="character" w:customStyle="1" w:styleId="afff">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3"/>
    <w:link w:val="13127610"/>
    <w:autoRedefine/>
    <w:rsid w:val="005C437C"/>
    <w:pPr>
      <w:suppressAutoHyphens/>
      <w:snapToGrid w:val="0"/>
      <w:spacing w:before="120"/>
      <w:ind w:firstLine="709"/>
    </w:pPr>
    <w:rPr>
      <w:sz w:val="26"/>
      <w:szCs w:val="20"/>
    </w:rPr>
  </w:style>
  <w:style w:type="character" w:customStyle="1" w:styleId="13127610">
    <w:name w:val="Стиль 13 пт По ширине Первая строка:  127 см Перед:  6 пт1 Знак"/>
    <w:link w:val="1312761"/>
    <w:rsid w:val="005C437C"/>
    <w:rPr>
      <w:rFonts w:ascii="Times New Roman" w:eastAsia="Times New Roman" w:hAnsi="Times New Roman"/>
      <w:sz w:val="26"/>
    </w:rPr>
  </w:style>
  <w:style w:type="paragraph" w:customStyle="1" w:styleId="ConsPlusNonformat">
    <w:name w:val="ConsPlusNonformat"/>
    <w:uiPriority w:val="99"/>
    <w:rsid w:val="005E3E3F"/>
    <w:pPr>
      <w:widowControl w:val="0"/>
      <w:autoSpaceDE w:val="0"/>
      <w:autoSpaceDN w:val="0"/>
    </w:pPr>
    <w:rPr>
      <w:rFonts w:ascii="Courier New" w:eastAsia="Times New Roman" w:hAnsi="Courier New" w:cs="Courier New"/>
    </w:rPr>
  </w:style>
  <w:style w:type="paragraph" w:customStyle="1" w:styleId="ConsPlusTitle">
    <w:name w:val="ConsPlusTitle"/>
    <w:rsid w:val="005E3E3F"/>
    <w:pPr>
      <w:widowControl w:val="0"/>
      <w:autoSpaceDE w:val="0"/>
      <w:autoSpaceDN w:val="0"/>
    </w:pPr>
    <w:rPr>
      <w:rFonts w:eastAsia="Times New Roman" w:cs="Calibri"/>
      <w:b/>
      <w:sz w:val="22"/>
    </w:rPr>
  </w:style>
  <w:style w:type="paragraph" w:customStyle="1" w:styleId="ConsPlusCell">
    <w:name w:val="ConsPlusCell"/>
    <w:rsid w:val="005E3E3F"/>
    <w:pPr>
      <w:widowControl w:val="0"/>
      <w:autoSpaceDE w:val="0"/>
      <w:autoSpaceDN w:val="0"/>
    </w:pPr>
    <w:rPr>
      <w:rFonts w:ascii="Courier New" w:eastAsia="Times New Roman" w:hAnsi="Courier New" w:cs="Courier New"/>
    </w:rPr>
  </w:style>
  <w:style w:type="paragraph" w:customStyle="1" w:styleId="ConsPlusDocList">
    <w:name w:val="ConsPlusDocList"/>
    <w:rsid w:val="005E3E3F"/>
    <w:pPr>
      <w:widowControl w:val="0"/>
      <w:autoSpaceDE w:val="0"/>
      <w:autoSpaceDN w:val="0"/>
    </w:pPr>
    <w:rPr>
      <w:rFonts w:ascii="Courier New" w:eastAsia="Times New Roman" w:hAnsi="Courier New" w:cs="Courier New"/>
    </w:rPr>
  </w:style>
  <w:style w:type="paragraph" w:customStyle="1" w:styleId="ConsPlusTitlePage">
    <w:name w:val="ConsPlusTitlePage"/>
    <w:rsid w:val="005E3E3F"/>
    <w:pPr>
      <w:widowControl w:val="0"/>
      <w:autoSpaceDE w:val="0"/>
      <w:autoSpaceDN w:val="0"/>
    </w:pPr>
    <w:rPr>
      <w:rFonts w:ascii="Tahoma" w:eastAsia="Times New Roman" w:hAnsi="Tahoma" w:cs="Tahoma"/>
    </w:rPr>
  </w:style>
  <w:style w:type="paragraph" w:customStyle="1" w:styleId="ConsPlusJurTerm">
    <w:name w:val="ConsPlusJurTerm"/>
    <w:rsid w:val="005E3E3F"/>
    <w:pPr>
      <w:widowControl w:val="0"/>
      <w:autoSpaceDE w:val="0"/>
      <w:autoSpaceDN w:val="0"/>
    </w:pPr>
    <w:rPr>
      <w:rFonts w:ascii="Tahoma" w:eastAsia="Times New Roman" w:hAnsi="Tahoma" w:cs="Tahoma"/>
      <w:sz w:val="22"/>
    </w:rPr>
  </w:style>
  <w:style w:type="paragraph" w:customStyle="1" w:styleId="ConsPlusTextList">
    <w:name w:val="ConsPlusTextList"/>
    <w:rsid w:val="005E3E3F"/>
    <w:pPr>
      <w:widowControl w:val="0"/>
      <w:autoSpaceDE w:val="0"/>
      <w:autoSpaceDN w:val="0"/>
    </w:pPr>
    <w:rPr>
      <w:rFonts w:ascii="Arial" w:eastAsia="Times New Roman" w:hAnsi="Arial" w:cs="Arial"/>
    </w:rPr>
  </w:style>
  <w:style w:type="paragraph" w:customStyle="1" w:styleId="Standard">
    <w:name w:val="Standard"/>
    <w:rsid w:val="005E3E3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0">
    <w:name w:val="Emphasis"/>
    <w:uiPriority w:val="20"/>
    <w:qFormat/>
    <w:rsid w:val="005E3E3F"/>
    <w:rPr>
      <w:i/>
      <w:iCs/>
    </w:rPr>
  </w:style>
  <w:style w:type="character" w:customStyle="1" w:styleId="afff1">
    <w:name w:val="Текст примечания Знак"/>
    <w:link w:val="afff2"/>
    <w:uiPriority w:val="99"/>
    <w:rsid w:val="005E3E3F"/>
  </w:style>
  <w:style w:type="paragraph" w:styleId="afff2">
    <w:name w:val="annotation text"/>
    <w:basedOn w:val="a3"/>
    <w:link w:val="afff1"/>
    <w:uiPriority w:val="99"/>
    <w:unhideWhenUsed/>
    <w:rsid w:val="005E3E3F"/>
    <w:pPr>
      <w:spacing w:after="200"/>
    </w:pPr>
    <w:rPr>
      <w:rFonts w:ascii="Calibri" w:hAnsi="Calibri"/>
      <w:sz w:val="20"/>
      <w:szCs w:val="20"/>
    </w:rPr>
  </w:style>
  <w:style w:type="character" w:customStyle="1" w:styleId="18">
    <w:name w:val="Текст примечания Знак1"/>
    <w:uiPriority w:val="99"/>
    <w:semiHidden/>
    <w:rsid w:val="005E3E3F"/>
    <w:rPr>
      <w:rFonts w:ascii="Times New Roman" w:hAnsi="Times New Roman"/>
      <w:lang w:eastAsia="en-US"/>
    </w:rPr>
  </w:style>
  <w:style w:type="character" w:customStyle="1" w:styleId="afff3">
    <w:name w:val="Тема примечания Знак"/>
    <w:link w:val="afff4"/>
    <w:uiPriority w:val="99"/>
    <w:semiHidden/>
    <w:rsid w:val="005E3E3F"/>
    <w:rPr>
      <w:b/>
      <w:bCs/>
    </w:rPr>
  </w:style>
  <w:style w:type="paragraph" w:styleId="afff4">
    <w:name w:val="annotation subject"/>
    <w:basedOn w:val="afff2"/>
    <w:next w:val="afff2"/>
    <w:link w:val="afff3"/>
    <w:uiPriority w:val="99"/>
    <w:semiHidden/>
    <w:unhideWhenUsed/>
    <w:rsid w:val="005E3E3F"/>
    <w:rPr>
      <w:b/>
      <w:bCs/>
    </w:rPr>
  </w:style>
  <w:style w:type="character" w:customStyle="1" w:styleId="19">
    <w:name w:val="Тема примечания Знак1"/>
    <w:uiPriority w:val="99"/>
    <w:semiHidden/>
    <w:rsid w:val="005E3E3F"/>
    <w:rPr>
      <w:rFonts w:ascii="Times New Roman" w:hAnsi="Times New Roman"/>
      <w:b/>
      <w:bCs/>
      <w:lang w:eastAsia="en-US"/>
    </w:rPr>
  </w:style>
  <w:style w:type="paragraph" w:customStyle="1" w:styleId="font5">
    <w:name w:val="font5"/>
    <w:basedOn w:val="a3"/>
    <w:uiPriority w:val="99"/>
    <w:rsid w:val="005E3E3F"/>
    <w:pPr>
      <w:spacing w:before="100" w:beforeAutospacing="1" w:after="100" w:afterAutospacing="1"/>
    </w:pPr>
    <w:rPr>
      <w:color w:val="000000"/>
    </w:rPr>
  </w:style>
  <w:style w:type="paragraph" w:customStyle="1" w:styleId="font6">
    <w:name w:val="font6"/>
    <w:basedOn w:val="a3"/>
    <w:uiPriority w:val="99"/>
    <w:rsid w:val="005E3E3F"/>
    <w:pPr>
      <w:spacing w:before="100" w:beforeAutospacing="1" w:after="100" w:afterAutospacing="1"/>
    </w:pPr>
    <w:rPr>
      <w:color w:val="000000"/>
      <w:sz w:val="22"/>
    </w:rPr>
  </w:style>
  <w:style w:type="paragraph" w:customStyle="1" w:styleId="xl63">
    <w:name w:val="xl63"/>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65">
    <w:name w:val="xl65"/>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2">
    <w:name w:val="xl72"/>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4">
    <w:name w:val="xl74"/>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5">
    <w:name w:val="xl75"/>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6">
    <w:name w:val="xl76"/>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7">
    <w:name w:val="xl77"/>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western">
    <w:name w:val="western"/>
    <w:basedOn w:val="a3"/>
    <w:rsid w:val="005E3E3F"/>
    <w:pPr>
      <w:spacing w:before="100" w:beforeAutospacing="1" w:after="100" w:afterAutospacing="1"/>
    </w:pPr>
  </w:style>
  <w:style w:type="character" w:customStyle="1" w:styleId="51">
    <w:name w:val="Заголовок 5 Знак"/>
    <w:link w:val="50"/>
    <w:uiPriority w:val="1"/>
    <w:rsid w:val="00C729A4"/>
    <w:rPr>
      <w:rFonts w:ascii="Cambria" w:eastAsia="Times New Roman" w:hAnsi="Cambria"/>
      <w:color w:val="243F60"/>
      <w:sz w:val="24"/>
      <w:szCs w:val="24"/>
    </w:rPr>
  </w:style>
  <w:style w:type="character" w:customStyle="1" w:styleId="60">
    <w:name w:val="Заголовок 6 Знак"/>
    <w:aliases w:val="Заголовок таб. Знак"/>
    <w:link w:val="6"/>
    <w:uiPriority w:val="1"/>
    <w:rsid w:val="00C729A4"/>
    <w:rPr>
      <w:rFonts w:ascii="Cambria" w:eastAsia="Times New Roman" w:hAnsi="Cambria"/>
      <w:i/>
      <w:iCs/>
      <w:color w:val="243F60"/>
      <w:sz w:val="24"/>
      <w:szCs w:val="24"/>
    </w:rPr>
  </w:style>
  <w:style w:type="character" w:customStyle="1" w:styleId="80">
    <w:name w:val="Заголовок 8 Знак"/>
    <w:aliases w:val="ОС8 Знак"/>
    <w:link w:val="8"/>
    <w:uiPriority w:val="1"/>
    <w:rsid w:val="00C729A4"/>
    <w:rPr>
      <w:rFonts w:ascii="Cambria" w:eastAsia="Times New Roman" w:hAnsi="Cambria"/>
      <w:color w:val="404040"/>
    </w:rPr>
  </w:style>
  <w:style w:type="character" w:customStyle="1" w:styleId="90">
    <w:name w:val="Заголовок 9 Знак"/>
    <w:aliases w:val="ОС9 Знак"/>
    <w:link w:val="9"/>
    <w:uiPriority w:val="1"/>
    <w:rsid w:val="00C729A4"/>
    <w:rPr>
      <w:rFonts w:ascii="Cambria" w:eastAsia="Times New Roman" w:hAnsi="Cambria"/>
      <w:i/>
      <w:iCs/>
      <w:color w:val="404040"/>
    </w:rPr>
  </w:style>
  <w:style w:type="paragraph" w:styleId="24">
    <w:name w:val="Body Text Indent 2"/>
    <w:basedOn w:val="a3"/>
    <w:link w:val="25"/>
    <w:uiPriority w:val="99"/>
    <w:rsid w:val="00C729A4"/>
    <w:pPr>
      <w:ind w:firstLine="709"/>
    </w:pPr>
    <w:rPr>
      <w:b/>
      <w:bCs/>
      <w:sz w:val="28"/>
    </w:rPr>
  </w:style>
  <w:style w:type="character" w:customStyle="1" w:styleId="25">
    <w:name w:val="Основной текст с отступом 2 Знак"/>
    <w:link w:val="24"/>
    <w:uiPriority w:val="99"/>
    <w:rsid w:val="00C729A4"/>
    <w:rPr>
      <w:rFonts w:ascii="Times New Roman" w:eastAsia="Times New Roman" w:hAnsi="Times New Roman"/>
      <w:b/>
      <w:bCs/>
      <w:sz w:val="28"/>
      <w:szCs w:val="24"/>
    </w:rPr>
  </w:style>
  <w:style w:type="paragraph" w:customStyle="1" w:styleId="bodytext4">
    <w:name w:val="bodytext4"/>
    <w:basedOn w:val="a3"/>
    <w:uiPriority w:val="99"/>
    <w:rsid w:val="00C729A4"/>
    <w:pPr>
      <w:spacing w:before="100" w:beforeAutospacing="1" w:after="150"/>
    </w:pPr>
    <w:rPr>
      <w:color w:val="949494"/>
    </w:rPr>
  </w:style>
  <w:style w:type="paragraph" w:customStyle="1" w:styleId="1a">
    <w:name w:val="Знак Знак Знак1 Знак Знак Знак"/>
    <w:basedOn w:val="a3"/>
    <w:uiPriority w:val="99"/>
    <w:rsid w:val="00C729A4"/>
    <w:rPr>
      <w:rFonts w:ascii="Verdana" w:hAnsi="Verdana" w:cs="Verdana"/>
      <w:sz w:val="20"/>
      <w:szCs w:val="20"/>
      <w:lang w:val="en-US"/>
    </w:rPr>
  </w:style>
  <w:style w:type="paragraph" w:customStyle="1" w:styleId="110">
    <w:name w:val="Знак Знак Знак1 Знак Знак Знак1"/>
    <w:basedOn w:val="a3"/>
    <w:uiPriority w:val="99"/>
    <w:rsid w:val="00C729A4"/>
    <w:rPr>
      <w:rFonts w:ascii="Verdana" w:hAnsi="Verdana" w:cs="Verdana"/>
      <w:sz w:val="20"/>
      <w:szCs w:val="20"/>
      <w:lang w:val="en-US"/>
    </w:rPr>
  </w:style>
  <w:style w:type="paragraph" w:customStyle="1" w:styleId="1b">
    <w:name w:val="Верхний колонтитул1"/>
    <w:basedOn w:val="a3"/>
    <w:next w:val="aff1"/>
    <w:uiPriority w:val="99"/>
    <w:rsid w:val="00C729A4"/>
    <w:pPr>
      <w:tabs>
        <w:tab w:val="center" w:pos="4677"/>
        <w:tab w:val="right" w:pos="9355"/>
      </w:tabs>
    </w:pPr>
    <w:rPr>
      <w:rFonts w:ascii="Calibri" w:hAnsi="Calibri"/>
      <w:sz w:val="22"/>
    </w:rPr>
  </w:style>
  <w:style w:type="character" w:customStyle="1" w:styleId="1c">
    <w:name w:val="Верхний колонтитул Знак1"/>
    <w:uiPriority w:val="99"/>
    <w:semiHidden/>
    <w:rsid w:val="00C729A4"/>
    <w:rPr>
      <w:rFonts w:ascii="Times New Roman" w:eastAsia="Times New Roman" w:hAnsi="Times New Roman" w:cs="Times New Roman"/>
      <w:sz w:val="24"/>
      <w:szCs w:val="24"/>
      <w:lang w:eastAsia="ru-RU"/>
    </w:rPr>
  </w:style>
  <w:style w:type="paragraph" w:customStyle="1" w:styleId="1d">
    <w:name w:val="Нижний колонтитул1"/>
    <w:basedOn w:val="a3"/>
    <w:next w:val="aff3"/>
    <w:uiPriority w:val="99"/>
    <w:rsid w:val="00C729A4"/>
    <w:pPr>
      <w:tabs>
        <w:tab w:val="center" w:pos="4677"/>
        <w:tab w:val="right" w:pos="9355"/>
      </w:tabs>
    </w:pPr>
    <w:rPr>
      <w:rFonts w:ascii="Calibri" w:hAnsi="Calibri"/>
      <w:sz w:val="22"/>
    </w:rPr>
  </w:style>
  <w:style w:type="character" w:customStyle="1" w:styleId="1e">
    <w:name w:val="Нижний колонтитул Знак1"/>
    <w:uiPriority w:val="99"/>
    <w:semiHidden/>
    <w:rsid w:val="00C729A4"/>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C729A4"/>
    <w:rPr>
      <w:rFonts w:eastAsia="Times New Roman"/>
    </w:rPr>
  </w:style>
  <w:style w:type="paragraph" w:styleId="27">
    <w:name w:val="Body Text 2"/>
    <w:basedOn w:val="a3"/>
    <w:link w:val="26"/>
    <w:uiPriority w:val="99"/>
    <w:rsid w:val="00C729A4"/>
    <w:pPr>
      <w:spacing w:before="120" w:after="120" w:line="480" w:lineRule="auto"/>
    </w:pPr>
    <w:rPr>
      <w:rFonts w:ascii="Calibri" w:hAnsi="Calibri"/>
      <w:sz w:val="20"/>
      <w:szCs w:val="20"/>
    </w:rPr>
  </w:style>
  <w:style w:type="character" w:customStyle="1" w:styleId="210">
    <w:name w:val="Основной текст 2 Знак1"/>
    <w:uiPriority w:val="99"/>
    <w:rsid w:val="00C729A4"/>
    <w:rPr>
      <w:rFonts w:ascii="Times New Roman" w:hAnsi="Times New Roman"/>
      <w:sz w:val="24"/>
      <w:szCs w:val="22"/>
      <w:lang w:eastAsia="en-US"/>
    </w:rPr>
  </w:style>
  <w:style w:type="table" w:styleId="-5">
    <w:name w:val="Light Shading Accent 5"/>
    <w:basedOn w:val="a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5">
    <w:name w:val="page number"/>
    <w:uiPriority w:val="99"/>
    <w:rsid w:val="00C729A4"/>
    <w:rPr>
      <w:rFonts w:cs="Times New Roman"/>
    </w:rPr>
  </w:style>
  <w:style w:type="paragraph" w:customStyle="1" w:styleId="1f">
    <w:name w:val="Схема документа1"/>
    <w:basedOn w:val="a3"/>
    <w:next w:val="afff6"/>
    <w:link w:val="afff7"/>
    <w:uiPriority w:val="99"/>
    <w:semiHidden/>
    <w:unhideWhenUsed/>
    <w:rsid w:val="00C729A4"/>
    <w:rPr>
      <w:rFonts w:ascii="Tahoma" w:hAnsi="Tahoma"/>
      <w:sz w:val="16"/>
      <w:szCs w:val="16"/>
    </w:rPr>
  </w:style>
  <w:style w:type="character" w:customStyle="1" w:styleId="afff7">
    <w:name w:val="Схема документа Знак"/>
    <w:link w:val="1f"/>
    <w:uiPriority w:val="99"/>
    <w:semiHidden/>
    <w:rsid w:val="00C729A4"/>
    <w:rPr>
      <w:rFonts w:ascii="Tahoma" w:eastAsia="Times New Roman" w:hAnsi="Tahoma"/>
      <w:sz w:val="16"/>
      <w:szCs w:val="16"/>
    </w:rPr>
  </w:style>
  <w:style w:type="paragraph" w:customStyle="1" w:styleId="1f0">
    <w:name w:val="Заголовок оглавления1"/>
    <w:basedOn w:val="1"/>
    <w:next w:val="a3"/>
    <w:uiPriority w:val="39"/>
    <w:semiHidden/>
    <w:unhideWhenUsed/>
    <w:qFormat/>
    <w:rsid w:val="00C729A4"/>
    <w:pPr>
      <w:spacing w:before="480" w:after="0"/>
      <w:jc w:val="left"/>
      <w:outlineLvl w:val="9"/>
    </w:pPr>
    <w:rPr>
      <w:caps w:val="0"/>
      <w:color w:val="365F91"/>
      <w:sz w:val="28"/>
    </w:rPr>
  </w:style>
  <w:style w:type="paragraph" w:customStyle="1" w:styleId="1f1">
    <w:name w:val="Название объекта1"/>
    <w:basedOn w:val="a3"/>
    <w:next w:val="a3"/>
    <w:uiPriority w:val="35"/>
    <w:unhideWhenUsed/>
    <w:qFormat/>
    <w:rsid w:val="00C729A4"/>
    <w:pPr>
      <w:spacing w:after="200"/>
    </w:pPr>
    <w:rPr>
      <w:b/>
      <w:bCs/>
      <w:color w:val="4F81BD"/>
      <w:sz w:val="18"/>
      <w:szCs w:val="18"/>
    </w:rPr>
  </w:style>
  <w:style w:type="paragraph" w:customStyle="1" w:styleId="410">
    <w:name w:val="Оглавление 41"/>
    <w:basedOn w:val="a3"/>
    <w:next w:val="a3"/>
    <w:autoRedefine/>
    <w:uiPriority w:val="39"/>
    <w:unhideWhenUsed/>
    <w:rsid w:val="00C729A4"/>
    <w:pPr>
      <w:spacing w:after="100"/>
      <w:ind w:left="660"/>
    </w:pPr>
    <w:rPr>
      <w:rFonts w:ascii="Calibri" w:hAnsi="Calibri"/>
      <w:sz w:val="22"/>
    </w:rPr>
  </w:style>
  <w:style w:type="paragraph" w:customStyle="1" w:styleId="510">
    <w:name w:val="Оглавление 51"/>
    <w:basedOn w:val="a3"/>
    <w:next w:val="a3"/>
    <w:autoRedefine/>
    <w:uiPriority w:val="39"/>
    <w:unhideWhenUsed/>
    <w:rsid w:val="00C729A4"/>
    <w:pPr>
      <w:spacing w:after="100"/>
      <w:ind w:left="880"/>
    </w:pPr>
    <w:rPr>
      <w:rFonts w:ascii="Calibri" w:hAnsi="Calibri"/>
      <w:sz w:val="22"/>
    </w:rPr>
  </w:style>
  <w:style w:type="paragraph" w:customStyle="1" w:styleId="61">
    <w:name w:val="Оглавление 61"/>
    <w:basedOn w:val="a3"/>
    <w:next w:val="a3"/>
    <w:autoRedefine/>
    <w:uiPriority w:val="39"/>
    <w:unhideWhenUsed/>
    <w:rsid w:val="00C729A4"/>
    <w:pPr>
      <w:spacing w:after="100"/>
      <w:ind w:left="1100"/>
    </w:pPr>
    <w:rPr>
      <w:rFonts w:ascii="Calibri" w:hAnsi="Calibri"/>
      <w:sz w:val="22"/>
    </w:rPr>
  </w:style>
  <w:style w:type="paragraph" w:customStyle="1" w:styleId="71">
    <w:name w:val="Оглавление 71"/>
    <w:basedOn w:val="a3"/>
    <w:next w:val="a3"/>
    <w:autoRedefine/>
    <w:uiPriority w:val="39"/>
    <w:unhideWhenUsed/>
    <w:rsid w:val="00C729A4"/>
    <w:pPr>
      <w:spacing w:after="100"/>
      <w:ind w:left="1320"/>
    </w:pPr>
    <w:rPr>
      <w:rFonts w:ascii="Calibri" w:hAnsi="Calibri"/>
      <w:sz w:val="22"/>
    </w:rPr>
  </w:style>
  <w:style w:type="paragraph" w:customStyle="1" w:styleId="81">
    <w:name w:val="Оглавление 81"/>
    <w:basedOn w:val="a3"/>
    <w:next w:val="a3"/>
    <w:autoRedefine/>
    <w:uiPriority w:val="39"/>
    <w:unhideWhenUsed/>
    <w:rsid w:val="00C729A4"/>
    <w:pPr>
      <w:spacing w:after="100"/>
      <w:ind w:left="1540"/>
    </w:pPr>
    <w:rPr>
      <w:rFonts w:ascii="Calibri" w:hAnsi="Calibri"/>
      <w:sz w:val="22"/>
    </w:rPr>
  </w:style>
  <w:style w:type="paragraph" w:customStyle="1" w:styleId="91">
    <w:name w:val="Оглавление 91"/>
    <w:basedOn w:val="a3"/>
    <w:next w:val="a3"/>
    <w:autoRedefine/>
    <w:uiPriority w:val="39"/>
    <w:unhideWhenUsed/>
    <w:rsid w:val="00C729A4"/>
    <w:pPr>
      <w:spacing w:after="100"/>
      <w:ind w:left="1760"/>
    </w:pPr>
    <w:rPr>
      <w:rFonts w:ascii="Calibri" w:hAnsi="Calibri"/>
      <w:sz w:val="22"/>
    </w:rPr>
  </w:style>
  <w:style w:type="paragraph" w:customStyle="1" w:styleId="xl60">
    <w:name w:val="xl60"/>
    <w:basedOn w:val="a3"/>
    <w:uiPriority w:val="99"/>
    <w:rsid w:val="00C729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hAnsi="Arial" w:cs="Arial"/>
      <w:b/>
      <w:bCs/>
      <w:sz w:val="20"/>
      <w:szCs w:val="20"/>
    </w:rPr>
  </w:style>
  <w:style w:type="paragraph" w:customStyle="1" w:styleId="xl61">
    <w:name w:val="xl61"/>
    <w:basedOn w:val="a3"/>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2">
    <w:name w:val="xl62"/>
    <w:basedOn w:val="a3"/>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ff8">
    <w:name w:val="footnote text"/>
    <w:basedOn w:val="a3"/>
    <w:link w:val="afff9"/>
    <w:uiPriority w:val="99"/>
    <w:unhideWhenUsed/>
    <w:rsid w:val="00C729A4"/>
    <w:rPr>
      <w:sz w:val="20"/>
      <w:szCs w:val="20"/>
    </w:rPr>
  </w:style>
  <w:style w:type="character" w:customStyle="1" w:styleId="afff9">
    <w:name w:val="Текст сноски Знак"/>
    <w:link w:val="afff8"/>
    <w:uiPriority w:val="99"/>
    <w:rsid w:val="00C729A4"/>
    <w:rPr>
      <w:rFonts w:ascii="Times New Roman" w:eastAsia="Times New Roman" w:hAnsi="Times New Roman"/>
    </w:rPr>
  </w:style>
  <w:style w:type="character" w:styleId="afffa">
    <w:name w:val="footnote reference"/>
    <w:uiPriority w:val="99"/>
    <w:unhideWhenUsed/>
    <w:rsid w:val="00C729A4"/>
    <w:rPr>
      <w:vertAlign w:val="superscript"/>
    </w:rPr>
  </w:style>
  <w:style w:type="character" w:styleId="afffb">
    <w:name w:val="FollowedHyperlink"/>
    <w:uiPriority w:val="99"/>
    <w:unhideWhenUsed/>
    <w:rsid w:val="00C729A4"/>
    <w:rPr>
      <w:color w:val="800080"/>
      <w:u w:val="single"/>
    </w:rPr>
  </w:style>
  <w:style w:type="character" w:customStyle="1" w:styleId="28">
    <w:name w:val="Верхний колонтитул Знак2"/>
    <w:uiPriority w:val="99"/>
    <w:semiHidden/>
    <w:rsid w:val="00C729A4"/>
  </w:style>
  <w:style w:type="character" w:customStyle="1" w:styleId="29">
    <w:name w:val="Нижний колонтитул Знак2"/>
    <w:uiPriority w:val="99"/>
    <w:semiHidden/>
    <w:rsid w:val="00C729A4"/>
  </w:style>
  <w:style w:type="paragraph" w:styleId="afff6">
    <w:name w:val="Document Map"/>
    <w:basedOn w:val="a3"/>
    <w:link w:val="1f2"/>
    <w:uiPriority w:val="99"/>
    <w:unhideWhenUsed/>
    <w:rsid w:val="00C729A4"/>
    <w:rPr>
      <w:rFonts w:ascii="Tahoma" w:hAnsi="Tahoma"/>
      <w:sz w:val="16"/>
      <w:szCs w:val="16"/>
    </w:rPr>
  </w:style>
  <w:style w:type="character" w:customStyle="1" w:styleId="1f2">
    <w:name w:val="Схема документа Знак1"/>
    <w:link w:val="afff6"/>
    <w:uiPriority w:val="99"/>
    <w:rsid w:val="00C729A4"/>
    <w:rPr>
      <w:rFonts w:ascii="Tahoma" w:eastAsia="Times New Roman" w:hAnsi="Tahoma"/>
      <w:sz w:val="16"/>
      <w:szCs w:val="16"/>
    </w:rPr>
  </w:style>
  <w:style w:type="paragraph" w:styleId="42">
    <w:name w:val="toc 4"/>
    <w:basedOn w:val="a3"/>
    <w:next w:val="a3"/>
    <w:autoRedefine/>
    <w:uiPriority w:val="39"/>
    <w:unhideWhenUsed/>
    <w:qFormat/>
    <w:rsid w:val="00C729A4"/>
    <w:pPr>
      <w:spacing w:after="100"/>
      <w:ind w:left="660"/>
    </w:pPr>
    <w:rPr>
      <w:rFonts w:ascii="Calibri" w:hAnsi="Calibri"/>
      <w:sz w:val="22"/>
    </w:rPr>
  </w:style>
  <w:style w:type="paragraph" w:styleId="52">
    <w:name w:val="toc 5"/>
    <w:basedOn w:val="a3"/>
    <w:next w:val="a3"/>
    <w:autoRedefine/>
    <w:uiPriority w:val="39"/>
    <w:unhideWhenUsed/>
    <w:qFormat/>
    <w:rsid w:val="00C729A4"/>
    <w:pPr>
      <w:spacing w:after="100"/>
      <w:ind w:left="880"/>
    </w:pPr>
    <w:rPr>
      <w:rFonts w:ascii="Calibri" w:hAnsi="Calibri"/>
      <w:sz w:val="22"/>
    </w:rPr>
  </w:style>
  <w:style w:type="paragraph" w:styleId="62">
    <w:name w:val="toc 6"/>
    <w:basedOn w:val="a3"/>
    <w:next w:val="a3"/>
    <w:autoRedefine/>
    <w:uiPriority w:val="39"/>
    <w:unhideWhenUsed/>
    <w:rsid w:val="00C729A4"/>
    <w:pPr>
      <w:spacing w:after="100"/>
      <w:ind w:left="1100"/>
    </w:pPr>
    <w:rPr>
      <w:rFonts w:ascii="Calibri" w:hAnsi="Calibri"/>
      <w:sz w:val="22"/>
    </w:rPr>
  </w:style>
  <w:style w:type="paragraph" w:styleId="72">
    <w:name w:val="toc 7"/>
    <w:basedOn w:val="a3"/>
    <w:next w:val="a3"/>
    <w:autoRedefine/>
    <w:uiPriority w:val="39"/>
    <w:unhideWhenUsed/>
    <w:rsid w:val="00C729A4"/>
    <w:pPr>
      <w:spacing w:after="100"/>
      <w:ind w:left="1320"/>
    </w:pPr>
    <w:rPr>
      <w:rFonts w:ascii="Calibri" w:hAnsi="Calibri"/>
      <w:sz w:val="22"/>
    </w:rPr>
  </w:style>
  <w:style w:type="paragraph" w:styleId="82">
    <w:name w:val="toc 8"/>
    <w:basedOn w:val="a3"/>
    <w:next w:val="a3"/>
    <w:autoRedefine/>
    <w:uiPriority w:val="39"/>
    <w:unhideWhenUsed/>
    <w:rsid w:val="00C729A4"/>
    <w:pPr>
      <w:spacing w:after="100"/>
      <w:ind w:left="1540"/>
    </w:pPr>
    <w:rPr>
      <w:rFonts w:ascii="Calibri" w:hAnsi="Calibri"/>
      <w:sz w:val="22"/>
    </w:rPr>
  </w:style>
  <w:style w:type="paragraph" w:styleId="92">
    <w:name w:val="toc 9"/>
    <w:basedOn w:val="a3"/>
    <w:next w:val="a3"/>
    <w:autoRedefine/>
    <w:uiPriority w:val="39"/>
    <w:unhideWhenUsed/>
    <w:rsid w:val="00C729A4"/>
    <w:pPr>
      <w:spacing w:after="100"/>
      <w:ind w:left="1760"/>
    </w:pPr>
    <w:rPr>
      <w:rFonts w:ascii="Calibri" w:hAnsi="Calibri"/>
      <w:sz w:val="22"/>
    </w:rPr>
  </w:style>
  <w:style w:type="table" w:customStyle="1" w:styleId="-51">
    <w:name w:val="Светлая заливка - Акцент 51"/>
    <w:basedOn w:val="a5"/>
    <w:next w:val="-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C729A4"/>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C729A4"/>
  </w:style>
  <w:style w:type="paragraph" w:customStyle="1" w:styleId="afffc">
    <w:name w:val="Стандартный"/>
    <w:basedOn w:val="a3"/>
    <w:rsid w:val="00C729A4"/>
    <w:pPr>
      <w:suppressAutoHyphens/>
      <w:ind w:firstLine="851"/>
    </w:pPr>
    <w:rPr>
      <w:sz w:val="26"/>
      <w:lang w:eastAsia="ar-SA"/>
    </w:rPr>
  </w:style>
  <w:style w:type="paragraph" w:customStyle="1" w:styleId="1f3">
    <w:name w:val="заголовок 1"/>
    <w:basedOn w:val="a3"/>
    <w:next w:val="a3"/>
    <w:rsid w:val="00C729A4"/>
    <w:pPr>
      <w:keepNext/>
      <w:suppressAutoHyphens/>
    </w:pPr>
    <w:rPr>
      <w:szCs w:val="20"/>
      <w:lang w:eastAsia="ar-SA"/>
    </w:rPr>
  </w:style>
  <w:style w:type="character" w:customStyle="1" w:styleId="WW8Num2z1">
    <w:name w:val="WW8Num2z1"/>
    <w:rsid w:val="00C729A4"/>
    <w:rPr>
      <w:rFonts w:ascii="OpenSymbol" w:hAnsi="OpenSymbol" w:cs="OpenSymbol"/>
    </w:rPr>
  </w:style>
  <w:style w:type="paragraph" w:customStyle="1" w:styleId="xl86">
    <w:name w:val="xl86"/>
    <w:basedOn w:val="a3"/>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7">
    <w:name w:val="xl87"/>
    <w:basedOn w:val="a3"/>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3"/>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3"/>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0">
    <w:name w:val="xl90"/>
    <w:basedOn w:val="a3"/>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a3"/>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3"/>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93">
    <w:name w:val="xl93"/>
    <w:basedOn w:val="a3"/>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4">
    <w:name w:val="xl94"/>
    <w:basedOn w:val="a3"/>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font7">
    <w:name w:val="font7"/>
    <w:basedOn w:val="a3"/>
    <w:rsid w:val="00C729A4"/>
    <w:pPr>
      <w:spacing w:before="100" w:beforeAutospacing="1" w:after="100" w:afterAutospacing="1"/>
    </w:pPr>
    <w:rPr>
      <w:sz w:val="16"/>
      <w:szCs w:val="16"/>
    </w:rPr>
  </w:style>
  <w:style w:type="paragraph" w:customStyle="1" w:styleId="font8">
    <w:name w:val="font8"/>
    <w:basedOn w:val="a3"/>
    <w:rsid w:val="00C729A4"/>
    <w:pPr>
      <w:spacing w:before="100" w:beforeAutospacing="1" w:after="100" w:afterAutospacing="1"/>
    </w:pPr>
    <w:rPr>
      <w:sz w:val="16"/>
      <w:szCs w:val="16"/>
    </w:rPr>
  </w:style>
  <w:style w:type="paragraph" w:customStyle="1" w:styleId="font9">
    <w:name w:val="font9"/>
    <w:basedOn w:val="a3"/>
    <w:rsid w:val="00C729A4"/>
    <w:pPr>
      <w:spacing w:before="100" w:beforeAutospacing="1" w:after="100" w:afterAutospacing="1"/>
    </w:pPr>
    <w:rPr>
      <w:rFonts w:ascii="Arial" w:hAnsi="Arial" w:cs="Arial"/>
      <w:b/>
      <w:bCs/>
      <w:sz w:val="20"/>
      <w:szCs w:val="20"/>
    </w:rPr>
  </w:style>
  <w:style w:type="paragraph" w:customStyle="1" w:styleId="xl95">
    <w:name w:val="xl95"/>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3"/>
    <w:rsid w:val="00C729A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3"/>
    <w:rsid w:val="00C729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3"/>
    <w:rsid w:val="00C729A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3"/>
    <w:rsid w:val="00C729A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3"/>
    <w:rsid w:val="00C729A4"/>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4">
    <w:name w:val="xl104"/>
    <w:basedOn w:val="a3"/>
    <w:rsid w:val="00C729A4"/>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5">
    <w:name w:val="xl105"/>
    <w:basedOn w:val="a3"/>
    <w:rsid w:val="00C729A4"/>
    <w:pPr>
      <w:pBdr>
        <w:top w:val="single" w:sz="4" w:space="0" w:color="auto"/>
        <w:bottom w:val="single" w:sz="4" w:space="0" w:color="auto"/>
      </w:pBdr>
      <w:spacing w:before="100" w:beforeAutospacing="1" w:after="100" w:afterAutospacing="1"/>
    </w:pPr>
    <w:rPr>
      <w:b/>
      <w:bCs/>
      <w:color w:val="000000"/>
    </w:rPr>
  </w:style>
  <w:style w:type="paragraph" w:customStyle="1" w:styleId="xl106">
    <w:name w:val="xl106"/>
    <w:basedOn w:val="a3"/>
    <w:rsid w:val="00C729A4"/>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a">
    <w:name w:val="Нет списка2"/>
    <w:next w:val="a6"/>
    <w:uiPriority w:val="99"/>
    <w:semiHidden/>
    <w:unhideWhenUsed/>
    <w:rsid w:val="00C729A4"/>
  </w:style>
  <w:style w:type="numbering" w:customStyle="1" w:styleId="35">
    <w:name w:val="Нет списка3"/>
    <w:next w:val="a6"/>
    <w:uiPriority w:val="99"/>
    <w:semiHidden/>
    <w:unhideWhenUsed/>
    <w:rsid w:val="00C729A4"/>
  </w:style>
  <w:style w:type="table" w:customStyle="1" w:styleId="2b">
    <w:name w:val="Сетка таблицы2"/>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6"/>
    <w:uiPriority w:val="99"/>
    <w:semiHidden/>
    <w:unhideWhenUsed/>
    <w:rsid w:val="00C729A4"/>
  </w:style>
  <w:style w:type="paragraph" w:customStyle="1" w:styleId="xl129">
    <w:name w:val="xl129"/>
    <w:basedOn w:val="a3"/>
    <w:rsid w:val="00C729A4"/>
    <w:pPr>
      <w:spacing w:before="100" w:beforeAutospacing="1" w:after="100" w:afterAutospacing="1"/>
    </w:pPr>
  </w:style>
  <w:style w:type="paragraph" w:customStyle="1" w:styleId="xl130">
    <w:name w:val="xl130"/>
    <w:basedOn w:val="a3"/>
    <w:rsid w:val="00C729A4"/>
    <w:pPr>
      <w:spacing w:before="100" w:beforeAutospacing="1" w:after="100" w:afterAutospacing="1"/>
      <w:jc w:val="center"/>
    </w:pPr>
  </w:style>
  <w:style w:type="paragraph" w:customStyle="1" w:styleId="xl131">
    <w:name w:val="xl131"/>
    <w:basedOn w:val="a3"/>
    <w:rsid w:val="00C729A4"/>
    <w:pPr>
      <w:spacing w:before="100" w:beforeAutospacing="1" w:after="100" w:afterAutospacing="1"/>
    </w:pPr>
  </w:style>
  <w:style w:type="paragraph" w:customStyle="1" w:styleId="xl132">
    <w:name w:val="xl132"/>
    <w:basedOn w:val="a3"/>
    <w:rsid w:val="00C729A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3"/>
    <w:rsid w:val="00C729A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34">
    <w:name w:val="xl134"/>
    <w:basedOn w:val="a3"/>
    <w:rsid w:val="00C729A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3"/>
    <w:rsid w:val="00C729A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6">
    <w:name w:val="xl136"/>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37">
    <w:name w:val="xl137"/>
    <w:basedOn w:val="a3"/>
    <w:rsid w:val="00C729A4"/>
    <w:pPr>
      <w:pBdr>
        <w:right w:val="single" w:sz="8" w:space="0" w:color="auto"/>
      </w:pBdr>
      <w:spacing w:before="100" w:beforeAutospacing="1" w:after="100" w:afterAutospacing="1"/>
    </w:pPr>
  </w:style>
  <w:style w:type="paragraph" w:customStyle="1" w:styleId="xl138">
    <w:name w:val="xl138"/>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3"/>
    <w:rsid w:val="00C729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3"/>
    <w:rsid w:val="00C729A4"/>
    <w:pPr>
      <w:pBdr>
        <w:top w:val="single" w:sz="4" w:space="0" w:color="auto"/>
        <w:left w:val="single" w:sz="8" w:space="0" w:color="auto"/>
        <w:right w:val="single" w:sz="4" w:space="0" w:color="auto"/>
      </w:pBdr>
      <w:spacing w:before="100" w:beforeAutospacing="1" w:after="100" w:afterAutospacing="1"/>
    </w:pPr>
  </w:style>
  <w:style w:type="paragraph" w:customStyle="1" w:styleId="xl142">
    <w:name w:val="xl142"/>
    <w:basedOn w:val="a3"/>
    <w:rsid w:val="00C729A4"/>
    <w:pPr>
      <w:pBdr>
        <w:top w:val="single" w:sz="4" w:space="0" w:color="auto"/>
        <w:left w:val="single" w:sz="4" w:space="0" w:color="auto"/>
        <w:right w:val="single" w:sz="4" w:space="0" w:color="auto"/>
      </w:pBdr>
      <w:spacing w:before="100" w:beforeAutospacing="1" w:after="100" w:afterAutospacing="1"/>
    </w:pPr>
  </w:style>
  <w:style w:type="paragraph" w:customStyle="1" w:styleId="xl143">
    <w:name w:val="xl143"/>
    <w:basedOn w:val="a3"/>
    <w:rsid w:val="00C729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4">
    <w:name w:val="xl144"/>
    <w:basedOn w:val="a3"/>
    <w:rsid w:val="00C729A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45">
    <w:name w:val="xl145"/>
    <w:basedOn w:val="a3"/>
    <w:rsid w:val="00C729A4"/>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6">
    <w:name w:val="xl146"/>
    <w:basedOn w:val="a3"/>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47">
    <w:name w:val="xl147"/>
    <w:basedOn w:val="a3"/>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3"/>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a3"/>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0">
    <w:name w:val="xl150"/>
    <w:basedOn w:val="a3"/>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51">
    <w:name w:val="xl151"/>
    <w:basedOn w:val="a3"/>
    <w:rsid w:val="00C729A4"/>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52">
    <w:name w:val="xl152"/>
    <w:basedOn w:val="a3"/>
    <w:rsid w:val="00C729A4"/>
    <w:pPr>
      <w:shd w:val="clear" w:color="000000" w:fill="FFFF99"/>
      <w:spacing w:before="100" w:beforeAutospacing="1" w:after="100" w:afterAutospacing="1"/>
    </w:pPr>
  </w:style>
  <w:style w:type="paragraph" w:customStyle="1" w:styleId="xl153">
    <w:name w:val="xl153"/>
    <w:basedOn w:val="a3"/>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4">
    <w:name w:val="xl154"/>
    <w:basedOn w:val="a3"/>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155">
    <w:name w:val="xl155"/>
    <w:basedOn w:val="a3"/>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156">
    <w:name w:val="xl156"/>
    <w:basedOn w:val="a3"/>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157">
    <w:name w:val="xl157"/>
    <w:basedOn w:val="a3"/>
    <w:rsid w:val="00C729A4"/>
    <w:pPr>
      <w:pBdr>
        <w:top w:val="single" w:sz="4" w:space="0" w:color="auto"/>
        <w:left w:val="single" w:sz="4" w:space="0" w:color="auto"/>
        <w:right w:val="single" w:sz="4" w:space="0" w:color="auto"/>
      </w:pBdr>
      <w:shd w:val="clear" w:color="000000" w:fill="FFFF99"/>
      <w:spacing w:before="100" w:beforeAutospacing="1" w:after="100" w:afterAutospacing="1"/>
      <w:jc w:val="center"/>
    </w:pPr>
  </w:style>
  <w:style w:type="paragraph" w:customStyle="1" w:styleId="xl158">
    <w:name w:val="xl158"/>
    <w:basedOn w:val="a3"/>
    <w:rsid w:val="00C729A4"/>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style>
  <w:style w:type="paragraph" w:customStyle="1" w:styleId="xl159">
    <w:name w:val="xl159"/>
    <w:basedOn w:val="a3"/>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0">
    <w:name w:val="xl160"/>
    <w:basedOn w:val="a3"/>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1">
    <w:name w:val="xl161"/>
    <w:basedOn w:val="a3"/>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2">
    <w:name w:val="xl162"/>
    <w:basedOn w:val="a3"/>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63">
    <w:name w:val="xl163"/>
    <w:basedOn w:val="a3"/>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3"/>
    <w:rsid w:val="00C729A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5">
    <w:name w:val="xl165"/>
    <w:basedOn w:val="a3"/>
    <w:rsid w:val="00C729A4"/>
    <w:pPr>
      <w:pBdr>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6">
    <w:name w:val="xl166"/>
    <w:basedOn w:val="a3"/>
    <w:rsid w:val="00C729A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7">
    <w:name w:val="xl167"/>
    <w:basedOn w:val="a3"/>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68">
    <w:name w:val="xl168"/>
    <w:basedOn w:val="a3"/>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69">
    <w:name w:val="xl169"/>
    <w:basedOn w:val="a3"/>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styleId="afffd">
    <w:name w:val="Revision"/>
    <w:hidden/>
    <w:uiPriority w:val="99"/>
    <w:semiHidden/>
    <w:rsid w:val="00C729A4"/>
    <w:rPr>
      <w:rFonts w:eastAsia="Times New Roman"/>
      <w:sz w:val="22"/>
      <w:szCs w:val="22"/>
    </w:rPr>
  </w:style>
  <w:style w:type="character" w:customStyle="1" w:styleId="2c">
    <w:name w:val="Основной текст2"/>
    <w:rsid w:val="00C729A4"/>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e">
    <w:name w:val="Основной текст_"/>
    <w:link w:val="73"/>
    <w:rsid w:val="00C729A4"/>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3"/>
    <w:link w:val="afffe"/>
    <w:rsid w:val="00C729A4"/>
    <w:pPr>
      <w:widowControl w:val="0"/>
      <w:shd w:val="clear" w:color="auto" w:fill="FFFFFF"/>
      <w:spacing w:after="1920" w:line="274" w:lineRule="exact"/>
      <w:ind w:hanging="360"/>
      <w:jc w:val="right"/>
    </w:pPr>
    <w:rPr>
      <w:rFonts w:ascii="Arial Unicode MS" w:eastAsia="Arial Unicode MS" w:hAnsi="Arial Unicode MS"/>
      <w:sz w:val="23"/>
      <w:szCs w:val="23"/>
    </w:rPr>
  </w:style>
  <w:style w:type="character" w:customStyle="1" w:styleId="290">
    <w:name w:val="Основной текст (29)_"/>
    <w:link w:val="291"/>
    <w:uiPriority w:val="99"/>
    <w:locked/>
    <w:rsid w:val="00C729A4"/>
    <w:rPr>
      <w:sz w:val="19"/>
      <w:szCs w:val="19"/>
      <w:shd w:val="clear" w:color="auto" w:fill="FFFFFF"/>
    </w:rPr>
  </w:style>
  <w:style w:type="paragraph" w:customStyle="1" w:styleId="291">
    <w:name w:val="Основной текст (29)"/>
    <w:basedOn w:val="a3"/>
    <w:link w:val="290"/>
    <w:uiPriority w:val="99"/>
    <w:rsid w:val="00C729A4"/>
    <w:pPr>
      <w:shd w:val="clear" w:color="auto" w:fill="FFFFFF"/>
      <w:spacing w:line="240" w:lineRule="atLeast"/>
    </w:pPr>
    <w:rPr>
      <w:rFonts w:ascii="Calibri" w:hAnsi="Calibri"/>
      <w:sz w:val="19"/>
      <w:szCs w:val="19"/>
      <w:shd w:val="clear" w:color="auto" w:fill="FFFFFF"/>
    </w:rPr>
  </w:style>
  <w:style w:type="paragraph" w:customStyle="1" w:styleId="2d">
    <w:name w:val="Абзац списка2"/>
    <w:basedOn w:val="a3"/>
    <w:rsid w:val="00C729A4"/>
    <w:pPr>
      <w:widowControl w:val="0"/>
      <w:adjustRightInd w:val="0"/>
      <w:spacing w:before="120" w:after="120"/>
      <w:textAlignment w:val="baseline"/>
    </w:pPr>
    <w:rPr>
      <w:spacing w:val="-5"/>
      <w:sz w:val="28"/>
    </w:rPr>
  </w:style>
  <w:style w:type="character" w:customStyle="1" w:styleId="affff">
    <w:name w:val="Колонтитул_"/>
    <w:link w:val="affff0"/>
    <w:rsid w:val="00C729A4"/>
    <w:rPr>
      <w:rFonts w:ascii="Arial Narrow" w:eastAsia="Arial Narrow" w:hAnsi="Arial Narrow" w:cs="Arial Narrow"/>
      <w:b/>
      <w:bCs/>
      <w:sz w:val="15"/>
      <w:szCs w:val="15"/>
      <w:shd w:val="clear" w:color="auto" w:fill="FFFFFF"/>
    </w:rPr>
  </w:style>
  <w:style w:type="paragraph" w:customStyle="1" w:styleId="affff0">
    <w:name w:val="Колонтитул"/>
    <w:basedOn w:val="a3"/>
    <w:link w:val="affff"/>
    <w:rsid w:val="00C729A4"/>
    <w:pPr>
      <w:widowControl w:val="0"/>
      <w:shd w:val="clear" w:color="auto" w:fill="FFFFFF"/>
      <w:spacing w:line="0" w:lineRule="atLeast"/>
    </w:pPr>
    <w:rPr>
      <w:rFonts w:ascii="Arial Narrow" w:eastAsia="Arial Narrow" w:hAnsi="Arial Narrow"/>
      <w:b/>
      <w:bCs/>
      <w:sz w:val="15"/>
      <w:szCs w:val="15"/>
    </w:rPr>
  </w:style>
  <w:style w:type="character" w:customStyle="1" w:styleId="affff1">
    <w:name w:val="Подпись к таблице_"/>
    <w:link w:val="affff2"/>
    <w:rsid w:val="00C729A4"/>
    <w:rPr>
      <w:rFonts w:ascii="Arial Narrow" w:eastAsia="Arial Narrow" w:hAnsi="Arial Narrow" w:cs="Arial Narrow"/>
      <w:b/>
      <w:bCs/>
      <w:sz w:val="17"/>
      <w:szCs w:val="17"/>
      <w:shd w:val="clear" w:color="auto" w:fill="FFFFFF"/>
    </w:rPr>
  </w:style>
  <w:style w:type="paragraph" w:customStyle="1" w:styleId="affff2">
    <w:name w:val="Подпись к таблице"/>
    <w:basedOn w:val="a3"/>
    <w:link w:val="affff1"/>
    <w:rsid w:val="00C729A4"/>
    <w:pPr>
      <w:widowControl w:val="0"/>
      <w:shd w:val="clear" w:color="auto" w:fill="FFFFFF"/>
      <w:spacing w:line="0" w:lineRule="atLeast"/>
    </w:pPr>
    <w:rPr>
      <w:rFonts w:ascii="Arial Narrow" w:eastAsia="Arial Narrow" w:hAnsi="Arial Narrow"/>
      <w:b/>
      <w:bCs/>
      <w:sz w:val="17"/>
      <w:szCs w:val="17"/>
    </w:rPr>
  </w:style>
  <w:style w:type="character" w:customStyle="1" w:styleId="8pt">
    <w:name w:val="Основной текст + 8 pt;Полужирный"/>
    <w:rsid w:val="00C729A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C729A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6">
    <w:name w:val="Основной текст3"/>
    <w:basedOn w:val="a3"/>
    <w:rsid w:val="00C729A4"/>
    <w:pPr>
      <w:widowControl w:val="0"/>
      <w:shd w:val="clear" w:color="auto" w:fill="FFFFFF"/>
      <w:spacing w:before="3060" w:line="0" w:lineRule="atLeast"/>
      <w:ind w:hanging="360"/>
      <w:jc w:val="center"/>
    </w:pPr>
    <w:rPr>
      <w:rFonts w:ascii="Arial" w:eastAsia="Arial" w:hAnsi="Arial" w:cs="Arial"/>
      <w:color w:val="000000"/>
      <w:sz w:val="22"/>
      <w:lang w:bidi="ru-RU"/>
    </w:rPr>
  </w:style>
  <w:style w:type="character" w:customStyle="1" w:styleId="44">
    <w:name w:val="Основной текст (4)_"/>
    <w:link w:val="45"/>
    <w:rsid w:val="00C729A4"/>
    <w:rPr>
      <w:rFonts w:ascii="Arial Narrow" w:eastAsia="Arial Narrow" w:hAnsi="Arial Narrow" w:cs="Arial Narrow"/>
      <w:b/>
      <w:bCs/>
      <w:sz w:val="15"/>
      <w:szCs w:val="15"/>
      <w:shd w:val="clear" w:color="auto" w:fill="FFFFFF"/>
    </w:rPr>
  </w:style>
  <w:style w:type="paragraph" w:customStyle="1" w:styleId="45">
    <w:name w:val="Основной текст (4)"/>
    <w:basedOn w:val="a3"/>
    <w:link w:val="44"/>
    <w:rsid w:val="00C729A4"/>
    <w:pPr>
      <w:widowControl w:val="0"/>
      <w:shd w:val="clear" w:color="auto" w:fill="FFFFFF"/>
      <w:spacing w:after="180" w:line="0" w:lineRule="atLeast"/>
      <w:jc w:val="center"/>
    </w:pPr>
    <w:rPr>
      <w:rFonts w:ascii="Arial Narrow" w:eastAsia="Arial Narrow" w:hAnsi="Arial Narrow"/>
      <w:b/>
      <w:bCs/>
      <w:sz w:val="15"/>
      <w:szCs w:val="15"/>
    </w:rPr>
  </w:style>
  <w:style w:type="paragraph" w:customStyle="1" w:styleId="1f4">
    <w:name w:val="Стиль1"/>
    <w:basedOn w:val="21"/>
    <w:link w:val="1f5"/>
    <w:qFormat/>
    <w:rsid w:val="00C729A4"/>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rPr>
  </w:style>
  <w:style w:type="character" w:customStyle="1" w:styleId="2e">
    <w:name w:val="Основной текст (2)"/>
    <w:rsid w:val="00C729A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5">
    <w:name w:val="Стиль1 Знак"/>
    <w:link w:val="1f4"/>
    <w:rsid w:val="00C729A4"/>
    <w:rPr>
      <w:rFonts w:ascii="Times New Roman" w:eastAsia="Times New Roman" w:hAnsi="Times New Roman"/>
      <w:b/>
      <w:sz w:val="28"/>
      <w:szCs w:val="28"/>
    </w:rPr>
  </w:style>
  <w:style w:type="paragraph" w:customStyle="1" w:styleId="211">
    <w:name w:val="Абзац списка21"/>
    <w:basedOn w:val="a3"/>
    <w:rsid w:val="00C729A4"/>
    <w:pPr>
      <w:widowControl w:val="0"/>
      <w:adjustRightInd w:val="0"/>
      <w:spacing w:before="120" w:after="120"/>
      <w:textAlignment w:val="baseline"/>
    </w:pPr>
    <w:rPr>
      <w:spacing w:val="-5"/>
      <w:sz w:val="28"/>
    </w:rPr>
  </w:style>
  <w:style w:type="character" w:customStyle="1" w:styleId="1f6">
    <w:name w:val="Основной текст1"/>
    <w:rsid w:val="00C729A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uiPriority w:val="99"/>
    <w:rsid w:val="00C729A4"/>
    <w:rPr>
      <w:rFonts w:ascii="Arial" w:eastAsia="Arial" w:hAnsi="Arial" w:cs="Arial"/>
      <w:b/>
      <w:bCs/>
      <w:i w:val="0"/>
      <w:iCs w:val="0"/>
      <w:smallCaps w:val="0"/>
      <w:strike w:val="0"/>
      <w:sz w:val="21"/>
      <w:szCs w:val="21"/>
      <w:u w:val="none"/>
    </w:rPr>
  </w:style>
  <w:style w:type="paragraph" w:customStyle="1" w:styleId="46">
    <w:name w:val="Абзац списка4"/>
    <w:basedOn w:val="a3"/>
    <w:rsid w:val="00C729A4"/>
    <w:pPr>
      <w:widowControl w:val="0"/>
      <w:adjustRightInd w:val="0"/>
      <w:spacing w:before="120" w:after="120"/>
      <w:textAlignment w:val="baseline"/>
    </w:pPr>
    <w:rPr>
      <w:spacing w:val="-5"/>
      <w:sz w:val="28"/>
    </w:rPr>
  </w:style>
  <w:style w:type="paragraph" w:customStyle="1" w:styleId="53">
    <w:name w:val="Абзац списка5"/>
    <w:basedOn w:val="a3"/>
    <w:rsid w:val="00C729A4"/>
    <w:pPr>
      <w:widowControl w:val="0"/>
      <w:adjustRightInd w:val="0"/>
      <w:spacing w:before="120" w:after="120"/>
    </w:pPr>
    <w:rPr>
      <w:spacing w:val="-5"/>
      <w:sz w:val="28"/>
    </w:rPr>
  </w:style>
  <w:style w:type="paragraph" w:customStyle="1" w:styleId="xl107">
    <w:name w:val="xl107"/>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8">
    <w:name w:val="xl108"/>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9">
    <w:name w:val="xl109"/>
    <w:basedOn w:val="a3"/>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0">
    <w:name w:val="xl110"/>
    <w:basedOn w:val="a3"/>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1">
    <w:name w:val="xl111"/>
    <w:basedOn w:val="a3"/>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2">
    <w:name w:val="xl112"/>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3">
    <w:name w:val="xl113"/>
    <w:basedOn w:val="a3"/>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4">
    <w:name w:val="xl114"/>
    <w:basedOn w:val="a3"/>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5">
    <w:name w:val="xl115"/>
    <w:basedOn w:val="a3"/>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6">
    <w:name w:val="xl116"/>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37">
    <w:name w:val="Подпись к таблице (3)_"/>
    <w:link w:val="310"/>
    <w:uiPriority w:val="99"/>
    <w:locked/>
    <w:rsid w:val="00C729A4"/>
    <w:rPr>
      <w:sz w:val="23"/>
      <w:szCs w:val="23"/>
      <w:shd w:val="clear" w:color="auto" w:fill="FFFFFF"/>
    </w:rPr>
  </w:style>
  <w:style w:type="paragraph" w:customStyle="1" w:styleId="310">
    <w:name w:val="Подпись к таблице (3)1"/>
    <w:basedOn w:val="a3"/>
    <w:link w:val="37"/>
    <w:uiPriority w:val="99"/>
    <w:rsid w:val="00C729A4"/>
    <w:pPr>
      <w:shd w:val="clear" w:color="auto" w:fill="FFFFFF"/>
      <w:spacing w:line="274" w:lineRule="exact"/>
    </w:pPr>
    <w:rPr>
      <w:rFonts w:ascii="Calibri" w:hAnsi="Calibri"/>
      <w:sz w:val="23"/>
      <w:szCs w:val="23"/>
      <w:shd w:val="clear" w:color="auto" w:fill="FFFFFF"/>
    </w:rPr>
  </w:style>
  <w:style w:type="numbering" w:customStyle="1" w:styleId="54">
    <w:name w:val="Нет списка5"/>
    <w:next w:val="a6"/>
    <w:uiPriority w:val="99"/>
    <w:semiHidden/>
    <w:unhideWhenUsed/>
    <w:rsid w:val="00C729A4"/>
  </w:style>
  <w:style w:type="numbering" w:customStyle="1" w:styleId="111">
    <w:name w:val="Нет списка11"/>
    <w:next w:val="a6"/>
    <w:uiPriority w:val="99"/>
    <w:semiHidden/>
    <w:rsid w:val="00C729A4"/>
  </w:style>
  <w:style w:type="table" w:customStyle="1" w:styleId="47">
    <w:name w:val="Сетка таблицы4"/>
    <w:basedOn w:val="a5"/>
    <w:next w:val="af6"/>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6"/>
    <w:uiPriority w:val="99"/>
    <w:semiHidden/>
    <w:rsid w:val="00C729A4"/>
  </w:style>
  <w:style w:type="numbering" w:customStyle="1" w:styleId="311">
    <w:name w:val="Нет списка31"/>
    <w:next w:val="a6"/>
    <w:uiPriority w:val="99"/>
    <w:semiHidden/>
    <w:rsid w:val="00C729A4"/>
  </w:style>
  <w:style w:type="numbering" w:customStyle="1" w:styleId="411">
    <w:name w:val="Нет списка41"/>
    <w:next w:val="a6"/>
    <w:uiPriority w:val="99"/>
    <w:semiHidden/>
    <w:rsid w:val="00C729A4"/>
  </w:style>
  <w:style w:type="numbering" w:customStyle="1" w:styleId="511">
    <w:name w:val="Нет списка51"/>
    <w:next w:val="a6"/>
    <w:uiPriority w:val="99"/>
    <w:semiHidden/>
    <w:rsid w:val="00C729A4"/>
  </w:style>
  <w:style w:type="numbering" w:customStyle="1" w:styleId="63">
    <w:name w:val="Нет списка6"/>
    <w:next w:val="a6"/>
    <w:uiPriority w:val="99"/>
    <w:semiHidden/>
    <w:rsid w:val="00C729A4"/>
  </w:style>
  <w:style w:type="table" w:customStyle="1" w:styleId="112">
    <w:name w:val="Сетка таблицы11"/>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6"/>
    <w:uiPriority w:val="99"/>
    <w:semiHidden/>
    <w:unhideWhenUsed/>
    <w:rsid w:val="00C729A4"/>
  </w:style>
  <w:style w:type="numbering" w:customStyle="1" w:styleId="120">
    <w:name w:val="Нет списка12"/>
    <w:next w:val="a6"/>
    <w:uiPriority w:val="99"/>
    <w:semiHidden/>
    <w:rsid w:val="00C729A4"/>
  </w:style>
  <w:style w:type="table" w:customStyle="1" w:styleId="75">
    <w:name w:val="Сетка таблицы7"/>
    <w:basedOn w:val="a5"/>
    <w:next w:val="af6"/>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6"/>
    <w:uiPriority w:val="99"/>
    <w:semiHidden/>
    <w:rsid w:val="00C729A4"/>
  </w:style>
  <w:style w:type="numbering" w:customStyle="1" w:styleId="320">
    <w:name w:val="Нет списка32"/>
    <w:next w:val="a6"/>
    <w:semiHidden/>
    <w:rsid w:val="00C729A4"/>
  </w:style>
  <w:style w:type="numbering" w:customStyle="1" w:styleId="420">
    <w:name w:val="Нет списка42"/>
    <w:next w:val="a6"/>
    <w:semiHidden/>
    <w:rsid w:val="00C729A4"/>
  </w:style>
  <w:style w:type="numbering" w:customStyle="1" w:styleId="520">
    <w:name w:val="Нет списка52"/>
    <w:next w:val="a6"/>
    <w:semiHidden/>
    <w:rsid w:val="00C729A4"/>
  </w:style>
  <w:style w:type="numbering" w:customStyle="1" w:styleId="610">
    <w:name w:val="Нет списка61"/>
    <w:next w:val="a6"/>
    <w:semiHidden/>
    <w:rsid w:val="00C729A4"/>
  </w:style>
  <w:style w:type="table" w:customStyle="1" w:styleId="121">
    <w:name w:val="Сетка таблицы12"/>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6"/>
    <w:uiPriority w:val="99"/>
    <w:semiHidden/>
    <w:unhideWhenUsed/>
    <w:rsid w:val="00C729A4"/>
  </w:style>
  <w:style w:type="numbering" w:customStyle="1" w:styleId="130">
    <w:name w:val="Нет списка13"/>
    <w:next w:val="a6"/>
    <w:semiHidden/>
    <w:rsid w:val="00C729A4"/>
  </w:style>
  <w:style w:type="table" w:customStyle="1" w:styleId="84">
    <w:name w:val="Сетка таблицы8"/>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6"/>
    <w:semiHidden/>
    <w:rsid w:val="00C729A4"/>
  </w:style>
  <w:style w:type="numbering" w:customStyle="1" w:styleId="330">
    <w:name w:val="Нет списка33"/>
    <w:next w:val="a6"/>
    <w:semiHidden/>
    <w:rsid w:val="00C729A4"/>
  </w:style>
  <w:style w:type="numbering" w:customStyle="1" w:styleId="430">
    <w:name w:val="Нет списка43"/>
    <w:next w:val="a6"/>
    <w:semiHidden/>
    <w:rsid w:val="00C729A4"/>
  </w:style>
  <w:style w:type="numbering" w:customStyle="1" w:styleId="530">
    <w:name w:val="Нет списка53"/>
    <w:next w:val="a6"/>
    <w:semiHidden/>
    <w:rsid w:val="00C729A4"/>
  </w:style>
  <w:style w:type="numbering" w:customStyle="1" w:styleId="620">
    <w:name w:val="Нет списка62"/>
    <w:next w:val="a6"/>
    <w:semiHidden/>
    <w:rsid w:val="00C729A4"/>
  </w:style>
  <w:style w:type="table" w:customStyle="1" w:styleId="131">
    <w:name w:val="Сетка таблицы13"/>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6"/>
    <w:uiPriority w:val="99"/>
    <w:semiHidden/>
    <w:unhideWhenUsed/>
    <w:rsid w:val="00C729A4"/>
  </w:style>
  <w:style w:type="numbering" w:customStyle="1" w:styleId="140">
    <w:name w:val="Нет списка14"/>
    <w:next w:val="a6"/>
    <w:semiHidden/>
    <w:rsid w:val="00C729A4"/>
  </w:style>
  <w:style w:type="table" w:customStyle="1" w:styleId="94">
    <w:name w:val="Сетка таблицы9"/>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6"/>
    <w:semiHidden/>
    <w:rsid w:val="00C729A4"/>
  </w:style>
  <w:style w:type="numbering" w:customStyle="1" w:styleId="340">
    <w:name w:val="Нет списка34"/>
    <w:next w:val="a6"/>
    <w:semiHidden/>
    <w:rsid w:val="00C729A4"/>
  </w:style>
  <w:style w:type="numbering" w:customStyle="1" w:styleId="440">
    <w:name w:val="Нет списка44"/>
    <w:next w:val="a6"/>
    <w:semiHidden/>
    <w:rsid w:val="00C729A4"/>
  </w:style>
  <w:style w:type="numbering" w:customStyle="1" w:styleId="540">
    <w:name w:val="Нет списка54"/>
    <w:next w:val="a6"/>
    <w:semiHidden/>
    <w:rsid w:val="00C729A4"/>
  </w:style>
  <w:style w:type="numbering" w:customStyle="1" w:styleId="630">
    <w:name w:val="Нет списка63"/>
    <w:next w:val="a6"/>
    <w:semiHidden/>
    <w:rsid w:val="00C729A4"/>
  </w:style>
  <w:style w:type="table" w:customStyle="1" w:styleId="141">
    <w:name w:val="Сетка таблицы14"/>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6"/>
    <w:uiPriority w:val="99"/>
    <w:semiHidden/>
    <w:unhideWhenUsed/>
    <w:rsid w:val="00C729A4"/>
  </w:style>
  <w:style w:type="numbering" w:customStyle="1" w:styleId="150">
    <w:name w:val="Нет списка15"/>
    <w:next w:val="a6"/>
    <w:semiHidden/>
    <w:rsid w:val="00C729A4"/>
  </w:style>
  <w:style w:type="table" w:customStyle="1" w:styleId="101">
    <w:name w:val="Сетка таблицы10"/>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semiHidden/>
    <w:rsid w:val="00C729A4"/>
  </w:style>
  <w:style w:type="numbering" w:customStyle="1" w:styleId="350">
    <w:name w:val="Нет списка35"/>
    <w:next w:val="a6"/>
    <w:semiHidden/>
    <w:rsid w:val="00C729A4"/>
  </w:style>
  <w:style w:type="numbering" w:customStyle="1" w:styleId="450">
    <w:name w:val="Нет списка45"/>
    <w:next w:val="a6"/>
    <w:semiHidden/>
    <w:rsid w:val="00C729A4"/>
  </w:style>
  <w:style w:type="numbering" w:customStyle="1" w:styleId="550">
    <w:name w:val="Нет списка55"/>
    <w:next w:val="a6"/>
    <w:semiHidden/>
    <w:rsid w:val="00C729A4"/>
  </w:style>
  <w:style w:type="numbering" w:customStyle="1" w:styleId="640">
    <w:name w:val="Нет списка64"/>
    <w:next w:val="a6"/>
    <w:semiHidden/>
    <w:rsid w:val="00C729A4"/>
  </w:style>
  <w:style w:type="table" w:customStyle="1" w:styleId="151">
    <w:name w:val="Сетка таблицы15"/>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6"/>
    <w:uiPriority w:val="99"/>
    <w:semiHidden/>
    <w:unhideWhenUsed/>
    <w:rsid w:val="00C729A4"/>
  </w:style>
  <w:style w:type="numbering" w:customStyle="1" w:styleId="170">
    <w:name w:val="Нет списка17"/>
    <w:next w:val="a6"/>
    <w:semiHidden/>
    <w:rsid w:val="00C729A4"/>
  </w:style>
  <w:style w:type="table" w:customStyle="1" w:styleId="161">
    <w:name w:val="Сетка таблицы16"/>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6"/>
    <w:semiHidden/>
    <w:rsid w:val="00C729A4"/>
  </w:style>
  <w:style w:type="numbering" w:customStyle="1" w:styleId="360">
    <w:name w:val="Нет списка36"/>
    <w:next w:val="a6"/>
    <w:semiHidden/>
    <w:rsid w:val="00C729A4"/>
  </w:style>
  <w:style w:type="numbering" w:customStyle="1" w:styleId="460">
    <w:name w:val="Нет списка46"/>
    <w:next w:val="a6"/>
    <w:semiHidden/>
    <w:rsid w:val="00C729A4"/>
  </w:style>
  <w:style w:type="numbering" w:customStyle="1" w:styleId="56">
    <w:name w:val="Нет списка56"/>
    <w:next w:val="a6"/>
    <w:semiHidden/>
    <w:rsid w:val="00C729A4"/>
  </w:style>
  <w:style w:type="numbering" w:customStyle="1" w:styleId="65">
    <w:name w:val="Нет списка65"/>
    <w:next w:val="a6"/>
    <w:semiHidden/>
    <w:rsid w:val="00C729A4"/>
  </w:style>
  <w:style w:type="table" w:customStyle="1" w:styleId="171">
    <w:name w:val="Сетка таблицы17"/>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6"/>
    <w:uiPriority w:val="99"/>
    <w:semiHidden/>
    <w:unhideWhenUsed/>
    <w:rsid w:val="00C729A4"/>
  </w:style>
  <w:style w:type="numbering" w:customStyle="1" w:styleId="190">
    <w:name w:val="Нет списка19"/>
    <w:next w:val="a6"/>
    <w:semiHidden/>
    <w:rsid w:val="00C729A4"/>
  </w:style>
  <w:style w:type="table" w:customStyle="1" w:styleId="191">
    <w:name w:val="Сетка таблицы19"/>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6"/>
    <w:semiHidden/>
    <w:rsid w:val="00C729A4"/>
  </w:style>
  <w:style w:type="numbering" w:customStyle="1" w:styleId="370">
    <w:name w:val="Нет списка37"/>
    <w:next w:val="a6"/>
    <w:semiHidden/>
    <w:rsid w:val="00C729A4"/>
  </w:style>
  <w:style w:type="numbering" w:customStyle="1" w:styleId="470">
    <w:name w:val="Нет списка47"/>
    <w:next w:val="a6"/>
    <w:semiHidden/>
    <w:rsid w:val="00C729A4"/>
  </w:style>
  <w:style w:type="numbering" w:customStyle="1" w:styleId="57">
    <w:name w:val="Нет списка57"/>
    <w:next w:val="a6"/>
    <w:semiHidden/>
    <w:rsid w:val="00C729A4"/>
  </w:style>
  <w:style w:type="numbering" w:customStyle="1" w:styleId="66">
    <w:name w:val="Нет списка66"/>
    <w:next w:val="a6"/>
    <w:semiHidden/>
    <w:rsid w:val="00C729A4"/>
  </w:style>
  <w:style w:type="table" w:customStyle="1" w:styleId="1100">
    <w:name w:val="Сетка таблицы110"/>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6"/>
    <w:uiPriority w:val="99"/>
    <w:semiHidden/>
    <w:unhideWhenUsed/>
    <w:rsid w:val="00C729A4"/>
  </w:style>
  <w:style w:type="numbering" w:customStyle="1" w:styleId="1101">
    <w:name w:val="Нет списка110"/>
    <w:next w:val="a6"/>
    <w:semiHidden/>
    <w:rsid w:val="00C729A4"/>
  </w:style>
  <w:style w:type="table" w:customStyle="1" w:styleId="201">
    <w:name w:val="Сетка таблицы20"/>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6"/>
    <w:semiHidden/>
    <w:rsid w:val="00C729A4"/>
  </w:style>
  <w:style w:type="numbering" w:customStyle="1" w:styleId="38">
    <w:name w:val="Нет списка38"/>
    <w:next w:val="a6"/>
    <w:semiHidden/>
    <w:rsid w:val="00C729A4"/>
  </w:style>
  <w:style w:type="numbering" w:customStyle="1" w:styleId="48">
    <w:name w:val="Нет списка48"/>
    <w:next w:val="a6"/>
    <w:semiHidden/>
    <w:rsid w:val="00C729A4"/>
  </w:style>
  <w:style w:type="numbering" w:customStyle="1" w:styleId="58">
    <w:name w:val="Нет списка58"/>
    <w:next w:val="a6"/>
    <w:semiHidden/>
    <w:rsid w:val="00C729A4"/>
  </w:style>
  <w:style w:type="numbering" w:customStyle="1" w:styleId="67">
    <w:name w:val="Нет списка67"/>
    <w:next w:val="a6"/>
    <w:semiHidden/>
    <w:rsid w:val="00C729A4"/>
  </w:style>
  <w:style w:type="table" w:customStyle="1" w:styleId="1110">
    <w:name w:val="Сетка таблицы111"/>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6"/>
    <w:uiPriority w:val="99"/>
    <w:semiHidden/>
    <w:unhideWhenUsed/>
    <w:rsid w:val="00C729A4"/>
  </w:style>
  <w:style w:type="numbering" w:customStyle="1" w:styleId="1111">
    <w:name w:val="Нет списка111"/>
    <w:next w:val="a6"/>
    <w:uiPriority w:val="99"/>
    <w:semiHidden/>
    <w:rsid w:val="00C729A4"/>
  </w:style>
  <w:style w:type="table" w:customStyle="1" w:styleId="213">
    <w:name w:val="Сетка таблицы21"/>
    <w:basedOn w:val="a5"/>
    <w:next w:val="af6"/>
    <w:uiPriority w:val="3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6"/>
    <w:semiHidden/>
    <w:rsid w:val="00C729A4"/>
  </w:style>
  <w:style w:type="numbering" w:customStyle="1" w:styleId="39">
    <w:name w:val="Нет списка39"/>
    <w:next w:val="a6"/>
    <w:semiHidden/>
    <w:rsid w:val="00C729A4"/>
  </w:style>
  <w:style w:type="numbering" w:customStyle="1" w:styleId="49">
    <w:name w:val="Нет списка49"/>
    <w:next w:val="a6"/>
    <w:semiHidden/>
    <w:rsid w:val="00C729A4"/>
  </w:style>
  <w:style w:type="numbering" w:customStyle="1" w:styleId="59">
    <w:name w:val="Нет списка59"/>
    <w:next w:val="a6"/>
    <w:semiHidden/>
    <w:rsid w:val="00C729A4"/>
  </w:style>
  <w:style w:type="numbering" w:customStyle="1" w:styleId="68">
    <w:name w:val="Нет списка68"/>
    <w:next w:val="a6"/>
    <w:semiHidden/>
    <w:rsid w:val="00C729A4"/>
  </w:style>
  <w:style w:type="table" w:customStyle="1" w:styleId="1120">
    <w:name w:val="Сетка таблицы112"/>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5"/>
    <w:next w:val="af6"/>
    <w:uiPriority w:val="5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3"/>
    <w:link w:val="ListParagraph10"/>
    <w:qFormat/>
    <w:rsid w:val="00C729A4"/>
    <w:pPr>
      <w:widowControl w:val="0"/>
    </w:pPr>
    <w:rPr>
      <w:rFonts w:ascii="Calibri" w:hAnsi="Calibri"/>
      <w:sz w:val="22"/>
      <w:lang w:val="en-US"/>
    </w:rPr>
  </w:style>
  <w:style w:type="character" w:styleId="affff3">
    <w:name w:val="Placeholder Text"/>
    <w:uiPriority w:val="99"/>
    <w:semiHidden/>
    <w:rsid w:val="00C729A4"/>
    <w:rPr>
      <w:color w:val="808080"/>
    </w:rPr>
  </w:style>
  <w:style w:type="table" w:customStyle="1" w:styleId="221">
    <w:name w:val="Сетка таблицы22"/>
    <w:basedOn w:val="a5"/>
    <w:next w:val="af6"/>
    <w:uiPriority w:val="3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C729A4"/>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C729A4"/>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C729A4"/>
    <w:rPr>
      <w:rFonts w:ascii="Arial" w:eastAsia="Arial" w:hAnsi="Arial" w:cs="Arial"/>
      <w:b/>
      <w:bCs/>
      <w:sz w:val="23"/>
      <w:szCs w:val="23"/>
      <w:shd w:val="clear" w:color="auto" w:fill="FFFFFF"/>
    </w:rPr>
  </w:style>
  <w:style w:type="paragraph" w:customStyle="1" w:styleId="242">
    <w:name w:val="Основной текст (24)"/>
    <w:basedOn w:val="a3"/>
    <w:link w:val="241"/>
    <w:rsid w:val="00C729A4"/>
    <w:pPr>
      <w:widowControl w:val="0"/>
      <w:shd w:val="clear" w:color="auto" w:fill="FFFFFF"/>
      <w:spacing w:line="0" w:lineRule="atLeast"/>
      <w:ind w:hanging="360"/>
    </w:pPr>
    <w:rPr>
      <w:rFonts w:ascii="Arial" w:eastAsia="Arial" w:hAnsi="Arial"/>
      <w:b/>
      <w:bCs/>
      <w:sz w:val="23"/>
      <w:szCs w:val="23"/>
    </w:rPr>
  </w:style>
  <w:style w:type="character" w:customStyle="1" w:styleId="69">
    <w:name w:val="Основной текст (6)_"/>
    <w:link w:val="6a"/>
    <w:rsid w:val="00C729A4"/>
    <w:rPr>
      <w:rFonts w:ascii="Arial" w:eastAsia="Arial" w:hAnsi="Arial" w:cs="Arial"/>
      <w:b/>
      <w:bCs/>
      <w:shd w:val="clear" w:color="auto" w:fill="FFFFFF"/>
    </w:rPr>
  </w:style>
  <w:style w:type="paragraph" w:customStyle="1" w:styleId="6a">
    <w:name w:val="Основной текст (6)"/>
    <w:basedOn w:val="a3"/>
    <w:link w:val="69"/>
    <w:rsid w:val="00C729A4"/>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C729A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C729A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C729A4"/>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C729A4"/>
    <w:rPr>
      <w:rFonts w:ascii="Arial" w:eastAsia="Arial" w:hAnsi="Arial" w:cs="Arial"/>
      <w:b/>
      <w:bCs/>
      <w:sz w:val="23"/>
      <w:szCs w:val="23"/>
      <w:shd w:val="clear" w:color="auto" w:fill="FFFFFF"/>
    </w:rPr>
  </w:style>
  <w:style w:type="paragraph" w:customStyle="1" w:styleId="2f1">
    <w:name w:val="Заголовок №2"/>
    <w:basedOn w:val="a3"/>
    <w:link w:val="2f0"/>
    <w:rsid w:val="00C729A4"/>
    <w:pPr>
      <w:widowControl w:val="0"/>
      <w:shd w:val="clear" w:color="auto" w:fill="FFFFFF"/>
      <w:spacing w:after="540" w:line="0" w:lineRule="atLeast"/>
      <w:ind w:hanging="360"/>
      <w:outlineLvl w:val="1"/>
    </w:pPr>
    <w:rPr>
      <w:rFonts w:ascii="Arial" w:eastAsia="Arial" w:hAnsi="Arial"/>
      <w:b/>
      <w:bCs/>
      <w:sz w:val="23"/>
      <w:szCs w:val="23"/>
    </w:rPr>
  </w:style>
  <w:style w:type="numbering" w:customStyle="1" w:styleId="300">
    <w:name w:val="Нет списка30"/>
    <w:next w:val="a6"/>
    <w:uiPriority w:val="99"/>
    <w:semiHidden/>
    <w:unhideWhenUsed/>
    <w:rsid w:val="00C729A4"/>
  </w:style>
  <w:style w:type="table" w:customStyle="1" w:styleId="231">
    <w:name w:val="Сетка таблицы23"/>
    <w:basedOn w:val="a5"/>
    <w:next w:val="af6"/>
    <w:uiPriority w:val="39"/>
    <w:rsid w:val="00C729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6"/>
    <w:uiPriority w:val="99"/>
    <w:semiHidden/>
    <w:unhideWhenUsed/>
    <w:rsid w:val="00C729A4"/>
  </w:style>
  <w:style w:type="table" w:customStyle="1" w:styleId="113">
    <w:name w:val="Сетка таблицы113"/>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6"/>
    <w:uiPriority w:val="99"/>
    <w:semiHidden/>
    <w:unhideWhenUsed/>
    <w:rsid w:val="00C729A4"/>
  </w:style>
  <w:style w:type="numbering" w:customStyle="1" w:styleId="3100">
    <w:name w:val="Нет списка310"/>
    <w:next w:val="a6"/>
    <w:uiPriority w:val="99"/>
    <w:semiHidden/>
    <w:unhideWhenUsed/>
    <w:rsid w:val="00C729A4"/>
  </w:style>
  <w:style w:type="numbering" w:customStyle="1" w:styleId="4100">
    <w:name w:val="Нет списка410"/>
    <w:next w:val="a6"/>
    <w:uiPriority w:val="99"/>
    <w:semiHidden/>
    <w:unhideWhenUsed/>
    <w:rsid w:val="00C729A4"/>
  </w:style>
  <w:style w:type="table" w:customStyle="1" w:styleId="312">
    <w:name w:val="Сетка таблицы31"/>
    <w:basedOn w:val="a5"/>
    <w:next w:val="af6"/>
    <w:uiPriority w:val="3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3"/>
    <w:rsid w:val="00C729A4"/>
    <w:pPr>
      <w:widowControl w:val="0"/>
      <w:adjustRightInd w:val="0"/>
      <w:spacing w:before="120" w:after="120"/>
      <w:textAlignment w:val="baseline"/>
    </w:pPr>
    <w:rPr>
      <w:spacing w:val="-5"/>
      <w:sz w:val="28"/>
    </w:rPr>
  </w:style>
  <w:style w:type="paragraph" w:customStyle="1" w:styleId="114">
    <w:name w:val="Абзац списка11"/>
    <w:basedOn w:val="a3"/>
    <w:rsid w:val="00C729A4"/>
    <w:pPr>
      <w:widowControl w:val="0"/>
      <w:adjustRightInd w:val="0"/>
      <w:spacing w:before="120" w:after="120"/>
    </w:pPr>
    <w:rPr>
      <w:spacing w:val="-5"/>
      <w:sz w:val="28"/>
    </w:rPr>
  </w:style>
  <w:style w:type="paragraph" w:customStyle="1" w:styleId="6b">
    <w:name w:val="Абзац списка6"/>
    <w:basedOn w:val="a3"/>
    <w:rsid w:val="00C729A4"/>
    <w:pPr>
      <w:widowControl w:val="0"/>
      <w:adjustRightInd w:val="0"/>
      <w:spacing w:before="120" w:after="120"/>
      <w:textAlignment w:val="baseline"/>
    </w:pPr>
    <w:rPr>
      <w:spacing w:val="-5"/>
      <w:sz w:val="28"/>
    </w:rPr>
  </w:style>
  <w:style w:type="paragraph" w:customStyle="1" w:styleId="85">
    <w:name w:val="Абзац списка8"/>
    <w:basedOn w:val="a3"/>
    <w:rsid w:val="00C729A4"/>
    <w:pPr>
      <w:widowControl w:val="0"/>
      <w:adjustRightInd w:val="0"/>
      <w:spacing w:before="120" w:after="120"/>
      <w:textAlignment w:val="baseline"/>
    </w:pPr>
    <w:rPr>
      <w:spacing w:val="-5"/>
      <w:sz w:val="28"/>
    </w:rPr>
  </w:style>
  <w:style w:type="paragraph" w:customStyle="1" w:styleId="xl117">
    <w:name w:val="xl117"/>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3"/>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3">
    <w:name w:val="xl123"/>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3"/>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6">
    <w:name w:val="xl126"/>
    <w:basedOn w:val="a3"/>
    <w:rsid w:val="00C729A4"/>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127">
    <w:name w:val="xl127"/>
    <w:basedOn w:val="a3"/>
    <w:rsid w:val="00C729A4"/>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style>
  <w:style w:type="paragraph" w:customStyle="1" w:styleId="xl128">
    <w:name w:val="xl128"/>
    <w:basedOn w:val="a3"/>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70">
    <w:name w:val="xl170"/>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1">
    <w:name w:val="xl171"/>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2">
    <w:name w:val="xl172"/>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3">
    <w:name w:val="xl173"/>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4">
    <w:name w:val="xl174"/>
    <w:basedOn w:val="a3"/>
    <w:rsid w:val="00C729A4"/>
    <w:pPr>
      <w:shd w:val="clear" w:color="000000" w:fill="D7E4BC"/>
      <w:spacing w:before="100" w:beforeAutospacing="1" w:after="100" w:afterAutospacing="1"/>
    </w:pPr>
  </w:style>
  <w:style w:type="paragraph" w:customStyle="1" w:styleId="xl175">
    <w:name w:val="xl175"/>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hAnsi="Segoe UI" w:cs="Segoe UI"/>
      <w:b/>
      <w:bCs/>
    </w:rPr>
  </w:style>
  <w:style w:type="paragraph" w:customStyle="1" w:styleId="xl176">
    <w:name w:val="xl176"/>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color w:val="969696"/>
    </w:rPr>
  </w:style>
  <w:style w:type="paragraph" w:customStyle="1" w:styleId="xl177">
    <w:name w:val="xl177"/>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78">
    <w:name w:val="xl178"/>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79">
    <w:name w:val="xl179"/>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0">
    <w:name w:val="xl180"/>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1">
    <w:name w:val="xl181"/>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2">
    <w:name w:val="xl182"/>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3">
    <w:name w:val="xl183"/>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4">
    <w:name w:val="xl184"/>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5">
    <w:name w:val="xl185"/>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6">
    <w:name w:val="xl186"/>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7">
    <w:name w:val="xl187"/>
    <w:basedOn w:val="a3"/>
    <w:rsid w:val="00C729A4"/>
    <w:pPr>
      <w:shd w:val="clear" w:color="000000" w:fill="E6B9B8"/>
      <w:spacing w:before="100" w:beforeAutospacing="1" w:after="100" w:afterAutospacing="1"/>
    </w:pPr>
  </w:style>
  <w:style w:type="paragraph" w:customStyle="1" w:styleId="xl188">
    <w:name w:val="xl188"/>
    <w:basedOn w:val="a3"/>
    <w:rsid w:val="00C729A4"/>
    <w:pPr>
      <w:shd w:val="clear" w:color="000000" w:fill="808080"/>
      <w:spacing w:before="100" w:beforeAutospacing="1" w:after="100" w:afterAutospacing="1"/>
    </w:pPr>
  </w:style>
  <w:style w:type="paragraph" w:customStyle="1" w:styleId="xl189">
    <w:name w:val="xl189"/>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hAnsi="Segoe UI" w:cs="Segoe UI"/>
      <w:b/>
      <w:bCs/>
    </w:rPr>
  </w:style>
  <w:style w:type="paragraph" w:customStyle="1" w:styleId="xl190">
    <w:name w:val="xl190"/>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color w:val="969696"/>
    </w:rPr>
  </w:style>
  <w:style w:type="paragraph" w:customStyle="1" w:styleId="xl191">
    <w:name w:val="xl191"/>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2">
    <w:name w:val="xl192"/>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3">
    <w:name w:val="xl193"/>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4">
    <w:name w:val="xl194"/>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5">
    <w:name w:val="xl195"/>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6">
    <w:name w:val="xl196"/>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7">
    <w:name w:val="xl197"/>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8">
    <w:name w:val="xl198"/>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9">
    <w:name w:val="xl199"/>
    <w:basedOn w:val="a3"/>
    <w:rsid w:val="00C729A4"/>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style>
  <w:style w:type="paragraph" w:customStyle="1" w:styleId="xl200">
    <w:name w:val="xl200"/>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1">
    <w:name w:val="xl201"/>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2">
    <w:name w:val="xl202"/>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3">
    <w:name w:val="xl203"/>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4">
    <w:name w:val="xl204"/>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7">
    <w:name w:val="xl207"/>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3"/>
    <w:rsid w:val="00C729A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style>
  <w:style w:type="paragraph" w:customStyle="1" w:styleId="xl209">
    <w:name w:val="xl209"/>
    <w:basedOn w:val="a3"/>
    <w:rsid w:val="00C729A4"/>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b/>
      <w:bCs/>
    </w:rPr>
  </w:style>
  <w:style w:type="paragraph" w:customStyle="1" w:styleId="xl210">
    <w:name w:val="xl210"/>
    <w:basedOn w:val="a3"/>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b/>
      <w:bCs/>
    </w:rPr>
  </w:style>
  <w:style w:type="paragraph" w:customStyle="1" w:styleId="xl211">
    <w:name w:val="xl211"/>
    <w:basedOn w:val="a3"/>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2">
    <w:name w:val="xl212"/>
    <w:basedOn w:val="a3"/>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3">
    <w:name w:val="xl213"/>
    <w:basedOn w:val="a3"/>
    <w:rsid w:val="00C729A4"/>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style>
  <w:style w:type="paragraph" w:customStyle="1" w:styleId="xl214">
    <w:name w:val="xl214"/>
    <w:basedOn w:val="a3"/>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5">
    <w:name w:val="xl215"/>
    <w:basedOn w:val="a3"/>
    <w:rsid w:val="00C729A4"/>
    <w:pPr>
      <w:shd w:val="clear" w:color="000000" w:fill="EAF1DD"/>
      <w:spacing w:before="100" w:beforeAutospacing="1" w:after="100" w:afterAutospacing="1"/>
    </w:pPr>
  </w:style>
  <w:style w:type="paragraph" w:customStyle="1" w:styleId="xl216">
    <w:name w:val="xl216"/>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7">
    <w:name w:val="xl217"/>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01">
    <w:name w:val="Сетка таблицы30"/>
    <w:basedOn w:val="a5"/>
    <w:next w:val="af6"/>
    <w:uiPriority w:val="59"/>
    <w:rsid w:val="00C729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3"/>
    <w:next w:val="a3"/>
    <w:rsid w:val="00C729A4"/>
    <w:pPr>
      <w:suppressAutoHyphens/>
      <w:spacing w:after="200"/>
    </w:pPr>
    <w:rPr>
      <w:b/>
      <w:bCs/>
      <w:color w:val="4F81BD"/>
      <w:sz w:val="18"/>
      <w:szCs w:val="18"/>
      <w:lang w:eastAsia="zh-CN"/>
    </w:rPr>
  </w:style>
  <w:style w:type="paragraph" w:customStyle="1" w:styleId="1f7">
    <w:name w:val="Заголовок таблицы ссылок1"/>
    <w:basedOn w:val="1"/>
    <w:next w:val="a3"/>
    <w:rsid w:val="00C729A4"/>
    <w:pPr>
      <w:suppressAutoHyphens/>
      <w:spacing w:before="480" w:after="0"/>
      <w:jc w:val="left"/>
    </w:pPr>
    <w:rPr>
      <w:caps w:val="0"/>
      <w:sz w:val="28"/>
      <w:lang w:eastAsia="zh-CN"/>
    </w:rPr>
  </w:style>
  <w:style w:type="paragraph" w:customStyle="1" w:styleId="affff4">
    <w:name w:val="Выделение внутри заголовка"/>
    <w:basedOn w:val="a3"/>
    <w:next w:val="a3"/>
    <w:qFormat/>
    <w:rsid w:val="00C729A4"/>
    <w:pPr>
      <w:spacing w:before="240" w:after="120" w:line="360" w:lineRule="auto"/>
      <w:ind w:firstLine="709"/>
    </w:pPr>
    <w:rPr>
      <w:b/>
      <w:sz w:val="26"/>
    </w:rPr>
  </w:style>
  <w:style w:type="paragraph" w:customStyle="1" w:styleId="affff5">
    <w:name w:val="Список марк."/>
    <w:basedOn w:val="a3"/>
    <w:autoRedefine/>
    <w:rsid w:val="00C729A4"/>
    <w:pPr>
      <w:widowControl w:val="0"/>
      <w:ind w:firstLine="709"/>
      <w:textAlignment w:val="baseline"/>
    </w:pPr>
  </w:style>
  <w:style w:type="paragraph" w:customStyle="1" w:styleId="affff6">
    <w:name w:val="АТаблицы"/>
    <w:basedOn w:val="aff8"/>
    <w:link w:val="affff7"/>
    <w:qFormat/>
    <w:rsid w:val="00C729A4"/>
    <w:pPr>
      <w:keepNext/>
      <w:spacing w:before="240"/>
      <w:ind w:firstLine="567"/>
    </w:pPr>
    <w:rPr>
      <w:i/>
      <w:szCs w:val="24"/>
    </w:rPr>
  </w:style>
  <w:style w:type="character" w:customStyle="1" w:styleId="affff7">
    <w:name w:val="АТаблицы Знак"/>
    <w:link w:val="affff6"/>
    <w:rsid w:val="00C729A4"/>
    <w:rPr>
      <w:rFonts w:ascii="Times New Roman" w:eastAsia="Microsoft YaHei" w:hAnsi="Times New Roman"/>
      <w:bCs/>
      <w:i/>
      <w:spacing w:val="-5"/>
      <w:sz w:val="24"/>
      <w:szCs w:val="24"/>
      <w:lang w:eastAsia="en-US"/>
    </w:rPr>
  </w:style>
  <w:style w:type="paragraph" w:customStyle="1" w:styleId="Preformat">
    <w:name w:val="Preformat"/>
    <w:rsid w:val="00C729A4"/>
    <w:pPr>
      <w:overflowPunct w:val="0"/>
      <w:autoSpaceDE w:val="0"/>
      <w:autoSpaceDN w:val="0"/>
      <w:adjustRightInd w:val="0"/>
    </w:pPr>
    <w:rPr>
      <w:rFonts w:ascii="Courier New" w:eastAsia="Times New Roman" w:hAnsi="Courier New"/>
    </w:rPr>
  </w:style>
  <w:style w:type="character" w:styleId="affff8">
    <w:name w:val="annotation reference"/>
    <w:uiPriority w:val="99"/>
    <w:semiHidden/>
    <w:unhideWhenUsed/>
    <w:rsid w:val="00C729A4"/>
    <w:rPr>
      <w:sz w:val="16"/>
      <w:szCs w:val="16"/>
    </w:rPr>
  </w:style>
  <w:style w:type="paragraph" w:customStyle="1" w:styleId="affff9">
    <w:name w:val="Приложение"/>
    <w:basedOn w:val="a3"/>
    <w:next w:val="a3"/>
    <w:qFormat/>
    <w:rsid w:val="00C729A4"/>
    <w:pPr>
      <w:ind w:firstLine="709"/>
      <w:jc w:val="center"/>
    </w:pPr>
    <w:rPr>
      <w:sz w:val="28"/>
      <w:szCs w:val="28"/>
    </w:rPr>
  </w:style>
  <w:style w:type="paragraph" w:customStyle="1" w:styleId="affffa">
    <w:name w:val="Тело таблицы_Наименование"/>
    <w:basedOn w:val="a3"/>
    <w:qFormat/>
    <w:rsid w:val="00C729A4"/>
    <w:pPr>
      <w:spacing w:line="360" w:lineRule="auto"/>
      <w:contextualSpacing/>
    </w:pPr>
    <w:rPr>
      <w:rFonts w:cs="Arial"/>
      <w:sz w:val="16"/>
      <w:szCs w:val="16"/>
    </w:rPr>
  </w:style>
  <w:style w:type="paragraph" w:customStyle="1" w:styleId="affffb">
    <w:name w:val="Заголовок таблицы"/>
    <w:basedOn w:val="a3"/>
    <w:qFormat/>
    <w:rsid w:val="00C729A4"/>
    <w:pPr>
      <w:spacing w:line="360" w:lineRule="auto"/>
      <w:jc w:val="center"/>
    </w:pPr>
    <w:rPr>
      <w:b/>
      <w:bCs/>
      <w:color w:val="000000"/>
      <w:sz w:val="16"/>
      <w:szCs w:val="16"/>
    </w:rPr>
  </w:style>
  <w:style w:type="character" w:customStyle="1" w:styleId="810">
    <w:name w:val="Заголовок 8 Знак1"/>
    <w:aliases w:val="ОС8 Знак1"/>
    <w:uiPriority w:val="9"/>
    <w:semiHidden/>
    <w:rsid w:val="00C729A4"/>
    <w:rPr>
      <w:rFonts w:ascii="Cambria" w:eastAsia="Times New Roman" w:hAnsi="Cambria" w:cs="Times New Roman"/>
      <w:color w:val="404040"/>
    </w:rPr>
  </w:style>
  <w:style w:type="character" w:customStyle="1" w:styleId="910">
    <w:name w:val="Заголовок 9 Знак1"/>
    <w:aliases w:val="ОС9 Знак1"/>
    <w:uiPriority w:val="9"/>
    <w:semiHidden/>
    <w:rsid w:val="00C729A4"/>
    <w:rPr>
      <w:rFonts w:ascii="Cambria" w:eastAsia="Times New Roman" w:hAnsi="Cambria" w:cs="Times New Roman"/>
      <w:i/>
      <w:iCs/>
      <w:color w:val="404040"/>
    </w:rPr>
  </w:style>
  <w:style w:type="character" w:customStyle="1" w:styleId="affffc">
    <w:name w:val="Маркированный список Знак"/>
    <w:link w:val="a"/>
    <w:locked/>
    <w:rsid w:val="00C729A4"/>
    <w:rPr>
      <w:rFonts w:eastAsia="Times New Roman" w:hAnsi="Times New Roman"/>
      <w:color w:val="000000"/>
      <w:sz w:val="28"/>
    </w:rPr>
  </w:style>
  <w:style w:type="paragraph" w:styleId="a">
    <w:name w:val="List Bullet"/>
    <w:basedOn w:val="a3"/>
    <w:link w:val="affffc"/>
    <w:unhideWhenUsed/>
    <w:qFormat/>
    <w:rsid w:val="00C729A4"/>
    <w:pPr>
      <w:numPr>
        <w:numId w:val="1"/>
      </w:numPr>
      <w:tabs>
        <w:tab w:val="left" w:pos="851"/>
      </w:tabs>
      <w:ind w:left="0" w:firstLine="567"/>
      <w:contextualSpacing/>
    </w:pPr>
    <w:rPr>
      <w:rFonts w:ascii="Calibri"/>
      <w:color w:val="000000"/>
      <w:sz w:val="28"/>
      <w:szCs w:val="20"/>
    </w:rPr>
  </w:style>
  <w:style w:type="paragraph" w:styleId="a0">
    <w:name w:val="List Number"/>
    <w:basedOn w:val="a3"/>
    <w:unhideWhenUsed/>
    <w:rsid w:val="00C729A4"/>
    <w:pPr>
      <w:keepLines/>
      <w:numPr>
        <w:numId w:val="2"/>
      </w:numPr>
      <w:suppressAutoHyphens/>
      <w:spacing w:line="280" w:lineRule="exact"/>
    </w:pPr>
    <w:rPr>
      <w:rFonts w:ascii="Arial" w:hAnsi="Arial"/>
      <w:sz w:val="28"/>
      <w:szCs w:val="28"/>
    </w:rPr>
  </w:style>
  <w:style w:type="paragraph" w:styleId="20">
    <w:name w:val="List Bullet 2"/>
    <w:basedOn w:val="a3"/>
    <w:uiPriority w:val="99"/>
    <w:unhideWhenUsed/>
    <w:qFormat/>
    <w:rsid w:val="00C729A4"/>
    <w:pPr>
      <w:numPr>
        <w:numId w:val="3"/>
      </w:numPr>
      <w:ind w:left="1429"/>
      <w:contextualSpacing/>
    </w:pPr>
    <w:rPr>
      <w:rFonts w:ascii="Calibri" w:hAnsi="Calibri"/>
      <w:color w:val="000000"/>
      <w:sz w:val="20"/>
      <w:szCs w:val="20"/>
    </w:rPr>
  </w:style>
  <w:style w:type="paragraph" w:styleId="3">
    <w:name w:val="List Bullet 3"/>
    <w:basedOn w:val="a3"/>
    <w:uiPriority w:val="36"/>
    <w:unhideWhenUsed/>
    <w:qFormat/>
    <w:rsid w:val="00C729A4"/>
    <w:pPr>
      <w:numPr>
        <w:numId w:val="4"/>
      </w:numPr>
      <w:ind w:left="0" w:firstLine="720"/>
      <w:contextualSpacing/>
    </w:pPr>
    <w:rPr>
      <w:color w:val="000000"/>
      <w:sz w:val="28"/>
      <w:szCs w:val="28"/>
    </w:rPr>
  </w:style>
  <w:style w:type="paragraph" w:styleId="4">
    <w:name w:val="List Bullet 4"/>
    <w:basedOn w:val="a3"/>
    <w:uiPriority w:val="36"/>
    <w:unhideWhenUsed/>
    <w:qFormat/>
    <w:rsid w:val="00C729A4"/>
    <w:pPr>
      <w:numPr>
        <w:numId w:val="5"/>
      </w:numPr>
      <w:contextualSpacing/>
    </w:pPr>
    <w:rPr>
      <w:rFonts w:ascii="Calibri" w:hAnsi="Calibri"/>
      <w:color w:val="000000"/>
      <w:sz w:val="20"/>
      <w:szCs w:val="20"/>
    </w:rPr>
  </w:style>
  <w:style w:type="paragraph" w:styleId="5">
    <w:name w:val="List Bullet 5"/>
    <w:basedOn w:val="a3"/>
    <w:uiPriority w:val="36"/>
    <w:unhideWhenUsed/>
    <w:qFormat/>
    <w:rsid w:val="00C729A4"/>
    <w:pPr>
      <w:numPr>
        <w:numId w:val="6"/>
      </w:numPr>
      <w:ind w:left="720"/>
      <w:contextualSpacing/>
    </w:pPr>
    <w:rPr>
      <w:rFonts w:ascii="Calibri" w:hAnsi="Calibri"/>
      <w:color w:val="000000"/>
      <w:sz w:val="20"/>
      <w:szCs w:val="20"/>
    </w:rPr>
  </w:style>
  <w:style w:type="paragraph" w:styleId="2">
    <w:name w:val="List Number 2"/>
    <w:basedOn w:val="a3"/>
    <w:uiPriority w:val="99"/>
    <w:semiHidden/>
    <w:unhideWhenUsed/>
    <w:rsid w:val="00C729A4"/>
    <w:pPr>
      <w:numPr>
        <w:numId w:val="7"/>
      </w:numPr>
      <w:spacing w:line="360" w:lineRule="auto"/>
      <w:contextualSpacing/>
    </w:pPr>
    <w:rPr>
      <w:rFonts w:ascii="Arial" w:hAnsi="Arial" w:cs="Arial"/>
      <w:sz w:val="28"/>
      <w:szCs w:val="28"/>
    </w:rPr>
  </w:style>
  <w:style w:type="paragraph" w:styleId="affffd">
    <w:name w:val="Block Text"/>
    <w:basedOn w:val="a3"/>
    <w:uiPriority w:val="99"/>
    <w:semiHidden/>
    <w:unhideWhenUsed/>
    <w:rsid w:val="00C729A4"/>
    <w:pPr>
      <w:spacing w:line="360" w:lineRule="auto"/>
      <w:ind w:left="285" w:right="-165"/>
      <w:jc w:val="center"/>
    </w:pPr>
    <w:rPr>
      <w:b/>
      <w:i/>
      <w:sz w:val="32"/>
      <w:szCs w:val="28"/>
    </w:rPr>
  </w:style>
  <w:style w:type="paragraph" w:styleId="2f3">
    <w:name w:val="Quote"/>
    <w:basedOn w:val="a3"/>
    <w:next w:val="a3"/>
    <w:link w:val="2f4"/>
    <w:uiPriority w:val="29"/>
    <w:qFormat/>
    <w:rsid w:val="00C729A4"/>
    <w:pPr>
      <w:ind w:firstLine="709"/>
    </w:pPr>
    <w:rPr>
      <w:i/>
      <w:iCs/>
      <w:color w:val="000000"/>
      <w:sz w:val="28"/>
      <w:szCs w:val="28"/>
    </w:rPr>
  </w:style>
  <w:style w:type="character" w:customStyle="1" w:styleId="2f4">
    <w:name w:val="Цитата 2 Знак"/>
    <w:link w:val="2f3"/>
    <w:uiPriority w:val="29"/>
    <w:rsid w:val="00C729A4"/>
    <w:rPr>
      <w:rFonts w:ascii="Times New Roman" w:hAnsi="Times New Roman"/>
      <w:i/>
      <w:iCs/>
      <w:color w:val="000000"/>
      <w:sz w:val="28"/>
      <w:szCs w:val="28"/>
      <w:lang w:eastAsia="en-US"/>
    </w:rPr>
  </w:style>
  <w:style w:type="paragraph" w:styleId="affffe">
    <w:name w:val="Bibliography"/>
    <w:basedOn w:val="a3"/>
    <w:next w:val="a3"/>
    <w:uiPriority w:val="37"/>
    <w:semiHidden/>
    <w:unhideWhenUsed/>
    <w:rsid w:val="00C729A4"/>
    <w:pPr>
      <w:spacing w:line="360" w:lineRule="auto"/>
    </w:pPr>
    <w:rPr>
      <w:szCs w:val="28"/>
      <w:lang w:val="en-US"/>
    </w:rPr>
  </w:style>
  <w:style w:type="paragraph" w:customStyle="1" w:styleId="afffff">
    <w:name w:val="Номер страниц"/>
    <w:basedOn w:val="a3"/>
    <w:next w:val="a3"/>
    <w:autoRedefine/>
    <w:qFormat/>
    <w:rsid w:val="00C729A4"/>
    <w:pPr>
      <w:ind w:firstLine="709"/>
      <w:jc w:val="center"/>
    </w:pPr>
    <w:rPr>
      <w:sz w:val="28"/>
      <w:szCs w:val="28"/>
    </w:rPr>
  </w:style>
  <w:style w:type="character" w:customStyle="1" w:styleId="afffff0">
    <w:name w:val="Стиль таблица Знак"/>
    <w:link w:val="afffff1"/>
    <w:locked/>
    <w:rsid w:val="00C729A4"/>
    <w:rPr>
      <w:rFonts w:eastAsia="Times New Roman" w:hAnsi="Times New Roman"/>
      <w:color w:val="000000"/>
    </w:rPr>
  </w:style>
  <w:style w:type="paragraph" w:customStyle="1" w:styleId="afffff1">
    <w:name w:val="Стиль таблица"/>
    <w:basedOn w:val="a3"/>
    <w:link w:val="afffff0"/>
    <w:qFormat/>
    <w:rsid w:val="00C729A4"/>
    <w:pPr>
      <w:spacing w:line="360" w:lineRule="auto"/>
    </w:pPr>
    <w:rPr>
      <w:rFonts w:ascii="Calibri"/>
      <w:color w:val="000000"/>
      <w:sz w:val="20"/>
      <w:szCs w:val="20"/>
    </w:rPr>
  </w:style>
  <w:style w:type="paragraph" w:customStyle="1" w:styleId="PVN">
    <w:name w:val="Текст сноски_PVN"/>
    <w:basedOn w:val="a3"/>
    <w:qFormat/>
    <w:rsid w:val="00C729A4"/>
    <w:pPr>
      <w:ind w:firstLine="709"/>
    </w:pPr>
    <w:rPr>
      <w:sz w:val="18"/>
      <w:szCs w:val="28"/>
    </w:rPr>
  </w:style>
  <w:style w:type="table" w:customStyle="1" w:styleId="-11">
    <w:name w:val="Светлая заливка - Акцент 11"/>
    <w:basedOn w:val="a5"/>
    <w:uiPriority w:val="60"/>
    <w:rsid w:val="00C729A4"/>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5"/>
    <w:rsid w:val="00C729A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6"/>
    <w:semiHidden/>
    <w:unhideWhenUsed/>
    <w:rsid w:val="00C729A4"/>
  </w:style>
  <w:style w:type="table" w:customStyle="1" w:styleId="321">
    <w:name w:val="Сетка таблицы32"/>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
    <w:semiHidden/>
    <w:rsid w:val="00C729A4"/>
  </w:style>
  <w:style w:type="table" w:customStyle="1" w:styleId="2120">
    <w:name w:val="Сетка таблицы212"/>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next w:val="af6"/>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f6"/>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Тело таблицы_едины измерения"/>
    <w:basedOn w:val="affffa"/>
    <w:qFormat/>
    <w:rsid w:val="00C729A4"/>
    <w:pPr>
      <w:jc w:val="center"/>
    </w:pPr>
  </w:style>
  <w:style w:type="character" w:customStyle="1" w:styleId="FontStyle12">
    <w:name w:val="Font Style12"/>
    <w:uiPriority w:val="99"/>
    <w:rsid w:val="00C729A4"/>
    <w:rPr>
      <w:rFonts w:ascii="Times New Roman" w:hAnsi="Times New Roman"/>
      <w:b/>
      <w:sz w:val="20"/>
    </w:rPr>
  </w:style>
  <w:style w:type="paragraph" w:customStyle="1" w:styleId="FORMATTEXT">
    <w:name w:val=".FORMATTEXT"/>
    <w:uiPriority w:val="99"/>
    <w:rsid w:val="00C729A4"/>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3"/>
    <w:uiPriority w:val="99"/>
    <w:rsid w:val="00C729A4"/>
    <w:pPr>
      <w:widowControl w:val="0"/>
      <w:autoSpaceDE w:val="0"/>
      <w:autoSpaceDN w:val="0"/>
      <w:adjustRightInd w:val="0"/>
    </w:pPr>
  </w:style>
  <w:style w:type="paragraph" w:customStyle="1" w:styleId="Style2">
    <w:name w:val="Style2"/>
    <w:basedOn w:val="a3"/>
    <w:uiPriority w:val="99"/>
    <w:rsid w:val="00C729A4"/>
    <w:pPr>
      <w:widowControl w:val="0"/>
      <w:autoSpaceDE w:val="0"/>
      <w:autoSpaceDN w:val="0"/>
      <w:adjustRightInd w:val="0"/>
    </w:pPr>
  </w:style>
  <w:style w:type="character" w:customStyle="1" w:styleId="FontStyle11">
    <w:name w:val="Font Style11"/>
    <w:uiPriority w:val="99"/>
    <w:rsid w:val="00C729A4"/>
    <w:rPr>
      <w:rFonts w:ascii="Times New Roman" w:hAnsi="Times New Roman"/>
      <w:sz w:val="18"/>
    </w:rPr>
  </w:style>
  <w:style w:type="character" w:customStyle="1" w:styleId="FontStyle21">
    <w:name w:val="Font Style21"/>
    <w:uiPriority w:val="99"/>
    <w:rsid w:val="00C729A4"/>
    <w:rPr>
      <w:rFonts w:ascii="Times New Roman" w:hAnsi="Times New Roman"/>
      <w:b/>
      <w:spacing w:val="-10"/>
      <w:sz w:val="16"/>
    </w:rPr>
  </w:style>
  <w:style w:type="character" w:customStyle="1" w:styleId="FontStyle19">
    <w:name w:val="Font Style19"/>
    <w:uiPriority w:val="99"/>
    <w:rsid w:val="00C729A4"/>
    <w:rPr>
      <w:rFonts w:ascii="Times New Roman" w:hAnsi="Times New Roman"/>
      <w:b/>
      <w:i/>
      <w:spacing w:val="10"/>
      <w:sz w:val="14"/>
    </w:rPr>
  </w:style>
  <w:style w:type="paragraph" w:customStyle="1" w:styleId="Style11">
    <w:name w:val="Style11"/>
    <w:basedOn w:val="a3"/>
    <w:uiPriority w:val="99"/>
    <w:rsid w:val="00C729A4"/>
    <w:pPr>
      <w:widowControl w:val="0"/>
      <w:autoSpaceDE w:val="0"/>
      <w:autoSpaceDN w:val="0"/>
      <w:adjustRightInd w:val="0"/>
    </w:pPr>
  </w:style>
  <w:style w:type="character" w:customStyle="1" w:styleId="FontStyle14">
    <w:name w:val="Font Style14"/>
    <w:rsid w:val="00C729A4"/>
    <w:rPr>
      <w:rFonts w:ascii="Times New Roman" w:hAnsi="Times New Roman"/>
      <w:b/>
      <w:i/>
      <w:sz w:val="18"/>
    </w:rPr>
  </w:style>
  <w:style w:type="paragraph" w:customStyle="1" w:styleId="Style4">
    <w:name w:val="Style4"/>
    <w:basedOn w:val="a3"/>
    <w:rsid w:val="00C729A4"/>
    <w:pPr>
      <w:widowControl w:val="0"/>
      <w:autoSpaceDE w:val="0"/>
      <w:autoSpaceDN w:val="0"/>
      <w:adjustRightInd w:val="0"/>
    </w:pPr>
  </w:style>
  <w:style w:type="paragraph" w:customStyle="1" w:styleId="Style3">
    <w:name w:val="Style3"/>
    <w:basedOn w:val="a3"/>
    <w:uiPriority w:val="99"/>
    <w:rsid w:val="00C729A4"/>
    <w:pPr>
      <w:widowControl w:val="0"/>
      <w:autoSpaceDE w:val="0"/>
      <w:autoSpaceDN w:val="0"/>
      <w:adjustRightInd w:val="0"/>
    </w:pPr>
  </w:style>
  <w:style w:type="character" w:customStyle="1" w:styleId="1f8">
    <w:name w:val="Текст сноски Знак1"/>
    <w:uiPriority w:val="99"/>
    <w:semiHidden/>
    <w:rsid w:val="00C729A4"/>
    <w:rPr>
      <w:sz w:val="20"/>
      <w:szCs w:val="20"/>
    </w:rPr>
  </w:style>
  <w:style w:type="paragraph" w:customStyle="1" w:styleId="formattext0">
    <w:name w:val="formattext"/>
    <w:basedOn w:val="a3"/>
    <w:rsid w:val="00C729A4"/>
    <w:pPr>
      <w:spacing w:before="100" w:beforeAutospacing="1" w:after="100" w:afterAutospacing="1"/>
      <w:ind w:firstLine="709"/>
    </w:pPr>
  </w:style>
  <w:style w:type="character" w:customStyle="1" w:styleId="match">
    <w:name w:val="match"/>
    <w:rsid w:val="00C729A4"/>
  </w:style>
  <w:style w:type="paragraph" w:customStyle="1" w:styleId="headertext">
    <w:name w:val="headertext"/>
    <w:basedOn w:val="a3"/>
    <w:rsid w:val="00C729A4"/>
    <w:pPr>
      <w:spacing w:before="100" w:beforeAutospacing="1" w:after="100" w:afterAutospacing="1"/>
      <w:ind w:firstLine="709"/>
    </w:pPr>
  </w:style>
  <w:style w:type="paragraph" w:customStyle="1" w:styleId="Style5">
    <w:name w:val="Style5"/>
    <w:basedOn w:val="a3"/>
    <w:rsid w:val="00C729A4"/>
    <w:pPr>
      <w:widowControl w:val="0"/>
      <w:autoSpaceDE w:val="0"/>
      <w:autoSpaceDN w:val="0"/>
      <w:adjustRightInd w:val="0"/>
      <w:ind w:firstLine="709"/>
    </w:pPr>
  </w:style>
  <w:style w:type="paragraph" w:customStyle="1" w:styleId="Style6">
    <w:name w:val="Style6"/>
    <w:basedOn w:val="a3"/>
    <w:rsid w:val="00C729A4"/>
    <w:pPr>
      <w:widowControl w:val="0"/>
      <w:autoSpaceDE w:val="0"/>
      <w:autoSpaceDN w:val="0"/>
      <w:adjustRightInd w:val="0"/>
      <w:ind w:firstLine="709"/>
    </w:pPr>
  </w:style>
  <w:style w:type="paragraph" w:customStyle="1" w:styleId="Style7">
    <w:name w:val="Style7"/>
    <w:basedOn w:val="a3"/>
    <w:uiPriority w:val="99"/>
    <w:rsid w:val="00C729A4"/>
    <w:pPr>
      <w:widowControl w:val="0"/>
      <w:autoSpaceDE w:val="0"/>
      <w:autoSpaceDN w:val="0"/>
      <w:adjustRightInd w:val="0"/>
      <w:spacing w:line="154" w:lineRule="exact"/>
      <w:ind w:firstLine="709"/>
    </w:pPr>
  </w:style>
  <w:style w:type="paragraph" w:customStyle="1" w:styleId="Style8">
    <w:name w:val="Style8"/>
    <w:basedOn w:val="a3"/>
    <w:uiPriority w:val="99"/>
    <w:rsid w:val="00C729A4"/>
    <w:pPr>
      <w:widowControl w:val="0"/>
      <w:autoSpaceDE w:val="0"/>
      <w:autoSpaceDN w:val="0"/>
      <w:adjustRightInd w:val="0"/>
      <w:spacing w:line="204" w:lineRule="exact"/>
      <w:ind w:firstLine="166"/>
    </w:pPr>
  </w:style>
  <w:style w:type="paragraph" w:customStyle="1" w:styleId="Style9">
    <w:name w:val="Style9"/>
    <w:basedOn w:val="a3"/>
    <w:uiPriority w:val="99"/>
    <w:rsid w:val="00C729A4"/>
    <w:pPr>
      <w:widowControl w:val="0"/>
      <w:autoSpaceDE w:val="0"/>
      <w:autoSpaceDN w:val="0"/>
      <w:adjustRightInd w:val="0"/>
      <w:spacing w:line="197" w:lineRule="exact"/>
      <w:ind w:firstLine="709"/>
    </w:pPr>
  </w:style>
  <w:style w:type="paragraph" w:customStyle="1" w:styleId="Style10">
    <w:name w:val="Style10"/>
    <w:basedOn w:val="a3"/>
    <w:uiPriority w:val="99"/>
    <w:rsid w:val="00C729A4"/>
    <w:pPr>
      <w:widowControl w:val="0"/>
      <w:autoSpaceDE w:val="0"/>
      <w:autoSpaceDN w:val="0"/>
      <w:adjustRightInd w:val="0"/>
      <w:spacing w:line="199" w:lineRule="exact"/>
      <w:ind w:firstLine="709"/>
      <w:jc w:val="center"/>
    </w:pPr>
  </w:style>
  <w:style w:type="character" w:customStyle="1" w:styleId="FontStyle15">
    <w:name w:val="Font Style15"/>
    <w:uiPriority w:val="99"/>
    <w:rsid w:val="00C729A4"/>
    <w:rPr>
      <w:rFonts w:ascii="Times New Roman" w:hAnsi="Times New Roman"/>
      <w:b/>
      <w:sz w:val="16"/>
    </w:rPr>
  </w:style>
  <w:style w:type="character" w:customStyle="1" w:styleId="FontStyle16">
    <w:name w:val="Font Style16"/>
    <w:uiPriority w:val="99"/>
    <w:rsid w:val="00C729A4"/>
    <w:rPr>
      <w:rFonts w:ascii="Times New Roman" w:hAnsi="Times New Roman"/>
      <w:b/>
      <w:sz w:val="14"/>
    </w:rPr>
  </w:style>
  <w:style w:type="character" w:customStyle="1" w:styleId="FontStyle17">
    <w:name w:val="Font Style17"/>
    <w:uiPriority w:val="99"/>
    <w:rsid w:val="00C729A4"/>
    <w:rPr>
      <w:rFonts w:ascii="Times New Roman" w:hAnsi="Times New Roman"/>
      <w:b/>
      <w:sz w:val="14"/>
    </w:rPr>
  </w:style>
  <w:style w:type="character" w:customStyle="1" w:styleId="FontStyle18">
    <w:name w:val="Font Style18"/>
    <w:uiPriority w:val="99"/>
    <w:rsid w:val="00C729A4"/>
    <w:rPr>
      <w:rFonts w:ascii="Times New Roman" w:hAnsi="Times New Roman"/>
      <w:b/>
      <w:sz w:val="22"/>
    </w:rPr>
  </w:style>
  <w:style w:type="character" w:customStyle="1" w:styleId="FontStyle20">
    <w:name w:val="Font Style20"/>
    <w:uiPriority w:val="99"/>
    <w:rsid w:val="00C729A4"/>
    <w:rPr>
      <w:rFonts w:ascii="Palatino Linotype" w:hAnsi="Palatino Linotype"/>
      <w:i/>
      <w:spacing w:val="-20"/>
      <w:sz w:val="18"/>
    </w:rPr>
  </w:style>
  <w:style w:type="character" w:customStyle="1" w:styleId="FontStyle22">
    <w:name w:val="Font Style22"/>
    <w:uiPriority w:val="99"/>
    <w:rsid w:val="00C729A4"/>
    <w:rPr>
      <w:rFonts w:ascii="Times New Roman" w:hAnsi="Times New Roman"/>
      <w:b/>
      <w:i/>
      <w:sz w:val="20"/>
    </w:rPr>
  </w:style>
  <w:style w:type="character" w:customStyle="1" w:styleId="FontStyle23">
    <w:name w:val="Font Style23"/>
    <w:uiPriority w:val="99"/>
    <w:rsid w:val="00C729A4"/>
    <w:rPr>
      <w:rFonts w:ascii="Times New Roman" w:hAnsi="Times New Roman"/>
      <w:i/>
      <w:sz w:val="20"/>
    </w:rPr>
  </w:style>
  <w:style w:type="character" w:customStyle="1" w:styleId="FontStyle125">
    <w:name w:val="Font Style125"/>
    <w:uiPriority w:val="99"/>
    <w:rsid w:val="00C729A4"/>
    <w:rPr>
      <w:rFonts w:ascii="Times New Roman" w:hAnsi="Times New Roman"/>
      <w:sz w:val="18"/>
    </w:rPr>
  </w:style>
  <w:style w:type="paragraph" w:customStyle="1" w:styleId="Style13">
    <w:name w:val="Style13"/>
    <w:basedOn w:val="a3"/>
    <w:uiPriority w:val="99"/>
    <w:rsid w:val="00C729A4"/>
    <w:pPr>
      <w:widowControl w:val="0"/>
      <w:autoSpaceDE w:val="0"/>
      <w:autoSpaceDN w:val="0"/>
      <w:adjustRightInd w:val="0"/>
      <w:ind w:firstLine="709"/>
    </w:pPr>
  </w:style>
  <w:style w:type="paragraph" w:customStyle="1" w:styleId="Style14">
    <w:name w:val="Style14"/>
    <w:basedOn w:val="a3"/>
    <w:uiPriority w:val="99"/>
    <w:rsid w:val="00C729A4"/>
    <w:pPr>
      <w:widowControl w:val="0"/>
      <w:autoSpaceDE w:val="0"/>
      <w:autoSpaceDN w:val="0"/>
      <w:adjustRightInd w:val="0"/>
      <w:spacing w:line="192" w:lineRule="exact"/>
      <w:ind w:firstLine="709"/>
      <w:jc w:val="center"/>
    </w:pPr>
  </w:style>
  <w:style w:type="paragraph" w:customStyle="1" w:styleId="Style15">
    <w:name w:val="Style15"/>
    <w:basedOn w:val="a3"/>
    <w:uiPriority w:val="99"/>
    <w:rsid w:val="00C729A4"/>
    <w:pPr>
      <w:widowControl w:val="0"/>
      <w:autoSpaceDE w:val="0"/>
      <w:autoSpaceDN w:val="0"/>
      <w:adjustRightInd w:val="0"/>
      <w:spacing w:line="151" w:lineRule="exact"/>
      <w:ind w:firstLine="709"/>
      <w:jc w:val="center"/>
    </w:pPr>
  </w:style>
  <w:style w:type="character" w:customStyle="1" w:styleId="FontStyle105">
    <w:name w:val="Font Style105"/>
    <w:uiPriority w:val="99"/>
    <w:rsid w:val="00C729A4"/>
    <w:rPr>
      <w:rFonts w:ascii="Times New Roman" w:hAnsi="Times New Roman"/>
      <w:b/>
      <w:sz w:val="10"/>
    </w:rPr>
  </w:style>
  <w:style w:type="character" w:customStyle="1" w:styleId="FontStyle106">
    <w:name w:val="Font Style106"/>
    <w:uiPriority w:val="99"/>
    <w:rsid w:val="00C729A4"/>
    <w:rPr>
      <w:rFonts w:ascii="Times New Roman" w:hAnsi="Times New Roman"/>
      <w:b/>
      <w:sz w:val="16"/>
    </w:rPr>
  </w:style>
  <w:style w:type="character" w:customStyle="1" w:styleId="FontStyle107">
    <w:name w:val="Font Style107"/>
    <w:uiPriority w:val="99"/>
    <w:rsid w:val="00C729A4"/>
    <w:rPr>
      <w:rFonts w:ascii="Lucida Sans Unicode" w:hAnsi="Lucida Sans Unicode"/>
      <w:sz w:val="10"/>
    </w:rPr>
  </w:style>
  <w:style w:type="character" w:customStyle="1" w:styleId="FontStyle108">
    <w:name w:val="Font Style108"/>
    <w:uiPriority w:val="99"/>
    <w:rsid w:val="00C729A4"/>
    <w:rPr>
      <w:rFonts w:ascii="Century Gothic" w:hAnsi="Century Gothic"/>
      <w:b/>
      <w:sz w:val="14"/>
    </w:rPr>
  </w:style>
  <w:style w:type="character" w:customStyle="1" w:styleId="FontStyle109">
    <w:name w:val="Font Style109"/>
    <w:uiPriority w:val="99"/>
    <w:rsid w:val="00C729A4"/>
    <w:rPr>
      <w:rFonts w:ascii="Century Gothic" w:hAnsi="Century Gothic"/>
      <w:b/>
      <w:sz w:val="14"/>
    </w:rPr>
  </w:style>
  <w:style w:type="character" w:customStyle="1" w:styleId="FontStyle110">
    <w:name w:val="Font Style110"/>
    <w:uiPriority w:val="99"/>
    <w:rsid w:val="00C729A4"/>
    <w:rPr>
      <w:rFonts w:ascii="Cambria" w:hAnsi="Cambria"/>
      <w:b/>
      <w:sz w:val="14"/>
    </w:rPr>
  </w:style>
  <w:style w:type="paragraph" w:customStyle="1" w:styleId="Style12">
    <w:name w:val="Style12"/>
    <w:basedOn w:val="a3"/>
    <w:uiPriority w:val="99"/>
    <w:rsid w:val="00C729A4"/>
    <w:pPr>
      <w:widowControl w:val="0"/>
      <w:autoSpaceDE w:val="0"/>
      <w:autoSpaceDN w:val="0"/>
      <w:adjustRightInd w:val="0"/>
      <w:ind w:firstLine="709"/>
    </w:pPr>
  </w:style>
  <w:style w:type="character" w:customStyle="1" w:styleId="FontStyle144">
    <w:name w:val="Font Style144"/>
    <w:uiPriority w:val="99"/>
    <w:rsid w:val="00C729A4"/>
    <w:rPr>
      <w:rFonts w:ascii="Times New Roman" w:hAnsi="Times New Roman"/>
      <w:b/>
      <w:sz w:val="14"/>
    </w:rPr>
  </w:style>
  <w:style w:type="character" w:customStyle="1" w:styleId="FontStyle170">
    <w:name w:val="Font Style170"/>
    <w:uiPriority w:val="99"/>
    <w:rsid w:val="00C729A4"/>
    <w:rPr>
      <w:rFonts w:ascii="Times New Roman" w:hAnsi="Times New Roman"/>
      <w:w w:val="10"/>
      <w:sz w:val="22"/>
    </w:rPr>
  </w:style>
  <w:style w:type="paragraph" w:customStyle="1" w:styleId="Style20">
    <w:name w:val="Style20"/>
    <w:basedOn w:val="a3"/>
    <w:uiPriority w:val="99"/>
    <w:rsid w:val="00C729A4"/>
    <w:pPr>
      <w:widowControl w:val="0"/>
      <w:autoSpaceDE w:val="0"/>
      <w:autoSpaceDN w:val="0"/>
      <w:adjustRightInd w:val="0"/>
      <w:spacing w:line="240" w:lineRule="exact"/>
      <w:ind w:firstLine="709"/>
    </w:pPr>
  </w:style>
  <w:style w:type="character" w:customStyle="1" w:styleId="FontStyle113">
    <w:name w:val="Font Style113"/>
    <w:uiPriority w:val="99"/>
    <w:rsid w:val="00C729A4"/>
    <w:rPr>
      <w:rFonts w:ascii="Times New Roman" w:hAnsi="Times New Roman"/>
      <w:b/>
      <w:sz w:val="20"/>
    </w:rPr>
  </w:style>
  <w:style w:type="paragraph" w:customStyle="1" w:styleId="Style32">
    <w:name w:val="Style32"/>
    <w:basedOn w:val="a3"/>
    <w:uiPriority w:val="99"/>
    <w:rsid w:val="00C729A4"/>
    <w:pPr>
      <w:widowControl w:val="0"/>
      <w:autoSpaceDE w:val="0"/>
      <w:autoSpaceDN w:val="0"/>
      <w:adjustRightInd w:val="0"/>
      <w:ind w:firstLine="709"/>
      <w:jc w:val="right"/>
    </w:pPr>
  </w:style>
  <w:style w:type="character" w:customStyle="1" w:styleId="FontStyle124">
    <w:name w:val="Font Style124"/>
    <w:uiPriority w:val="99"/>
    <w:rsid w:val="00C729A4"/>
    <w:rPr>
      <w:rFonts w:ascii="Times New Roman" w:hAnsi="Times New Roman"/>
      <w:b/>
      <w:i/>
      <w:sz w:val="16"/>
    </w:rPr>
  </w:style>
  <w:style w:type="paragraph" w:customStyle="1" w:styleId="Style42">
    <w:name w:val="Style42"/>
    <w:basedOn w:val="a3"/>
    <w:uiPriority w:val="99"/>
    <w:rsid w:val="00C729A4"/>
    <w:pPr>
      <w:widowControl w:val="0"/>
      <w:autoSpaceDE w:val="0"/>
      <w:autoSpaceDN w:val="0"/>
      <w:adjustRightInd w:val="0"/>
      <w:ind w:firstLine="709"/>
    </w:pPr>
  </w:style>
  <w:style w:type="paragraph" w:customStyle="1" w:styleId="Style43">
    <w:name w:val="Style43"/>
    <w:basedOn w:val="a3"/>
    <w:uiPriority w:val="99"/>
    <w:rsid w:val="00C729A4"/>
    <w:pPr>
      <w:widowControl w:val="0"/>
      <w:autoSpaceDE w:val="0"/>
      <w:autoSpaceDN w:val="0"/>
      <w:adjustRightInd w:val="0"/>
      <w:ind w:firstLine="709"/>
    </w:pPr>
  </w:style>
  <w:style w:type="character" w:customStyle="1" w:styleId="FontStyle133">
    <w:name w:val="Font Style133"/>
    <w:uiPriority w:val="99"/>
    <w:rsid w:val="00C729A4"/>
    <w:rPr>
      <w:rFonts w:ascii="Times New Roman" w:hAnsi="Times New Roman"/>
      <w:b/>
      <w:sz w:val="18"/>
    </w:rPr>
  </w:style>
  <w:style w:type="paragraph" w:customStyle="1" w:styleId="Style26">
    <w:name w:val="Style26"/>
    <w:basedOn w:val="a3"/>
    <w:uiPriority w:val="99"/>
    <w:rsid w:val="00C729A4"/>
    <w:pPr>
      <w:widowControl w:val="0"/>
      <w:autoSpaceDE w:val="0"/>
      <w:autoSpaceDN w:val="0"/>
      <w:adjustRightInd w:val="0"/>
      <w:ind w:firstLine="709"/>
    </w:pPr>
  </w:style>
  <w:style w:type="paragraph" w:customStyle="1" w:styleId="Style61">
    <w:name w:val="Style61"/>
    <w:basedOn w:val="a3"/>
    <w:uiPriority w:val="99"/>
    <w:rsid w:val="00C729A4"/>
    <w:pPr>
      <w:widowControl w:val="0"/>
      <w:autoSpaceDE w:val="0"/>
      <w:autoSpaceDN w:val="0"/>
      <w:adjustRightInd w:val="0"/>
      <w:ind w:firstLine="709"/>
    </w:pPr>
  </w:style>
  <w:style w:type="paragraph" w:customStyle="1" w:styleId="Style62">
    <w:name w:val="Style62"/>
    <w:basedOn w:val="a3"/>
    <w:uiPriority w:val="99"/>
    <w:rsid w:val="00C729A4"/>
    <w:pPr>
      <w:widowControl w:val="0"/>
      <w:autoSpaceDE w:val="0"/>
      <w:autoSpaceDN w:val="0"/>
      <w:adjustRightInd w:val="0"/>
      <w:ind w:firstLine="709"/>
    </w:pPr>
  </w:style>
  <w:style w:type="paragraph" w:customStyle="1" w:styleId="Style63">
    <w:name w:val="Style63"/>
    <w:basedOn w:val="a3"/>
    <w:uiPriority w:val="99"/>
    <w:rsid w:val="00C729A4"/>
    <w:pPr>
      <w:widowControl w:val="0"/>
      <w:autoSpaceDE w:val="0"/>
      <w:autoSpaceDN w:val="0"/>
      <w:adjustRightInd w:val="0"/>
      <w:ind w:firstLine="709"/>
    </w:pPr>
  </w:style>
  <w:style w:type="character" w:customStyle="1" w:styleId="FontStyle126">
    <w:name w:val="Font Style126"/>
    <w:uiPriority w:val="99"/>
    <w:rsid w:val="00C729A4"/>
    <w:rPr>
      <w:rFonts w:ascii="Century Gothic" w:hAnsi="Century Gothic"/>
      <w:b/>
      <w:sz w:val="14"/>
    </w:rPr>
  </w:style>
  <w:style w:type="character" w:customStyle="1" w:styleId="FontStyle127">
    <w:name w:val="Font Style127"/>
    <w:uiPriority w:val="99"/>
    <w:rsid w:val="00C729A4"/>
    <w:rPr>
      <w:rFonts w:ascii="Century Gothic" w:hAnsi="Century Gothic"/>
      <w:b/>
      <w:sz w:val="14"/>
    </w:rPr>
  </w:style>
  <w:style w:type="character" w:customStyle="1" w:styleId="FontStyle128">
    <w:name w:val="Font Style128"/>
    <w:uiPriority w:val="99"/>
    <w:rsid w:val="00C729A4"/>
    <w:rPr>
      <w:rFonts w:ascii="Times New Roman" w:hAnsi="Times New Roman"/>
      <w:b/>
      <w:sz w:val="16"/>
    </w:rPr>
  </w:style>
  <w:style w:type="paragraph" w:customStyle="1" w:styleId="Style66">
    <w:name w:val="Style66"/>
    <w:basedOn w:val="a3"/>
    <w:uiPriority w:val="99"/>
    <w:rsid w:val="00C729A4"/>
    <w:pPr>
      <w:widowControl w:val="0"/>
      <w:autoSpaceDE w:val="0"/>
      <w:autoSpaceDN w:val="0"/>
      <w:adjustRightInd w:val="0"/>
      <w:ind w:firstLine="709"/>
      <w:jc w:val="right"/>
    </w:pPr>
  </w:style>
  <w:style w:type="paragraph" w:customStyle="1" w:styleId="Style67">
    <w:name w:val="Style67"/>
    <w:basedOn w:val="a3"/>
    <w:uiPriority w:val="99"/>
    <w:rsid w:val="00C729A4"/>
    <w:pPr>
      <w:widowControl w:val="0"/>
      <w:autoSpaceDE w:val="0"/>
      <w:autoSpaceDN w:val="0"/>
      <w:adjustRightInd w:val="0"/>
      <w:ind w:firstLine="709"/>
    </w:pPr>
  </w:style>
  <w:style w:type="paragraph" w:customStyle="1" w:styleId="Style76">
    <w:name w:val="Style76"/>
    <w:basedOn w:val="a3"/>
    <w:uiPriority w:val="99"/>
    <w:rsid w:val="00C729A4"/>
    <w:pPr>
      <w:widowControl w:val="0"/>
      <w:autoSpaceDE w:val="0"/>
      <w:autoSpaceDN w:val="0"/>
      <w:adjustRightInd w:val="0"/>
      <w:ind w:firstLine="709"/>
    </w:pPr>
  </w:style>
  <w:style w:type="character" w:customStyle="1" w:styleId="FontStyle129">
    <w:name w:val="Font Style129"/>
    <w:uiPriority w:val="99"/>
    <w:rsid w:val="00C729A4"/>
    <w:rPr>
      <w:rFonts w:ascii="Times New Roman" w:hAnsi="Times New Roman"/>
      <w:b/>
      <w:smallCaps/>
      <w:sz w:val="16"/>
    </w:rPr>
  </w:style>
  <w:style w:type="character" w:customStyle="1" w:styleId="FontStyle135">
    <w:name w:val="Font Style135"/>
    <w:uiPriority w:val="99"/>
    <w:rsid w:val="00C729A4"/>
    <w:rPr>
      <w:rFonts w:ascii="Times New Roman" w:hAnsi="Times New Roman"/>
      <w:b/>
      <w:sz w:val="14"/>
    </w:rPr>
  </w:style>
  <w:style w:type="paragraph" w:customStyle="1" w:styleId="Style79">
    <w:name w:val="Style79"/>
    <w:basedOn w:val="a3"/>
    <w:uiPriority w:val="99"/>
    <w:rsid w:val="00C729A4"/>
    <w:pPr>
      <w:widowControl w:val="0"/>
      <w:autoSpaceDE w:val="0"/>
      <w:autoSpaceDN w:val="0"/>
      <w:adjustRightInd w:val="0"/>
      <w:spacing w:line="156" w:lineRule="exact"/>
      <w:ind w:firstLine="709"/>
      <w:jc w:val="center"/>
    </w:pPr>
  </w:style>
  <w:style w:type="paragraph" w:customStyle="1" w:styleId="Style84">
    <w:name w:val="Style84"/>
    <w:basedOn w:val="a3"/>
    <w:uiPriority w:val="99"/>
    <w:rsid w:val="00C729A4"/>
    <w:pPr>
      <w:widowControl w:val="0"/>
      <w:autoSpaceDE w:val="0"/>
      <w:autoSpaceDN w:val="0"/>
      <w:adjustRightInd w:val="0"/>
      <w:ind w:firstLine="709"/>
    </w:pPr>
  </w:style>
  <w:style w:type="paragraph" w:customStyle="1" w:styleId="Style86">
    <w:name w:val="Style86"/>
    <w:basedOn w:val="a3"/>
    <w:uiPriority w:val="99"/>
    <w:rsid w:val="00C729A4"/>
    <w:pPr>
      <w:widowControl w:val="0"/>
      <w:autoSpaceDE w:val="0"/>
      <w:autoSpaceDN w:val="0"/>
      <w:adjustRightInd w:val="0"/>
      <w:ind w:firstLine="709"/>
    </w:pPr>
  </w:style>
  <w:style w:type="paragraph" w:customStyle="1" w:styleId="Style82">
    <w:name w:val="Style82"/>
    <w:basedOn w:val="a3"/>
    <w:uiPriority w:val="99"/>
    <w:rsid w:val="00C729A4"/>
    <w:pPr>
      <w:widowControl w:val="0"/>
      <w:autoSpaceDE w:val="0"/>
      <w:autoSpaceDN w:val="0"/>
      <w:adjustRightInd w:val="0"/>
      <w:ind w:firstLine="709"/>
    </w:pPr>
  </w:style>
  <w:style w:type="character" w:customStyle="1" w:styleId="FontStyle136">
    <w:name w:val="Font Style136"/>
    <w:uiPriority w:val="99"/>
    <w:rsid w:val="00C729A4"/>
    <w:rPr>
      <w:rFonts w:ascii="Times New Roman" w:hAnsi="Times New Roman"/>
      <w:b/>
      <w:sz w:val="10"/>
    </w:rPr>
  </w:style>
  <w:style w:type="character" w:customStyle="1" w:styleId="FontStyle137">
    <w:name w:val="Font Style137"/>
    <w:uiPriority w:val="99"/>
    <w:rsid w:val="00C729A4"/>
    <w:rPr>
      <w:rFonts w:ascii="Arial Narrow" w:hAnsi="Arial Narrow"/>
      <w:sz w:val="30"/>
    </w:rPr>
  </w:style>
  <w:style w:type="paragraph" w:customStyle="1" w:styleId="Style60">
    <w:name w:val="Style60"/>
    <w:basedOn w:val="a3"/>
    <w:uiPriority w:val="99"/>
    <w:rsid w:val="00C729A4"/>
    <w:pPr>
      <w:widowControl w:val="0"/>
      <w:autoSpaceDE w:val="0"/>
      <w:autoSpaceDN w:val="0"/>
      <w:adjustRightInd w:val="0"/>
      <w:spacing w:line="250" w:lineRule="exact"/>
      <w:ind w:firstLine="396"/>
    </w:pPr>
  </w:style>
  <w:style w:type="paragraph" w:customStyle="1" w:styleId="Style17">
    <w:name w:val="Style17"/>
    <w:basedOn w:val="a3"/>
    <w:uiPriority w:val="99"/>
    <w:rsid w:val="00C729A4"/>
    <w:pPr>
      <w:widowControl w:val="0"/>
      <w:autoSpaceDE w:val="0"/>
      <w:autoSpaceDN w:val="0"/>
      <w:adjustRightInd w:val="0"/>
      <w:ind w:firstLine="709"/>
      <w:jc w:val="center"/>
    </w:pPr>
  </w:style>
  <w:style w:type="character" w:customStyle="1" w:styleId="FontStyle140">
    <w:name w:val="Font Style140"/>
    <w:uiPriority w:val="99"/>
    <w:rsid w:val="00C729A4"/>
    <w:rPr>
      <w:rFonts w:ascii="Times New Roman" w:hAnsi="Times New Roman"/>
      <w:w w:val="30"/>
      <w:sz w:val="44"/>
    </w:rPr>
  </w:style>
  <w:style w:type="character" w:customStyle="1" w:styleId="FontStyle178">
    <w:name w:val="Font Style178"/>
    <w:uiPriority w:val="99"/>
    <w:rsid w:val="00C729A4"/>
    <w:rPr>
      <w:rFonts w:ascii="Times New Roman" w:hAnsi="Times New Roman"/>
      <w:b/>
      <w:i/>
      <w:sz w:val="14"/>
    </w:rPr>
  </w:style>
  <w:style w:type="paragraph" w:customStyle="1" w:styleId="Style75">
    <w:name w:val="Style75"/>
    <w:basedOn w:val="a3"/>
    <w:uiPriority w:val="99"/>
    <w:rsid w:val="00C729A4"/>
    <w:pPr>
      <w:widowControl w:val="0"/>
      <w:autoSpaceDE w:val="0"/>
      <w:autoSpaceDN w:val="0"/>
      <w:adjustRightInd w:val="0"/>
      <w:ind w:firstLine="709"/>
    </w:pPr>
  </w:style>
  <w:style w:type="character" w:customStyle="1" w:styleId="FontStyle142">
    <w:name w:val="Font Style142"/>
    <w:uiPriority w:val="99"/>
    <w:rsid w:val="00C729A4"/>
    <w:rPr>
      <w:rFonts w:ascii="Times New Roman" w:hAnsi="Times New Roman"/>
      <w:b/>
      <w:spacing w:val="10"/>
      <w:w w:val="20"/>
      <w:sz w:val="26"/>
    </w:rPr>
  </w:style>
  <w:style w:type="character" w:customStyle="1" w:styleId="FontStyle143">
    <w:name w:val="Font Style143"/>
    <w:uiPriority w:val="99"/>
    <w:rsid w:val="00C729A4"/>
    <w:rPr>
      <w:rFonts w:ascii="Times New Roman" w:hAnsi="Times New Roman"/>
      <w:sz w:val="14"/>
    </w:rPr>
  </w:style>
  <w:style w:type="paragraph" w:customStyle="1" w:styleId="Style71">
    <w:name w:val="Style71"/>
    <w:basedOn w:val="a3"/>
    <w:uiPriority w:val="99"/>
    <w:rsid w:val="00C729A4"/>
    <w:pPr>
      <w:widowControl w:val="0"/>
      <w:autoSpaceDE w:val="0"/>
      <w:autoSpaceDN w:val="0"/>
      <w:adjustRightInd w:val="0"/>
      <w:ind w:firstLine="709"/>
    </w:pPr>
  </w:style>
  <w:style w:type="character" w:customStyle="1" w:styleId="FontStyle138">
    <w:name w:val="Font Style138"/>
    <w:uiPriority w:val="99"/>
    <w:rsid w:val="00C729A4"/>
    <w:rPr>
      <w:rFonts w:ascii="Book Antiqua" w:hAnsi="Book Antiqua"/>
      <w:sz w:val="20"/>
    </w:rPr>
  </w:style>
  <w:style w:type="paragraph" w:customStyle="1" w:styleId="Style46">
    <w:name w:val="Style46"/>
    <w:basedOn w:val="a3"/>
    <w:uiPriority w:val="99"/>
    <w:rsid w:val="00C729A4"/>
    <w:pPr>
      <w:widowControl w:val="0"/>
      <w:autoSpaceDE w:val="0"/>
      <w:autoSpaceDN w:val="0"/>
      <w:adjustRightInd w:val="0"/>
      <w:spacing w:line="151" w:lineRule="exact"/>
      <w:ind w:firstLine="389"/>
    </w:pPr>
  </w:style>
  <w:style w:type="paragraph" w:customStyle="1" w:styleId="Style28">
    <w:name w:val="Style28"/>
    <w:basedOn w:val="a3"/>
    <w:uiPriority w:val="99"/>
    <w:rsid w:val="00C729A4"/>
    <w:pPr>
      <w:widowControl w:val="0"/>
      <w:autoSpaceDE w:val="0"/>
      <w:autoSpaceDN w:val="0"/>
      <w:adjustRightInd w:val="0"/>
      <w:ind w:firstLine="709"/>
    </w:pPr>
  </w:style>
  <w:style w:type="character" w:customStyle="1" w:styleId="FontStyle139">
    <w:name w:val="Font Style139"/>
    <w:uiPriority w:val="99"/>
    <w:rsid w:val="00C729A4"/>
    <w:rPr>
      <w:rFonts w:ascii="Times New Roman" w:hAnsi="Times New Roman"/>
      <w:sz w:val="8"/>
    </w:rPr>
  </w:style>
  <w:style w:type="paragraph" w:customStyle="1" w:styleId="Style93">
    <w:name w:val="Style93"/>
    <w:basedOn w:val="a3"/>
    <w:uiPriority w:val="99"/>
    <w:rsid w:val="00C729A4"/>
    <w:pPr>
      <w:widowControl w:val="0"/>
      <w:autoSpaceDE w:val="0"/>
      <w:autoSpaceDN w:val="0"/>
      <w:adjustRightInd w:val="0"/>
      <w:spacing w:line="151" w:lineRule="exact"/>
      <w:ind w:firstLine="113"/>
    </w:pPr>
  </w:style>
  <w:style w:type="character" w:customStyle="1" w:styleId="FontStyle141">
    <w:name w:val="Font Style141"/>
    <w:uiPriority w:val="99"/>
    <w:rsid w:val="00C729A4"/>
    <w:rPr>
      <w:rFonts w:ascii="Times New Roman" w:hAnsi="Times New Roman"/>
      <w:sz w:val="20"/>
    </w:rPr>
  </w:style>
  <w:style w:type="paragraph" w:customStyle="1" w:styleId="Style95">
    <w:name w:val="Style95"/>
    <w:basedOn w:val="a3"/>
    <w:uiPriority w:val="99"/>
    <w:rsid w:val="00C729A4"/>
    <w:pPr>
      <w:widowControl w:val="0"/>
      <w:autoSpaceDE w:val="0"/>
      <w:autoSpaceDN w:val="0"/>
      <w:adjustRightInd w:val="0"/>
      <w:spacing w:line="206" w:lineRule="exact"/>
      <w:ind w:hanging="132"/>
    </w:pPr>
  </w:style>
  <w:style w:type="paragraph" w:customStyle="1" w:styleId="Style103">
    <w:name w:val="Style103"/>
    <w:basedOn w:val="a3"/>
    <w:uiPriority w:val="99"/>
    <w:rsid w:val="00C729A4"/>
    <w:pPr>
      <w:widowControl w:val="0"/>
      <w:autoSpaceDE w:val="0"/>
      <w:autoSpaceDN w:val="0"/>
      <w:adjustRightInd w:val="0"/>
      <w:spacing w:line="206" w:lineRule="exact"/>
      <w:ind w:hanging="204"/>
    </w:pPr>
  </w:style>
  <w:style w:type="character" w:customStyle="1" w:styleId="FontStyle146">
    <w:name w:val="Font Style146"/>
    <w:uiPriority w:val="99"/>
    <w:rsid w:val="00C729A4"/>
    <w:rPr>
      <w:rFonts w:ascii="Times New Roman" w:hAnsi="Times New Roman"/>
      <w:b/>
      <w:sz w:val="16"/>
    </w:rPr>
  </w:style>
  <w:style w:type="paragraph" w:customStyle="1" w:styleId="Style70">
    <w:name w:val="Style70"/>
    <w:basedOn w:val="a3"/>
    <w:uiPriority w:val="99"/>
    <w:rsid w:val="00C729A4"/>
    <w:pPr>
      <w:widowControl w:val="0"/>
      <w:autoSpaceDE w:val="0"/>
      <w:autoSpaceDN w:val="0"/>
      <w:adjustRightInd w:val="0"/>
      <w:spacing w:line="221" w:lineRule="exact"/>
      <w:ind w:hanging="235"/>
    </w:pPr>
  </w:style>
  <w:style w:type="paragraph" w:customStyle="1" w:styleId="Style74">
    <w:name w:val="Style74"/>
    <w:basedOn w:val="a3"/>
    <w:uiPriority w:val="99"/>
    <w:rsid w:val="00C729A4"/>
    <w:pPr>
      <w:widowControl w:val="0"/>
      <w:autoSpaceDE w:val="0"/>
      <w:autoSpaceDN w:val="0"/>
      <w:adjustRightInd w:val="0"/>
      <w:ind w:firstLine="709"/>
    </w:pPr>
  </w:style>
  <w:style w:type="paragraph" w:customStyle="1" w:styleId="Style94">
    <w:name w:val="Style94"/>
    <w:basedOn w:val="a3"/>
    <w:uiPriority w:val="99"/>
    <w:rsid w:val="00C729A4"/>
    <w:pPr>
      <w:widowControl w:val="0"/>
      <w:autoSpaceDE w:val="0"/>
      <w:autoSpaceDN w:val="0"/>
      <w:adjustRightInd w:val="0"/>
      <w:spacing w:line="228" w:lineRule="exact"/>
      <w:ind w:firstLine="709"/>
      <w:jc w:val="center"/>
    </w:pPr>
  </w:style>
  <w:style w:type="paragraph" w:customStyle="1" w:styleId="Style59">
    <w:name w:val="Style59"/>
    <w:basedOn w:val="a3"/>
    <w:uiPriority w:val="99"/>
    <w:rsid w:val="00C729A4"/>
    <w:pPr>
      <w:widowControl w:val="0"/>
      <w:autoSpaceDE w:val="0"/>
      <w:autoSpaceDN w:val="0"/>
      <w:adjustRightInd w:val="0"/>
      <w:ind w:firstLine="709"/>
    </w:pPr>
  </w:style>
  <w:style w:type="paragraph" w:customStyle="1" w:styleId="Style56">
    <w:name w:val="Style56"/>
    <w:basedOn w:val="a3"/>
    <w:uiPriority w:val="99"/>
    <w:rsid w:val="00C729A4"/>
    <w:pPr>
      <w:widowControl w:val="0"/>
      <w:autoSpaceDE w:val="0"/>
      <w:autoSpaceDN w:val="0"/>
      <w:adjustRightInd w:val="0"/>
      <w:ind w:firstLine="709"/>
    </w:pPr>
  </w:style>
  <w:style w:type="paragraph" w:customStyle="1" w:styleId="Style40">
    <w:name w:val="Style40"/>
    <w:basedOn w:val="a3"/>
    <w:uiPriority w:val="99"/>
    <w:rsid w:val="00C729A4"/>
    <w:pPr>
      <w:widowControl w:val="0"/>
      <w:autoSpaceDE w:val="0"/>
      <w:autoSpaceDN w:val="0"/>
      <w:adjustRightInd w:val="0"/>
      <w:ind w:firstLine="709"/>
    </w:pPr>
  </w:style>
  <w:style w:type="paragraph" w:customStyle="1" w:styleId="Style72">
    <w:name w:val="Style72"/>
    <w:basedOn w:val="a3"/>
    <w:uiPriority w:val="99"/>
    <w:rsid w:val="00C729A4"/>
    <w:pPr>
      <w:widowControl w:val="0"/>
      <w:autoSpaceDE w:val="0"/>
      <w:autoSpaceDN w:val="0"/>
      <w:adjustRightInd w:val="0"/>
      <w:ind w:firstLine="709"/>
    </w:pPr>
  </w:style>
  <w:style w:type="character" w:customStyle="1" w:styleId="FontStyle152">
    <w:name w:val="Font Style152"/>
    <w:uiPriority w:val="99"/>
    <w:rsid w:val="00C729A4"/>
    <w:rPr>
      <w:rFonts w:ascii="Times New Roman" w:hAnsi="Times New Roman"/>
      <w:b/>
      <w:sz w:val="12"/>
    </w:rPr>
  </w:style>
  <w:style w:type="paragraph" w:customStyle="1" w:styleId="Style49">
    <w:name w:val="Style49"/>
    <w:basedOn w:val="a3"/>
    <w:uiPriority w:val="99"/>
    <w:rsid w:val="00C729A4"/>
    <w:pPr>
      <w:widowControl w:val="0"/>
      <w:autoSpaceDE w:val="0"/>
      <w:autoSpaceDN w:val="0"/>
      <w:adjustRightInd w:val="0"/>
      <w:spacing w:line="322" w:lineRule="exact"/>
      <w:ind w:firstLine="4178"/>
    </w:pPr>
  </w:style>
  <w:style w:type="paragraph" w:customStyle="1" w:styleId="Style16">
    <w:name w:val="Style16"/>
    <w:basedOn w:val="a3"/>
    <w:uiPriority w:val="99"/>
    <w:rsid w:val="00C729A4"/>
    <w:pPr>
      <w:widowControl w:val="0"/>
      <w:autoSpaceDE w:val="0"/>
      <w:autoSpaceDN w:val="0"/>
      <w:adjustRightInd w:val="0"/>
      <w:ind w:firstLine="709"/>
    </w:pPr>
  </w:style>
  <w:style w:type="character" w:customStyle="1" w:styleId="FontStyle111">
    <w:name w:val="Font Style111"/>
    <w:uiPriority w:val="99"/>
    <w:rsid w:val="00C729A4"/>
    <w:rPr>
      <w:rFonts w:ascii="Times New Roman" w:hAnsi="Times New Roman"/>
      <w:b/>
      <w:spacing w:val="30"/>
      <w:w w:val="10"/>
      <w:sz w:val="26"/>
    </w:rPr>
  </w:style>
  <w:style w:type="character" w:customStyle="1" w:styleId="FontStyle112">
    <w:name w:val="Font Style112"/>
    <w:uiPriority w:val="99"/>
    <w:rsid w:val="00C729A4"/>
    <w:rPr>
      <w:rFonts w:ascii="Times New Roman" w:hAnsi="Times New Roman"/>
      <w:b/>
      <w:i/>
      <w:spacing w:val="-10"/>
      <w:sz w:val="10"/>
    </w:rPr>
  </w:style>
  <w:style w:type="character" w:customStyle="1" w:styleId="FontStyle123">
    <w:name w:val="Font Style123"/>
    <w:uiPriority w:val="99"/>
    <w:rsid w:val="00C729A4"/>
    <w:rPr>
      <w:rFonts w:ascii="Times New Roman" w:hAnsi="Times New Roman"/>
      <w:i/>
      <w:sz w:val="18"/>
    </w:rPr>
  </w:style>
  <w:style w:type="paragraph" w:customStyle="1" w:styleId="Style25">
    <w:name w:val="Style25"/>
    <w:basedOn w:val="a3"/>
    <w:uiPriority w:val="99"/>
    <w:rsid w:val="00C729A4"/>
    <w:pPr>
      <w:widowControl w:val="0"/>
      <w:autoSpaceDE w:val="0"/>
      <w:autoSpaceDN w:val="0"/>
      <w:adjustRightInd w:val="0"/>
      <w:ind w:firstLine="709"/>
    </w:pPr>
  </w:style>
  <w:style w:type="paragraph" w:customStyle="1" w:styleId="Style30">
    <w:name w:val="Style30"/>
    <w:basedOn w:val="a3"/>
    <w:uiPriority w:val="99"/>
    <w:rsid w:val="00C729A4"/>
    <w:pPr>
      <w:widowControl w:val="0"/>
      <w:autoSpaceDE w:val="0"/>
      <w:autoSpaceDN w:val="0"/>
      <w:adjustRightInd w:val="0"/>
      <w:ind w:firstLine="709"/>
    </w:pPr>
  </w:style>
  <w:style w:type="character" w:customStyle="1" w:styleId="FontStyle117">
    <w:name w:val="Font Style117"/>
    <w:uiPriority w:val="99"/>
    <w:rsid w:val="00C729A4"/>
    <w:rPr>
      <w:rFonts w:ascii="Times New Roman" w:hAnsi="Times New Roman"/>
      <w:b/>
      <w:sz w:val="14"/>
    </w:rPr>
  </w:style>
  <w:style w:type="character" w:customStyle="1" w:styleId="FontStyle120">
    <w:name w:val="Font Style120"/>
    <w:uiPriority w:val="99"/>
    <w:rsid w:val="00C729A4"/>
    <w:rPr>
      <w:rFonts w:ascii="Times New Roman" w:hAnsi="Times New Roman"/>
      <w:b/>
      <w:sz w:val="10"/>
    </w:rPr>
  </w:style>
  <w:style w:type="character" w:customStyle="1" w:styleId="FontStyle121">
    <w:name w:val="Font Style121"/>
    <w:uiPriority w:val="99"/>
    <w:rsid w:val="00C729A4"/>
    <w:rPr>
      <w:rFonts w:ascii="Times New Roman" w:hAnsi="Times New Roman"/>
      <w:b/>
      <w:w w:val="10"/>
      <w:sz w:val="20"/>
    </w:rPr>
  </w:style>
  <w:style w:type="character" w:customStyle="1" w:styleId="FontStyle122">
    <w:name w:val="Font Style122"/>
    <w:uiPriority w:val="99"/>
    <w:rsid w:val="00C729A4"/>
    <w:rPr>
      <w:rFonts w:ascii="Times New Roman" w:hAnsi="Times New Roman"/>
      <w:b/>
      <w:i/>
      <w:spacing w:val="-10"/>
      <w:sz w:val="10"/>
    </w:rPr>
  </w:style>
  <w:style w:type="character" w:customStyle="1" w:styleId="FontStyle172">
    <w:name w:val="Font Style172"/>
    <w:uiPriority w:val="99"/>
    <w:rsid w:val="00C729A4"/>
    <w:rPr>
      <w:rFonts w:ascii="Times New Roman" w:hAnsi="Times New Roman"/>
      <w:spacing w:val="120"/>
      <w:w w:val="20"/>
      <w:sz w:val="30"/>
    </w:rPr>
  </w:style>
  <w:style w:type="paragraph" w:customStyle="1" w:styleId="Style21">
    <w:name w:val="Style21"/>
    <w:basedOn w:val="a3"/>
    <w:uiPriority w:val="99"/>
    <w:rsid w:val="00C729A4"/>
    <w:pPr>
      <w:widowControl w:val="0"/>
      <w:autoSpaceDE w:val="0"/>
      <w:autoSpaceDN w:val="0"/>
      <w:adjustRightInd w:val="0"/>
      <w:ind w:firstLine="709"/>
    </w:pPr>
  </w:style>
  <w:style w:type="paragraph" w:customStyle="1" w:styleId="Style22">
    <w:name w:val="Style22"/>
    <w:basedOn w:val="a3"/>
    <w:uiPriority w:val="99"/>
    <w:rsid w:val="00C729A4"/>
    <w:pPr>
      <w:widowControl w:val="0"/>
      <w:autoSpaceDE w:val="0"/>
      <w:autoSpaceDN w:val="0"/>
      <w:adjustRightInd w:val="0"/>
      <w:ind w:firstLine="709"/>
    </w:pPr>
  </w:style>
  <w:style w:type="paragraph" w:customStyle="1" w:styleId="Style27">
    <w:name w:val="Style27"/>
    <w:basedOn w:val="a3"/>
    <w:uiPriority w:val="99"/>
    <w:rsid w:val="00C729A4"/>
    <w:pPr>
      <w:widowControl w:val="0"/>
      <w:autoSpaceDE w:val="0"/>
      <w:autoSpaceDN w:val="0"/>
      <w:adjustRightInd w:val="0"/>
      <w:ind w:firstLine="709"/>
    </w:pPr>
  </w:style>
  <w:style w:type="character" w:customStyle="1" w:styleId="FontStyle114">
    <w:name w:val="Font Style114"/>
    <w:uiPriority w:val="99"/>
    <w:rsid w:val="00C729A4"/>
    <w:rPr>
      <w:rFonts w:ascii="Times New Roman" w:hAnsi="Times New Roman"/>
      <w:b/>
      <w:w w:val="10"/>
      <w:sz w:val="26"/>
    </w:rPr>
  </w:style>
  <w:style w:type="character" w:customStyle="1" w:styleId="FontStyle115">
    <w:name w:val="Font Style115"/>
    <w:uiPriority w:val="99"/>
    <w:rsid w:val="00C729A4"/>
    <w:rPr>
      <w:rFonts w:ascii="Arial Narrow" w:hAnsi="Arial Narrow"/>
      <w:b/>
      <w:spacing w:val="-40"/>
      <w:sz w:val="50"/>
    </w:rPr>
  </w:style>
  <w:style w:type="character" w:customStyle="1" w:styleId="FontStyle116">
    <w:name w:val="Font Style116"/>
    <w:uiPriority w:val="99"/>
    <w:rsid w:val="00C729A4"/>
    <w:rPr>
      <w:rFonts w:ascii="Times New Roman" w:hAnsi="Times New Roman"/>
      <w:b/>
      <w:sz w:val="16"/>
    </w:rPr>
  </w:style>
  <w:style w:type="character" w:customStyle="1" w:styleId="FontStyle118">
    <w:name w:val="Font Style118"/>
    <w:uiPriority w:val="99"/>
    <w:rsid w:val="00C729A4"/>
    <w:rPr>
      <w:rFonts w:ascii="Times New Roman" w:hAnsi="Times New Roman"/>
      <w:b/>
      <w:sz w:val="8"/>
    </w:rPr>
  </w:style>
  <w:style w:type="character" w:customStyle="1" w:styleId="FontStyle119">
    <w:name w:val="Font Style119"/>
    <w:uiPriority w:val="99"/>
    <w:rsid w:val="00C729A4"/>
    <w:rPr>
      <w:rFonts w:ascii="Bookman Old Style" w:hAnsi="Bookman Old Style"/>
      <w:b/>
      <w:i/>
      <w:sz w:val="10"/>
    </w:rPr>
  </w:style>
  <w:style w:type="character" w:customStyle="1" w:styleId="FontStyle177">
    <w:name w:val="Font Style177"/>
    <w:uiPriority w:val="99"/>
    <w:rsid w:val="00C729A4"/>
    <w:rPr>
      <w:rFonts w:ascii="Times New Roman" w:hAnsi="Times New Roman"/>
      <w:b/>
      <w:i/>
      <w:sz w:val="14"/>
    </w:rPr>
  </w:style>
  <w:style w:type="paragraph" w:customStyle="1" w:styleId="Style68">
    <w:name w:val="Style68"/>
    <w:basedOn w:val="a3"/>
    <w:uiPriority w:val="99"/>
    <w:rsid w:val="00C729A4"/>
    <w:pPr>
      <w:widowControl w:val="0"/>
      <w:autoSpaceDE w:val="0"/>
      <w:autoSpaceDN w:val="0"/>
      <w:adjustRightInd w:val="0"/>
      <w:ind w:firstLine="709"/>
    </w:pPr>
  </w:style>
  <w:style w:type="paragraph" w:customStyle="1" w:styleId="Style69">
    <w:name w:val="Style69"/>
    <w:basedOn w:val="a3"/>
    <w:uiPriority w:val="99"/>
    <w:rsid w:val="00C729A4"/>
    <w:pPr>
      <w:widowControl w:val="0"/>
      <w:autoSpaceDE w:val="0"/>
      <w:autoSpaceDN w:val="0"/>
      <w:adjustRightInd w:val="0"/>
      <w:spacing w:line="91" w:lineRule="exact"/>
      <w:ind w:firstLine="709"/>
      <w:jc w:val="right"/>
    </w:pPr>
  </w:style>
  <w:style w:type="paragraph" w:customStyle="1" w:styleId="Style73">
    <w:name w:val="Style73"/>
    <w:basedOn w:val="a3"/>
    <w:uiPriority w:val="99"/>
    <w:rsid w:val="00C729A4"/>
    <w:pPr>
      <w:widowControl w:val="0"/>
      <w:autoSpaceDE w:val="0"/>
      <w:autoSpaceDN w:val="0"/>
      <w:adjustRightInd w:val="0"/>
      <w:ind w:firstLine="709"/>
    </w:pPr>
  </w:style>
  <w:style w:type="character" w:customStyle="1" w:styleId="FontStyle130">
    <w:name w:val="Font Style130"/>
    <w:uiPriority w:val="99"/>
    <w:rsid w:val="00C729A4"/>
    <w:rPr>
      <w:rFonts w:ascii="Times New Roman" w:hAnsi="Times New Roman"/>
      <w:b/>
      <w:w w:val="10"/>
      <w:sz w:val="14"/>
    </w:rPr>
  </w:style>
  <w:style w:type="paragraph" w:customStyle="1" w:styleId="Style85">
    <w:name w:val="Style85"/>
    <w:basedOn w:val="a3"/>
    <w:uiPriority w:val="99"/>
    <w:rsid w:val="00C729A4"/>
    <w:pPr>
      <w:widowControl w:val="0"/>
      <w:autoSpaceDE w:val="0"/>
      <w:autoSpaceDN w:val="0"/>
      <w:adjustRightInd w:val="0"/>
      <w:ind w:firstLine="709"/>
    </w:pPr>
  </w:style>
  <w:style w:type="character" w:customStyle="1" w:styleId="FontStyle131">
    <w:name w:val="Font Style131"/>
    <w:uiPriority w:val="99"/>
    <w:rsid w:val="00C729A4"/>
    <w:rPr>
      <w:rFonts w:ascii="Lucida Sans Unicode" w:hAnsi="Lucida Sans Unicode"/>
      <w:sz w:val="24"/>
    </w:rPr>
  </w:style>
  <w:style w:type="character" w:customStyle="1" w:styleId="FontStyle132">
    <w:name w:val="Font Style132"/>
    <w:uiPriority w:val="99"/>
    <w:rsid w:val="00C729A4"/>
    <w:rPr>
      <w:rFonts w:ascii="Times New Roman" w:hAnsi="Times New Roman"/>
      <w:b/>
      <w:w w:val="10"/>
      <w:sz w:val="14"/>
    </w:rPr>
  </w:style>
  <w:style w:type="character" w:customStyle="1" w:styleId="FontStyle134">
    <w:name w:val="Font Style134"/>
    <w:uiPriority w:val="99"/>
    <w:rsid w:val="00C729A4"/>
    <w:rPr>
      <w:rFonts w:ascii="Book Antiqua" w:hAnsi="Book Antiqua"/>
      <w:sz w:val="20"/>
    </w:rPr>
  </w:style>
  <w:style w:type="character" w:customStyle="1" w:styleId="FontStyle179">
    <w:name w:val="Font Style179"/>
    <w:uiPriority w:val="99"/>
    <w:rsid w:val="00C729A4"/>
    <w:rPr>
      <w:rFonts w:ascii="Times New Roman" w:hAnsi="Times New Roman"/>
      <w:smallCaps/>
      <w:spacing w:val="10"/>
      <w:sz w:val="8"/>
    </w:rPr>
  </w:style>
  <w:style w:type="paragraph" w:customStyle="1" w:styleId="Style52">
    <w:name w:val="Style52"/>
    <w:basedOn w:val="a3"/>
    <w:uiPriority w:val="99"/>
    <w:rsid w:val="00C729A4"/>
    <w:pPr>
      <w:widowControl w:val="0"/>
      <w:autoSpaceDE w:val="0"/>
      <w:autoSpaceDN w:val="0"/>
      <w:adjustRightInd w:val="0"/>
      <w:ind w:firstLine="709"/>
    </w:pPr>
  </w:style>
  <w:style w:type="paragraph" w:customStyle="1" w:styleId="Style45">
    <w:name w:val="Style45"/>
    <w:basedOn w:val="a3"/>
    <w:uiPriority w:val="99"/>
    <w:rsid w:val="00C729A4"/>
    <w:pPr>
      <w:widowControl w:val="0"/>
      <w:autoSpaceDE w:val="0"/>
      <w:autoSpaceDN w:val="0"/>
      <w:adjustRightInd w:val="0"/>
      <w:ind w:firstLine="709"/>
    </w:pPr>
  </w:style>
  <w:style w:type="character" w:customStyle="1" w:styleId="FontStyle150">
    <w:name w:val="Font Style150"/>
    <w:uiPriority w:val="99"/>
    <w:rsid w:val="00C729A4"/>
    <w:rPr>
      <w:rFonts w:ascii="Lucida Sans Unicode" w:hAnsi="Lucida Sans Unicode"/>
      <w:b/>
      <w:i/>
      <w:sz w:val="8"/>
    </w:rPr>
  </w:style>
  <w:style w:type="paragraph" w:customStyle="1" w:styleId="Style98">
    <w:name w:val="Style98"/>
    <w:basedOn w:val="a3"/>
    <w:uiPriority w:val="99"/>
    <w:rsid w:val="00C729A4"/>
    <w:pPr>
      <w:widowControl w:val="0"/>
      <w:autoSpaceDE w:val="0"/>
      <w:autoSpaceDN w:val="0"/>
      <w:adjustRightInd w:val="0"/>
      <w:ind w:firstLine="709"/>
    </w:pPr>
  </w:style>
  <w:style w:type="character" w:customStyle="1" w:styleId="FontStyle145">
    <w:name w:val="Font Style145"/>
    <w:uiPriority w:val="99"/>
    <w:rsid w:val="00C729A4"/>
    <w:rPr>
      <w:rFonts w:ascii="Times New Roman" w:hAnsi="Times New Roman"/>
      <w:spacing w:val="10"/>
      <w:sz w:val="10"/>
    </w:rPr>
  </w:style>
  <w:style w:type="paragraph" w:customStyle="1" w:styleId="Style89">
    <w:name w:val="Style89"/>
    <w:basedOn w:val="a3"/>
    <w:uiPriority w:val="99"/>
    <w:rsid w:val="00C729A4"/>
    <w:pPr>
      <w:widowControl w:val="0"/>
      <w:autoSpaceDE w:val="0"/>
      <w:autoSpaceDN w:val="0"/>
      <w:adjustRightInd w:val="0"/>
      <w:spacing w:line="218" w:lineRule="exact"/>
      <w:ind w:hanging="2686"/>
    </w:pPr>
  </w:style>
  <w:style w:type="paragraph" w:customStyle="1" w:styleId="Style37">
    <w:name w:val="Style37"/>
    <w:basedOn w:val="a3"/>
    <w:uiPriority w:val="99"/>
    <w:rsid w:val="00C729A4"/>
    <w:pPr>
      <w:widowControl w:val="0"/>
      <w:autoSpaceDE w:val="0"/>
      <w:autoSpaceDN w:val="0"/>
      <w:adjustRightInd w:val="0"/>
      <w:ind w:firstLine="709"/>
    </w:pPr>
  </w:style>
  <w:style w:type="character" w:customStyle="1" w:styleId="FontStyle147">
    <w:name w:val="Font Style147"/>
    <w:uiPriority w:val="99"/>
    <w:rsid w:val="00C729A4"/>
    <w:rPr>
      <w:rFonts w:ascii="Book Antiqua" w:hAnsi="Book Antiqua"/>
      <w:sz w:val="18"/>
    </w:rPr>
  </w:style>
  <w:style w:type="character" w:customStyle="1" w:styleId="FontStyle148">
    <w:name w:val="Font Style148"/>
    <w:uiPriority w:val="99"/>
    <w:rsid w:val="00C729A4"/>
    <w:rPr>
      <w:rFonts w:ascii="Times New Roman" w:hAnsi="Times New Roman"/>
      <w:spacing w:val="40"/>
      <w:sz w:val="12"/>
    </w:rPr>
  </w:style>
  <w:style w:type="character" w:customStyle="1" w:styleId="FontStyle149">
    <w:name w:val="Font Style149"/>
    <w:uiPriority w:val="99"/>
    <w:rsid w:val="00C729A4"/>
    <w:rPr>
      <w:rFonts w:ascii="Courier New" w:hAnsi="Courier New"/>
      <w:b/>
      <w:i/>
      <w:spacing w:val="-10"/>
      <w:sz w:val="10"/>
    </w:rPr>
  </w:style>
  <w:style w:type="paragraph" w:customStyle="1" w:styleId="Style19">
    <w:name w:val="Style19"/>
    <w:basedOn w:val="a3"/>
    <w:uiPriority w:val="99"/>
    <w:rsid w:val="00C729A4"/>
    <w:pPr>
      <w:widowControl w:val="0"/>
      <w:autoSpaceDE w:val="0"/>
      <w:autoSpaceDN w:val="0"/>
      <w:adjustRightInd w:val="0"/>
      <w:ind w:firstLine="709"/>
    </w:pPr>
  </w:style>
  <w:style w:type="paragraph" w:customStyle="1" w:styleId="Style33">
    <w:name w:val="Style33"/>
    <w:basedOn w:val="a3"/>
    <w:uiPriority w:val="99"/>
    <w:rsid w:val="00C729A4"/>
    <w:pPr>
      <w:widowControl w:val="0"/>
      <w:autoSpaceDE w:val="0"/>
      <w:autoSpaceDN w:val="0"/>
      <w:adjustRightInd w:val="0"/>
      <w:ind w:firstLine="709"/>
    </w:pPr>
  </w:style>
  <w:style w:type="paragraph" w:customStyle="1" w:styleId="Style35">
    <w:name w:val="Style35"/>
    <w:basedOn w:val="a3"/>
    <w:uiPriority w:val="99"/>
    <w:rsid w:val="00C729A4"/>
    <w:pPr>
      <w:widowControl w:val="0"/>
      <w:autoSpaceDE w:val="0"/>
      <w:autoSpaceDN w:val="0"/>
      <w:adjustRightInd w:val="0"/>
      <w:ind w:firstLine="709"/>
    </w:pPr>
  </w:style>
  <w:style w:type="paragraph" w:customStyle="1" w:styleId="Style36">
    <w:name w:val="Style36"/>
    <w:basedOn w:val="a3"/>
    <w:uiPriority w:val="99"/>
    <w:rsid w:val="00C729A4"/>
    <w:pPr>
      <w:widowControl w:val="0"/>
      <w:autoSpaceDE w:val="0"/>
      <w:autoSpaceDN w:val="0"/>
      <w:adjustRightInd w:val="0"/>
      <w:ind w:firstLine="709"/>
    </w:pPr>
  </w:style>
  <w:style w:type="paragraph" w:customStyle="1" w:styleId="Style39">
    <w:name w:val="Style39"/>
    <w:basedOn w:val="a3"/>
    <w:uiPriority w:val="99"/>
    <w:rsid w:val="00C729A4"/>
    <w:pPr>
      <w:widowControl w:val="0"/>
      <w:autoSpaceDE w:val="0"/>
      <w:autoSpaceDN w:val="0"/>
      <w:adjustRightInd w:val="0"/>
      <w:ind w:firstLine="709"/>
    </w:pPr>
  </w:style>
  <w:style w:type="paragraph" w:customStyle="1" w:styleId="Style41">
    <w:name w:val="Style41"/>
    <w:basedOn w:val="a3"/>
    <w:uiPriority w:val="99"/>
    <w:rsid w:val="00C729A4"/>
    <w:pPr>
      <w:widowControl w:val="0"/>
      <w:autoSpaceDE w:val="0"/>
      <w:autoSpaceDN w:val="0"/>
      <w:adjustRightInd w:val="0"/>
      <w:ind w:firstLine="709"/>
    </w:pPr>
  </w:style>
  <w:style w:type="paragraph" w:customStyle="1" w:styleId="Style50">
    <w:name w:val="Style50"/>
    <w:basedOn w:val="a3"/>
    <w:uiPriority w:val="99"/>
    <w:rsid w:val="00C729A4"/>
    <w:pPr>
      <w:widowControl w:val="0"/>
      <w:autoSpaceDE w:val="0"/>
      <w:autoSpaceDN w:val="0"/>
      <w:adjustRightInd w:val="0"/>
      <w:ind w:firstLine="709"/>
    </w:pPr>
  </w:style>
  <w:style w:type="paragraph" w:customStyle="1" w:styleId="Style51">
    <w:name w:val="Style51"/>
    <w:basedOn w:val="a3"/>
    <w:uiPriority w:val="99"/>
    <w:rsid w:val="00C729A4"/>
    <w:pPr>
      <w:widowControl w:val="0"/>
      <w:autoSpaceDE w:val="0"/>
      <w:autoSpaceDN w:val="0"/>
      <w:adjustRightInd w:val="0"/>
      <w:ind w:firstLine="709"/>
    </w:pPr>
  </w:style>
  <w:style w:type="paragraph" w:customStyle="1" w:styleId="Style53">
    <w:name w:val="Style53"/>
    <w:basedOn w:val="a3"/>
    <w:uiPriority w:val="99"/>
    <w:rsid w:val="00C729A4"/>
    <w:pPr>
      <w:widowControl w:val="0"/>
      <w:autoSpaceDE w:val="0"/>
      <w:autoSpaceDN w:val="0"/>
      <w:adjustRightInd w:val="0"/>
      <w:ind w:firstLine="709"/>
    </w:pPr>
  </w:style>
  <w:style w:type="paragraph" w:customStyle="1" w:styleId="Style65">
    <w:name w:val="Style65"/>
    <w:basedOn w:val="a3"/>
    <w:uiPriority w:val="99"/>
    <w:rsid w:val="00C729A4"/>
    <w:pPr>
      <w:widowControl w:val="0"/>
      <w:autoSpaceDE w:val="0"/>
      <w:autoSpaceDN w:val="0"/>
      <w:adjustRightInd w:val="0"/>
      <w:ind w:firstLine="709"/>
    </w:pPr>
  </w:style>
  <w:style w:type="paragraph" w:customStyle="1" w:styleId="Style80">
    <w:name w:val="Style80"/>
    <w:basedOn w:val="a3"/>
    <w:uiPriority w:val="99"/>
    <w:rsid w:val="00C729A4"/>
    <w:pPr>
      <w:widowControl w:val="0"/>
      <w:autoSpaceDE w:val="0"/>
      <w:autoSpaceDN w:val="0"/>
      <w:adjustRightInd w:val="0"/>
      <w:ind w:firstLine="709"/>
    </w:pPr>
  </w:style>
  <w:style w:type="paragraph" w:customStyle="1" w:styleId="Style83">
    <w:name w:val="Style83"/>
    <w:basedOn w:val="a3"/>
    <w:uiPriority w:val="99"/>
    <w:rsid w:val="00C729A4"/>
    <w:pPr>
      <w:widowControl w:val="0"/>
      <w:autoSpaceDE w:val="0"/>
      <w:autoSpaceDN w:val="0"/>
      <w:adjustRightInd w:val="0"/>
      <w:ind w:firstLine="709"/>
    </w:pPr>
  </w:style>
  <w:style w:type="paragraph" w:customStyle="1" w:styleId="Style90">
    <w:name w:val="Style90"/>
    <w:basedOn w:val="a3"/>
    <w:uiPriority w:val="99"/>
    <w:rsid w:val="00C729A4"/>
    <w:pPr>
      <w:widowControl w:val="0"/>
      <w:autoSpaceDE w:val="0"/>
      <w:autoSpaceDN w:val="0"/>
      <w:adjustRightInd w:val="0"/>
      <w:ind w:firstLine="709"/>
    </w:pPr>
  </w:style>
  <w:style w:type="paragraph" w:customStyle="1" w:styleId="Style101">
    <w:name w:val="Style101"/>
    <w:basedOn w:val="a3"/>
    <w:uiPriority w:val="99"/>
    <w:rsid w:val="00C729A4"/>
    <w:pPr>
      <w:widowControl w:val="0"/>
      <w:autoSpaceDE w:val="0"/>
      <w:autoSpaceDN w:val="0"/>
      <w:adjustRightInd w:val="0"/>
      <w:ind w:firstLine="709"/>
    </w:pPr>
  </w:style>
  <w:style w:type="character" w:customStyle="1" w:styleId="FontStyle153">
    <w:name w:val="Font Style153"/>
    <w:uiPriority w:val="99"/>
    <w:rsid w:val="00C729A4"/>
    <w:rPr>
      <w:rFonts w:ascii="Lucida Sans Unicode" w:hAnsi="Lucida Sans Unicode"/>
      <w:sz w:val="32"/>
    </w:rPr>
  </w:style>
  <w:style w:type="character" w:customStyle="1" w:styleId="FontStyle154">
    <w:name w:val="Font Style154"/>
    <w:uiPriority w:val="99"/>
    <w:rsid w:val="00C729A4"/>
    <w:rPr>
      <w:rFonts w:ascii="Lucida Sans Unicode" w:hAnsi="Lucida Sans Unicode"/>
      <w:sz w:val="32"/>
    </w:rPr>
  </w:style>
  <w:style w:type="character" w:customStyle="1" w:styleId="FontStyle155">
    <w:name w:val="Font Style155"/>
    <w:uiPriority w:val="99"/>
    <w:rsid w:val="00C729A4"/>
    <w:rPr>
      <w:rFonts w:ascii="Times New Roman" w:hAnsi="Times New Roman"/>
      <w:sz w:val="20"/>
    </w:rPr>
  </w:style>
  <w:style w:type="character" w:customStyle="1" w:styleId="FontStyle156">
    <w:name w:val="Font Style156"/>
    <w:uiPriority w:val="99"/>
    <w:rsid w:val="00C729A4"/>
    <w:rPr>
      <w:rFonts w:ascii="Arial Narrow" w:hAnsi="Arial Narrow"/>
      <w:b/>
      <w:sz w:val="18"/>
    </w:rPr>
  </w:style>
  <w:style w:type="character" w:customStyle="1" w:styleId="FontStyle157">
    <w:name w:val="Font Style157"/>
    <w:uiPriority w:val="99"/>
    <w:rsid w:val="00C729A4"/>
    <w:rPr>
      <w:rFonts w:ascii="Times New Roman" w:hAnsi="Times New Roman"/>
      <w:sz w:val="16"/>
    </w:rPr>
  </w:style>
  <w:style w:type="character" w:customStyle="1" w:styleId="FontStyle158">
    <w:name w:val="Font Style158"/>
    <w:uiPriority w:val="99"/>
    <w:rsid w:val="00C729A4"/>
    <w:rPr>
      <w:rFonts w:ascii="Times New Roman" w:hAnsi="Times New Roman"/>
      <w:sz w:val="20"/>
    </w:rPr>
  </w:style>
  <w:style w:type="character" w:customStyle="1" w:styleId="FontStyle159">
    <w:name w:val="Font Style159"/>
    <w:uiPriority w:val="99"/>
    <w:rsid w:val="00C729A4"/>
    <w:rPr>
      <w:rFonts w:ascii="Times New Roman" w:hAnsi="Times New Roman"/>
      <w:w w:val="40"/>
      <w:sz w:val="32"/>
    </w:rPr>
  </w:style>
  <w:style w:type="character" w:customStyle="1" w:styleId="FontStyle160">
    <w:name w:val="Font Style160"/>
    <w:uiPriority w:val="99"/>
    <w:rsid w:val="00C729A4"/>
    <w:rPr>
      <w:rFonts w:ascii="Times New Roman" w:hAnsi="Times New Roman"/>
      <w:sz w:val="20"/>
    </w:rPr>
  </w:style>
  <w:style w:type="character" w:customStyle="1" w:styleId="FontStyle161">
    <w:name w:val="Font Style161"/>
    <w:uiPriority w:val="99"/>
    <w:rsid w:val="00C729A4"/>
    <w:rPr>
      <w:rFonts w:ascii="Lucida Sans Unicode" w:hAnsi="Lucida Sans Unicode"/>
      <w:sz w:val="32"/>
    </w:rPr>
  </w:style>
  <w:style w:type="character" w:customStyle="1" w:styleId="FontStyle162">
    <w:name w:val="Font Style162"/>
    <w:uiPriority w:val="99"/>
    <w:rsid w:val="00C729A4"/>
    <w:rPr>
      <w:rFonts w:ascii="Times New Roman" w:hAnsi="Times New Roman"/>
      <w:sz w:val="20"/>
    </w:rPr>
  </w:style>
  <w:style w:type="character" w:customStyle="1" w:styleId="FontStyle163">
    <w:name w:val="Font Style163"/>
    <w:uiPriority w:val="99"/>
    <w:rsid w:val="00C729A4"/>
    <w:rPr>
      <w:rFonts w:ascii="Times New Roman" w:hAnsi="Times New Roman"/>
      <w:sz w:val="20"/>
    </w:rPr>
  </w:style>
  <w:style w:type="character" w:customStyle="1" w:styleId="FontStyle164">
    <w:name w:val="Font Style164"/>
    <w:uiPriority w:val="99"/>
    <w:rsid w:val="00C729A4"/>
    <w:rPr>
      <w:rFonts w:ascii="Times New Roman" w:hAnsi="Times New Roman"/>
      <w:sz w:val="16"/>
    </w:rPr>
  </w:style>
  <w:style w:type="paragraph" w:customStyle="1" w:styleId="Style24">
    <w:name w:val="Style24"/>
    <w:basedOn w:val="a3"/>
    <w:uiPriority w:val="99"/>
    <w:rsid w:val="00C729A4"/>
    <w:pPr>
      <w:widowControl w:val="0"/>
      <w:autoSpaceDE w:val="0"/>
      <w:autoSpaceDN w:val="0"/>
      <w:adjustRightInd w:val="0"/>
      <w:ind w:firstLine="709"/>
    </w:pPr>
  </w:style>
  <w:style w:type="character" w:customStyle="1" w:styleId="FontStyle165">
    <w:name w:val="Font Style165"/>
    <w:uiPriority w:val="99"/>
    <w:rsid w:val="00C729A4"/>
    <w:rPr>
      <w:rFonts w:ascii="Times New Roman" w:hAnsi="Times New Roman"/>
      <w:b/>
      <w:i/>
      <w:sz w:val="18"/>
    </w:rPr>
  </w:style>
  <w:style w:type="paragraph" w:customStyle="1" w:styleId="Style31">
    <w:name w:val="Style31"/>
    <w:basedOn w:val="a3"/>
    <w:uiPriority w:val="99"/>
    <w:rsid w:val="00C729A4"/>
    <w:pPr>
      <w:widowControl w:val="0"/>
      <w:autoSpaceDE w:val="0"/>
      <w:autoSpaceDN w:val="0"/>
      <w:adjustRightInd w:val="0"/>
      <w:spacing w:line="235" w:lineRule="exact"/>
      <w:ind w:hanging="984"/>
    </w:pPr>
  </w:style>
  <w:style w:type="paragraph" w:customStyle="1" w:styleId="Style34">
    <w:name w:val="Style34"/>
    <w:basedOn w:val="a3"/>
    <w:uiPriority w:val="99"/>
    <w:rsid w:val="00C729A4"/>
    <w:pPr>
      <w:widowControl w:val="0"/>
      <w:autoSpaceDE w:val="0"/>
      <w:autoSpaceDN w:val="0"/>
      <w:adjustRightInd w:val="0"/>
      <w:spacing w:line="266" w:lineRule="exact"/>
      <w:ind w:firstLine="403"/>
    </w:pPr>
  </w:style>
  <w:style w:type="paragraph" w:customStyle="1" w:styleId="Style23">
    <w:name w:val="Style23"/>
    <w:basedOn w:val="a3"/>
    <w:uiPriority w:val="99"/>
    <w:rsid w:val="00C729A4"/>
    <w:pPr>
      <w:widowControl w:val="0"/>
      <w:autoSpaceDE w:val="0"/>
      <w:autoSpaceDN w:val="0"/>
      <w:adjustRightInd w:val="0"/>
      <w:ind w:firstLine="709"/>
    </w:pPr>
  </w:style>
  <w:style w:type="paragraph" w:customStyle="1" w:styleId="Style91">
    <w:name w:val="Style91"/>
    <w:basedOn w:val="a3"/>
    <w:uiPriority w:val="99"/>
    <w:rsid w:val="00C729A4"/>
    <w:pPr>
      <w:widowControl w:val="0"/>
      <w:autoSpaceDE w:val="0"/>
      <w:autoSpaceDN w:val="0"/>
      <w:adjustRightInd w:val="0"/>
      <w:ind w:firstLine="709"/>
    </w:pPr>
  </w:style>
  <w:style w:type="character" w:customStyle="1" w:styleId="FontStyle166">
    <w:name w:val="Font Style166"/>
    <w:uiPriority w:val="99"/>
    <w:rsid w:val="00C729A4"/>
    <w:rPr>
      <w:rFonts w:ascii="Times New Roman" w:hAnsi="Times New Roman"/>
      <w:b/>
      <w:i/>
      <w:sz w:val="8"/>
    </w:rPr>
  </w:style>
  <w:style w:type="character" w:customStyle="1" w:styleId="FontStyle167">
    <w:name w:val="Font Style167"/>
    <w:uiPriority w:val="99"/>
    <w:rsid w:val="00C729A4"/>
    <w:rPr>
      <w:rFonts w:ascii="Sylfaen" w:hAnsi="Sylfaen"/>
      <w:b/>
      <w:i/>
      <w:sz w:val="8"/>
    </w:rPr>
  </w:style>
  <w:style w:type="character" w:customStyle="1" w:styleId="FontStyle168">
    <w:name w:val="Font Style168"/>
    <w:uiPriority w:val="99"/>
    <w:rsid w:val="00C729A4"/>
    <w:rPr>
      <w:rFonts w:ascii="Times New Roman" w:hAnsi="Times New Roman"/>
      <w:b/>
      <w:w w:val="200"/>
      <w:sz w:val="8"/>
    </w:rPr>
  </w:style>
  <w:style w:type="paragraph" w:customStyle="1" w:styleId="Style29">
    <w:name w:val="Style29"/>
    <w:basedOn w:val="a3"/>
    <w:uiPriority w:val="99"/>
    <w:rsid w:val="00C729A4"/>
    <w:pPr>
      <w:widowControl w:val="0"/>
      <w:autoSpaceDE w:val="0"/>
      <w:autoSpaceDN w:val="0"/>
      <w:adjustRightInd w:val="0"/>
      <w:ind w:firstLine="709"/>
    </w:pPr>
  </w:style>
  <w:style w:type="paragraph" w:customStyle="1" w:styleId="Style48">
    <w:name w:val="Style48"/>
    <w:basedOn w:val="a3"/>
    <w:uiPriority w:val="99"/>
    <w:rsid w:val="00C729A4"/>
    <w:pPr>
      <w:widowControl w:val="0"/>
      <w:autoSpaceDE w:val="0"/>
      <w:autoSpaceDN w:val="0"/>
      <w:adjustRightInd w:val="0"/>
      <w:ind w:firstLine="709"/>
    </w:pPr>
  </w:style>
  <w:style w:type="paragraph" w:customStyle="1" w:styleId="Style77">
    <w:name w:val="Style77"/>
    <w:basedOn w:val="a3"/>
    <w:uiPriority w:val="99"/>
    <w:rsid w:val="00C729A4"/>
    <w:pPr>
      <w:widowControl w:val="0"/>
      <w:autoSpaceDE w:val="0"/>
      <w:autoSpaceDN w:val="0"/>
      <w:adjustRightInd w:val="0"/>
      <w:ind w:firstLine="709"/>
    </w:pPr>
  </w:style>
  <w:style w:type="character" w:customStyle="1" w:styleId="FontStyle169">
    <w:name w:val="Font Style169"/>
    <w:uiPriority w:val="99"/>
    <w:rsid w:val="00C729A4"/>
    <w:rPr>
      <w:rFonts w:ascii="Franklin Gothic Medium" w:hAnsi="Franklin Gothic Medium"/>
      <w:b/>
      <w:spacing w:val="-50"/>
      <w:sz w:val="56"/>
    </w:rPr>
  </w:style>
  <w:style w:type="character" w:customStyle="1" w:styleId="FontStyle171">
    <w:name w:val="Font Style171"/>
    <w:uiPriority w:val="99"/>
    <w:rsid w:val="00C729A4"/>
    <w:rPr>
      <w:rFonts w:ascii="Times New Roman" w:hAnsi="Times New Roman"/>
      <w:b/>
      <w:sz w:val="16"/>
    </w:rPr>
  </w:style>
  <w:style w:type="paragraph" w:customStyle="1" w:styleId="Style92">
    <w:name w:val="Style92"/>
    <w:basedOn w:val="a3"/>
    <w:uiPriority w:val="99"/>
    <w:rsid w:val="00C729A4"/>
    <w:pPr>
      <w:widowControl w:val="0"/>
      <w:autoSpaceDE w:val="0"/>
      <w:autoSpaceDN w:val="0"/>
      <w:adjustRightInd w:val="0"/>
      <w:spacing w:line="244" w:lineRule="exact"/>
      <w:ind w:firstLine="709"/>
      <w:jc w:val="right"/>
    </w:pPr>
  </w:style>
  <w:style w:type="paragraph" w:customStyle="1" w:styleId="Style44">
    <w:name w:val="Style44"/>
    <w:basedOn w:val="a3"/>
    <w:uiPriority w:val="99"/>
    <w:rsid w:val="00C729A4"/>
    <w:pPr>
      <w:widowControl w:val="0"/>
      <w:autoSpaceDE w:val="0"/>
      <w:autoSpaceDN w:val="0"/>
      <w:adjustRightInd w:val="0"/>
      <w:ind w:firstLine="709"/>
    </w:pPr>
  </w:style>
  <w:style w:type="paragraph" w:customStyle="1" w:styleId="Style47">
    <w:name w:val="Style47"/>
    <w:basedOn w:val="a3"/>
    <w:uiPriority w:val="99"/>
    <w:rsid w:val="00C729A4"/>
    <w:pPr>
      <w:widowControl w:val="0"/>
      <w:autoSpaceDE w:val="0"/>
      <w:autoSpaceDN w:val="0"/>
      <w:adjustRightInd w:val="0"/>
      <w:ind w:firstLine="709"/>
    </w:pPr>
  </w:style>
  <w:style w:type="paragraph" w:customStyle="1" w:styleId="Style81">
    <w:name w:val="Style81"/>
    <w:basedOn w:val="a3"/>
    <w:uiPriority w:val="99"/>
    <w:rsid w:val="00C729A4"/>
    <w:pPr>
      <w:widowControl w:val="0"/>
      <w:autoSpaceDE w:val="0"/>
      <w:autoSpaceDN w:val="0"/>
      <w:adjustRightInd w:val="0"/>
      <w:spacing w:line="146" w:lineRule="exact"/>
      <w:ind w:hanging="46"/>
    </w:pPr>
  </w:style>
  <w:style w:type="paragraph" w:customStyle="1" w:styleId="Style97">
    <w:name w:val="Style97"/>
    <w:basedOn w:val="a3"/>
    <w:uiPriority w:val="99"/>
    <w:rsid w:val="00C729A4"/>
    <w:pPr>
      <w:widowControl w:val="0"/>
      <w:autoSpaceDE w:val="0"/>
      <w:autoSpaceDN w:val="0"/>
      <w:adjustRightInd w:val="0"/>
      <w:ind w:firstLine="709"/>
    </w:pPr>
  </w:style>
  <w:style w:type="character" w:customStyle="1" w:styleId="FontStyle174">
    <w:name w:val="Font Style174"/>
    <w:uiPriority w:val="99"/>
    <w:rsid w:val="00C729A4"/>
    <w:rPr>
      <w:rFonts w:ascii="Times New Roman" w:hAnsi="Times New Roman"/>
      <w:b/>
      <w:sz w:val="104"/>
    </w:rPr>
  </w:style>
  <w:style w:type="character" w:customStyle="1" w:styleId="FontStyle175">
    <w:name w:val="Font Style175"/>
    <w:uiPriority w:val="99"/>
    <w:rsid w:val="00C729A4"/>
    <w:rPr>
      <w:rFonts w:ascii="Times New Roman" w:hAnsi="Times New Roman"/>
      <w:b/>
      <w:sz w:val="10"/>
    </w:rPr>
  </w:style>
  <w:style w:type="character" w:customStyle="1" w:styleId="FontStyle176">
    <w:name w:val="Font Style176"/>
    <w:uiPriority w:val="99"/>
    <w:rsid w:val="00C729A4"/>
    <w:rPr>
      <w:rFonts w:ascii="Consolas" w:hAnsi="Consolas"/>
      <w:b/>
      <w:sz w:val="72"/>
    </w:rPr>
  </w:style>
  <w:style w:type="paragraph" w:customStyle="1" w:styleId="Style102">
    <w:name w:val="Style102"/>
    <w:basedOn w:val="a3"/>
    <w:uiPriority w:val="99"/>
    <w:rsid w:val="00C729A4"/>
    <w:pPr>
      <w:widowControl w:val="0"/>
      <w:autoSpaceDE w:val="0"/>
      <w:autoSpaceDN w:val="0"/>
      <w:adjustRightInd w:val="0"/>
      <w:ind w:firstLine="709"/>
    </w:pPr>
  </w:style>
  <w:style w:type="character" w:customStyle="1" w:styleId="FontStyle173">
    <w:name w:val="Font Style173"/>
    <w:uiPriority w:val="99"/>
    <w:rsid w:val="00C729A4"/>
    <w:rPr>
      <w:rFonts w:ascii="Times New Roman" w:hAnsi="Times New Roman"/>
      <w:sz w:val="24"/>
    </w:rPr>
  </w:style>
  <w:style w:type="paragraph" w:customStyle="1" w:styleId="afffff3">
    <w:name w:val="Обычный (таблица)"/>
    <w:basedOn w:val="a3"/>
    <w:rsid w:val="00C729A4"/>
    <w:pPr>
      <w:ind w:firstLine="709"/>
    </w:pPr>
    <w:rPr>
      <w:rFonts w:ascii="Arial" w:hAnsi="Arial" w:cs="Arial"/>
    </w:rPr>
  </w:style>
  <w:style w:type="paragraph" w:customStyle="1" w:styleId="1f9">
    <w:name w:val="Заголовок 1 (без№)"/>
    <w:basedOn w:val="1"/>
    <w:link w:val="1fa"/>
    <w:rsid w:val="00C729A4"/>
    <w:pPr>
      <w:tabs>
        <w:tab w:val="left" w:pos="0"/>
      </w:tabs>
      <w:spacing w:after="240" w:line="360" w:lineRule="auto"/>
      <w:ind w:left="720" w:right="567" w:firstLine="709"/>
      <w:jc w:val="left"/>
    </w:pPr>
    <w:rPr>
      <w:rFonts w:ascii="Arial" w:hAnsi="Arial"/>
      <w:caps w:val="0"/>
      <w:sz w:val="28"/>
    </w:rPr>
  </w:style>
  <w:style w:type="character" w:customStyle="1" w:styleId="1fa">
    <w:name w:val="Заголовок 1 (без№) Знак"/>
    <w:link w:val="1f9"/>
    <w:locked/>
    <w:rsid w:val="00C729A4"/>
    <w:rPr>
      <w:rFonts w:ascii="Arial" w:eastAsia="Times New Roman" w:hAnsi="Arial"/>
      <w:b/>
      <w:bCs/>
      <w:sz w:val="28"/>
      <w:szCs w:val="28"/>
    </w:rPr>
  </w:style>
  <w:style w:type="paragraph" w:styleId="afffff4">
    <w:name w:val="table of figures"/>
    <w:basedOn w:val="a3"/>
    <w:next w:val="a3"/>
    <w:uiPriority w:val="99"/>
    <w:unhideWhenUsed/>
    <w:rsid w:val="00C729A4"/>
    <w:rPr>
      <w:rFonts w:ascii="Calibri" w:hAnsi="Calibri"/>
      <w:sz w:val="22"/>
    </w:rPr>
  </w:style>
  <w:style w:type="paragraph" w:styleId="afffff5">
    <w:name w:val="endnote text"/>
    <w:basedOn w:val="a3"/>
    <w:link w:val="afffff6"/>
    <w:uiPriority w:val="99"/>
    <w:semiHidden/>
    <w:unhideWhenUsed/>
    <w:rsid w:val="00C729A4"/>
    <w:rPr>
      <w:rFonts w:ascii="Calibri" w:hAnsi="Calibri"/>
      <w:sz w:val="20"/>
      <w:szCs w:val="20"/>
    </w:rPr>
  </w:style>
  <w:style w:type="character" w:customStyle="1" w:styleId="afffff6">
    <w:name w:val="Текст концевой сноски Знак"/>
    <w:link w:val="afffff5"/>
    <w:uiPriority w:val="99"/>
    <w:semiHidden/>
    <w:rsid w:val="00C729A4"/>
    <w:rPr>
      <w:rFonts w:eastAsia="Times New Roman"/>
    </w:rPr>
  </w:style>
  <w:style w:type="character" w:styleId="afffff7">
    <w:name w:val="endnote reference"/>
    <w:uiPriority w:val="99"/>
    <w:semiHidden/>
    <w:unhideWhenUsed/>
    <w:rsid w:val="00C729A4"/>
    <w:rPr>
      <w:vertAlign w:val="superscript"/>
    </w:rPr>
  </w:style>
  <w:style w:type="character" w:customStyle="1" w:styleId="ed">
    <w:name w:val="ed"/>
    <w:basedOn w:val="a4"/>
    <w:qFormat/>
    <w:rsid w:val="00631856"/>
  </w:style>
  <w:style w:type="character" w:customStyle="1" w:styleId="mark">
    <w:name w:val="mark"/>
    <w:basedOn w:val="a4"/>
    <w:rsid w:val="00A14618"/>
  </w:style>
  <w:style w:type="paragraph" w:customStyle="1" w:styleId="ConsCell">
    <w:name w:val="ConsCell"/>
    <w:uiPriority w:val="99"/>
    <w:rsid w:val="007D377F"/>
    <w:pPr>
      <w:widowControl w:val="0"/>
      <w:autoSpaceDE w:val="0"/>
      <w:autoSpaceDN w:val="0"/>
      <w:adjustRightInd w:val="0"/>
      <w:ind w:right="19772"/>
    </w:pPr>
    <w:rPr>
      <w:rFonts w:ascii="Arial" w:eastAsia="Times New Roman" w:hAnsi="Arial" w:cs="Arial"/>
    </w:rPr>
  </w:style>
  <w:style w:type="character" w:customStyle="1" w:styleId="blk">
    <w:name w:val="blk"/>
    <w:rsid w:val="00FD6194"/>
  </w:style>
  <w:style w:type="character" w:customStyle="1" w:styleId="413">
    <w:name w:val="Заголовок 4 Знак1"/>
    <w:aliases w:val="Таб Знак1"/>
    <w:uiPriority w:val="9"/>
    <w:semiHidden/>
    <w:rsid w:val="000D4AF5"/>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0D4AF5"/>
    <w:rPr>
      <w:rFonts w:ascii="Cambria" w:eastAsia="Times New Roman" w:hAnsi="Cambria" w:cs="Times New Roman"/>
      <w:i/>
      <w:iCs/>
      <w:color w:val="243F60"/>
      <w:sz w:val="26"/>
      <w:szCs w:val="22"/>
    </w:rPr>
  </w:style>
  <w:style w:type="character" w:customStyle="1" w:styleId="1fb">
    <w:name w:val="Название Знак1"/>
    <w:aliases w:val="Рис. Знак1"/>
    <w:uiPriority w:val="10"/>
    <w:rsid w:val="000D4AF5"/>
    <w:rPr>
      <w:rFonts w:ascii="Cambria" w:eastAsia="Times New Roman" w:hAnsi="Cambria" w:cs="Times New Roman"/>
      <w:color w:val="17365D"/>
      <w:spacing w:val="5"/>
      <w:kern w:val="28"/>
      <w:sz w:val="52"/>
      <w:szCs w:val="52"/>
      <w:lang w:eastAsia="en-US"/>
    </w:rPr>
  </w:style>
  <w:style w:type="character" w:customStyle="1" w:styleId="afffff8">
    <w:name w:val="Подзаголовок Знак"/>
    <w:aliases w:val="Таб. нал. Знак"/>
    <w:link w:val="afffff9"/>
    <w:locked/>
    <w:rsid w:val="000D4AF5"/>
    <w:rPr>
      <w:rFonts w:ascii="Times New Roman" w:eastAsia="Times New Roman" w:hAnsi="Times New Roman"/>
      <w:sz w:val="26"/>
      <w:szCs w:val="24"/>
    </w:rPr>
  </w:style>
  <w:style w:type="paragraph" w:styleId="afffff9">
    <w:name w:val="Subtitle"/>
    <w:aliases w:val="Таб. нал."/>
    <w:basedOn w:val="a3"/>
    <w:next w:val="a3"/>
    <w:link w:val="afffff8"/>
    <w:qFormat/>
    <w:rsid w:val="000D4AF5"/>
    <w:pPr>
      <w:spacing w:before="240" w:after="120"/>
      <w:ind w:firstLine="709"/>
      <w:jc w:val="center"/>
    </w:pPr>
    <w:rPr>
      <w:sz w:val="26"/>
    </w:rPr>
  </w:style>
  <w:style w:type="character" w:customStyle="1" w:styleId="1fc">
    <w:name w:val="Подзаголовок Знак1"/>
    <w:aliases w:val="Таб. нал. Знак1"/>
    <w:uiPriority w:val="11"/>
    <w:rsid w:val="000D4AF5"/>
    <w:rPr>
      <w:rFonts w:ascii="Cambria" w:eastAsia="Times New Roman" w:hAnsi="Cambria" w:cs="Times New Roman"/>
      <w:sz w:val="24"/>
      <w:szCs w:val="24"/>
      <w:lang w:eastAsia="en-US"/>
    </w:rPr>
  </w:style>
  <w:style w:type="character" w:customStyle="1" w:styleId="afffffa">
    <w:name w:val="Текст Знак"/>
    <w:aliases w:val="Знак7 Знак"/>
    <w:link w:val="afffffb"/>
    <w:semiHidden/>
    <w:locked/>
    <w:rsid w:val="000D4AF5"/>
    <w:rPr>
      <w:rFonts w:ascii="Times New Roman" w:eastAsia="SimSun" w:hAnsi="Times New Roman"/>
      <w:sz w:val="28"/>
    </w:rPr>
  </w:style>
  <w:style w:type="paragraph" w:styleId="afffffb">
    <w:name w:val="Plain Text"/>
    <w:aliases w:val="Знак7"/>
    <w:basedOn w:val="a3"/>
    <w:link w:val="afffffa"/>
    <w:semiHidden/>
    <w:unhideWhenUsed/>
    <w:rsid w:val="000D4AF5"/>
    <w:pPr>
      <w:tabs>
        <w:tab w:val="left" w:pos="1701"/>
      </w:tabs>
      <w:spacing w:before="80" w:line="252" w:lineRule="auto"/>
      <w:ind w:firstLine="852"/>
    </w:pPr>
    <w:rPr>
      <w:rFonts w:eastAsia="SimSun"/>
      <w:sz w:val="28"/>
      <w:szCs w:val="20"/>
    </w:rPr>
  </w:style>
  <w:style w:type="character" w:customStyle="1" w:styleId="1fd">
    <w:name w:val="Текст Знак1"/>
    <w:aliases w:val="Знак7 Знак1"/>
    <w:semiHidden/>
    <w:rsid w:val="000D4AF5"/>
    <w:rPr>
      <w:rFonts w:ascii="Courier New" w:hAnsi="Courier New" w:cs="Courier New"/>
      <w:lang w:eastAsia="en-US"/>
    </w:rPr>
  </w:style>
  <w:style w:type="character" w:customStyle="1" w:styleId="afffffc">
    <w:name w:val="Абзац Знак"/>
    <w:link w:val="afffffd"/>
    <w:uiPriority w:val="99"/>
    <w:locked/>
    <w:rsid w:val="000D4AF5"/>
    <w:rPr>
      <w:rFonts w:ascii="Times New Roman" w:eastAsia="Times New Roman" w:hAnsi="Times New Roman"/>
      <w:sz w:val="24"/>
      <w:szCs w:val="24"/>
    </w:rPr>
  </w:style>
  <w:style w:type="paragraph" w:customStyle="1" w:styleId="afffffd">
    <w:name w:val="Абзац"/>
    <w:link w:val="afffffc"/>
    <w:uiPriority w:val="99"/>
    <w:rsid w:val="000D4AF5"/>
    <w:pPr>
      <w:spacing w:before="120" w:after="60"/>
      <w:ind w:firstLine="567"/>
      <w:jc w:val="both"/>
    </w:pPr>
    <w:rPr>
      <w:rFonts w:ascii="Times New Roman" w:eastAsia="Times New Roman" w:hAnsi="Times New Roman"/>
      <w:sz w:val="24"/>
      <w:szCs w:val="24"/>
    </w:rPr>
  </w:style>
  <w:style w:type="paragraph" w:customStyle="1" w:styleId="PzOglav">
    <w:name w:val="PzOglav"/>
    <w:basedOn w:val="a3"/>
    <w:uiPriority w:val="99"/>
    <w:rsid w:val="000D4AF5"/>
    <w:pPr>
      <w:tabs>
        <w:tab w:val="left" w:leader="dot" w:pos="8505"/>
      </w:tabs>
      <w:spacing w:before="240" w:after="120"/>
      <w:ind w:firstLine="567"/>
    </w:pPr>
    <w:rPr>
      <w:rFonts w:ascii="Arial" w:hAnsi="Arial" w:cs="Arial"/>
      <w:sz w:val="20"/>
      <w:szCs w:val="20"/>
    </w:rPr>
  </w:style>
  <w:style w:type="paragraph" w:customStyle="1" w:styleId="Heading">
    <w:name w:val="Heading"/>
    <w:uiPriority w:val="99"/>
    <w:rsid w:val="000D4AF5"/>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3"/>
    <w:uiPriority w:val="99"/>
    <w:rsid w:val="000D4AF5"/>
    <w:pPr>
      <w:ind w:right="-10" w:firstLine="708"/>
    </w:pPr>
    <w:rPr>
      <w:sz w:val="28"/>
      <w:szCs w:val="28"/>
    </w:rPr>
  </w:style>
  <w:style w:type="paragraph" w:customStyle="1" w:styleId="afffffe">
    <w:name w:val="текст табл"/>
    <w:basedOn w:val="a3"/>
    <w:uiPriority w:val="99"/>
    <w:rsid w:val="000D4AF5"/>
    <w:pPr>
      <w:keepNext/>
      <w:keepLines/>
      <w:suppressLineNumbers/>
      <w:tabs>
        <w:tab w:val="left" w:leader="dot" w:pos="9356"/>
      </w:tabs>
      <w:suppressAutoHyphens/>
      <w:spacing w:before="60" w:after="60"/>
    </w:pPr>
  </w:style>
  <w:style w:type="paragraph" w:customStyle="1" w:styleId="133">
    <w:name w:val="Обычный 13 Знак3"/>
    <w:basedOn w:val="a3"/>
    <w:autoRedefine/>
    <w:uiPriority w:val="99"/>
    <w:rsid w:val="000D4AF5"/>
    <w:pPr>
      <w:keepNext/>
      <w:keepLines/>
      <w:suppressLineNumbers/>
      <w:tabs>
        <w:tab w:val="left" w:leader="dot" w:pos="9356"/>
      </w:tabs>
      <w:suppressAutoHyphens/>
      <w:spacing w:before="60" w:line="360" w:lineRule="auto"/>
      <w:ind w:firstLine="567"/>
    </w:pPr>
    <w:rPr>
      <w:sz w:val="26"/>
      <w:szCs w:val="26"/>
    </w:rPr>
  </w:style>
  <w:style w:type="paragraph" w:customStyle="1" w:styleId="TableParagraph">
    <w:name w:val="Table Paragraph"/>
    <w:basedOn w:val="a3"/>
    <w:uiPriority w:val="1"/>
    <w:qFormat/>
    <w:rsid w:val="000D4AF5"/>
    <w:pPr>
      <w:widowControl w:val="0"/>
    </w:pPr>
    <w:rPr>
      <w:rFonts w:ascii="Calibri" w:hAnsi="Calibri"/>
      <w:sz w:val="22"/>
      <w:lang w:val="en-US"/>
    </w:rPr>
  </w:style>
  <w:style w:type="character" w:styleId="affffff">
    <w:name w:val="Subtle Reference"/>
    <w:uiPriority w:val="31"/>
    <w:qFormat/>
    <w:rsid w:val="000D4AF5"/>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0D4AF5"/>
    <w:pPr>
      <w:widowControl w:val="0"/>
    </w:pPr>
    <w:rPr>
      <w:sz w:val="22"/>
      <w:szCs w:val="22"/>
      <w:lang w:val="en-US" w:eastAsia="en-US"/>
    </w:rPr>
    <w:tblPr>
      <w:tblCellMar>
        <w:top w:w="0" w:type="dxa"/>
        <w:left w:w="0" w:type="dxa"/>
        <w:bottom w:w="0" w:type="dxa"/>
        <w:right w:w="0" w:type="dxa"/>
      </w:tblCellMar>
    </w:tblPr>
  </w:style>
  <w:style w:type="paragraph" w:customStyle="1" w:styleId="S">
    <w:name w:val="S_Обычный жирный"/>
    <w:basedOn w:val="a3"/>
    <w:link w:val="S0"/>
    <w:uiPriority w:val="99"/>
    <w:qFormat/>
    <w:rsid w:val="00663763"/>
    <w:pPr>
      <w:ind w:firstLine="709"/>
    </w:pPr>
    <w:rPr>
      <w:sz w:val="28"/>
    </w:rPr>
  </w:style>
  <w:style w:type="character" w:customStyle="1" w:styleId="S0">
    <w:name w:val="S_Обычный жирный Знак"/>
    <w:link w:val="S"/>
    <w:uiPriority w:val="99"/>
    <w:rsid w:val="00663763"/>
    <w:rPr>
      <w:rFonts w:ascii="Times New Roman" w:eastAsia="Times New Roman" w:hAnsi="Times New Roman"/>
      <w:sz w:val="28"/>
      <w:szCs w:val="24"/>
    </w:rPr>
  </w:style>
  <w:style w:type="paragraph" w:customStyle="1" w:styleId="s1">
    <w:name w:val="s_1"/>
    <w:basedOn w:val="a3"/>
    <w:rsid w:val="0009215B"/>
    <w:pPr>
      <w:spacing w:before="100" w:beforeAutospacing="1" w:after="100" w:afterAutospacing="1"/>
    </w:pPr>
  </w:style>
  <w:style w:type="paragraph" w:customStyle="1" w:styleId="affffff0">
    <w:name w:val="ТИ_текст абзаца"/>
    <w:basedOn w:val="a3"/>
    <w:qFormat/>
    <w:rsid w:val="00E41FF2"/>
    <w:pPr>
      <w:tabs>
        <w:tab w:val="left" w:pos="1418"/>
      </w:tabs>
      <w:ind w:firstLine="709"/>
    </w:pPr>
    <w:rPr>
      <w:bCs/>
      <w:sz w:val="28"/>
      <w:szCs w:val="28"/>
    </w:rPr>
  </w:style>
  <w:style w:type="paragraph" w:customStyle="1" w:styleId="affffff1">
    <w:name w:val="ТИ_табл_текст"/>
    <w:basedOn w:val="a3"/>
    <w:qFormat/>
    <w:rsid w:val="00CF3923"/>
    <w:pPr>
      <w:jc w:val="center"/>
    </w:pPr>
    <w:rPr>
      <w:rFonts w:ascii="Arial Narrow" w:hAnsi="Arial Narrow"/>
      <w:color w:val="000000"/>
      <w:sz w:val="22"/>
    </w:rPr>
  </w:style>
  <w:style w:type="paragraph" w:customStyle="1" w:styleId="a1">
    <w:name w:val="ТИ_список маркированный"/>
    <w:basedOn w:val="affffff0"/>
    <w:qFormat/>
    <w:rsid w:val="004B32ED"/>
    <w:pPr>
      <w:numPr>
        <w:numId w:val="9"/>
      </w:numPr>
      <w:tabs>
        <w:tab w:val="clear" w:pos="1418"/>
      </w:tabs>
      <w:spacing w:before="120" w:after="120"/>
      <w:ind w:left="720"/>
      <w:contextualSpacing/>
    </w:pPr>
    <w:rPr>
      <w:snapToGrid w:val="0"/>
    </w:rPr>
  </w:style>
  <w:style w:type="character" w:customStyle="1" w:styleId="searchresult">
    <w:name w:val="search_result"/>
    <w:rsid w:val="0069339D"/>
  </w:style>
  <w:style w:type="paragraph" w:customStyle="1" w:styleId="affffff2">
    <w:name w:val="АРисун"/>
    <w:basedOn w:val="aff8"/>
    <w:link w:val="affffff3"/>
    <w:qFormat/>
    <w:rsid w:val="00113850"/>
    <w:pPr>
      <w:spacing w:after="240"/>
      <w:ind w:firstLine="567"/>
      <w:jc w:val="center"/>
    </w:pPr>
    <w:rPr>
      <w:i/>
      <w:szCs w:val="24"/>
    </w:rPr>
  </w:style>
  <w:style w:type="character" w:customStyle="1" w:styleId="affffff3">
    <w:name w:val="АРисун Знак"/>
    <w:link w:val="affffff2"/>
    <w:rsid w:val="00113850"/>
    <w:rPr>
      <w:rFonts w:ascii="Times New Roman" w:eastAsia="Microsoft YaHei" w:hAnsi="Times New Roman"/>
      <w:bCs/>
      <w:i/>
      <w:spacing w:val="-5"/>
      <w:sz w:val="24"/>
      <w:szCs w:val="24"/>
      <w:lang w:eastAsia="en-US"/>
    </w:rPr>
  </w:style>
  <w:style w:type="character" w:customStyle="1" w:styleId="nowrap">
    <w:name w:val="nowrap"/>
    <w:rsid w:val="00872E0B"/>
  </w:style>
  <w:style w:type="character" w:customStyle="1" w:styleId="ListParagraph10">
    <w:name w:val="List Paragraph1 Знак"/>
    <w:link w:val="ListParagraph1"/>
    <w:rsid w:val="00085163"/>
    <w:rPr>
      <w:rFonts w:eastAsia="Times New Roman"/>
      <w:sz w:val="22"/>
      <w:szCs w:val="22"/>
      <w:lang w:val="en-US"/>
    </w:rPr>
  </w:style>
  <w:style w:type="paragraph" w:customStyle="1" w:styleId="xl219">
    <w:name w:val="xl219"/>
    <w:basedOn w:val="a3"/>
    <w:rsid w:val="0056696F"/>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220">
    <w:name w:val="xl220"/>
    <w:basedOn w:val="a3"/>
    <w:rsid w:val="0056696F"/>
    <w:pPr>
      <w:spacing w:before="100" w:beforeAutospacing="1" w:after="100" w:afterAutospacing="1"/>
    </w:pPr>
    <w:rPr>
      <w:b/>
      <w:bCs/>
    </w:rPr>
  </w:style>
  <w:style w:type="paragraph" w:customStyle="1" w:styleId="pc">
    <w:name w:val="pc"/>
    <w:basedOn w:val="a3"/>
    <w:rsid w:val="00454207"/>
    <w:pPr>
      <w:spacing w:before="100" w:beforeAutospacing="1" w:after="100" w:afterAutospacing="1"/>
    </w:pPr>
  </w:style>
  <w:style w:type="table" w:customStyle="1" w:styleId="710">
    <w:name w:val="Сетка таблицы71"/>
    <w:basedOn w:val="a5"/>
    <w:next w:val="af6"/>
    <w:uiPriority w:val="59"/>
    <w:rsid w:val="00454207"/>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Без интервала2"/>
    <w:rsid w:val="006B660B"/>
    <w:rPr>
      <w:rFonts w:ascii="Times New Roman" w:eastAsia="Times New Roman" w:hAnsi="Times New Roman"/>
      <w:sz w:val="24"/>
      <w:szCs w:val="24"/>
    </w:rPr>
  </w:style>
  <w:style w:type="table" w:customStyle="1" w:styleId="400">
    <w:name w:val="Сетка таблицы40"/>
    <w:basedOn w:val="a5"/>
    <w:next w:val="af6"/>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5"/>
    <w:next w:val="1112"/>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5"/>
    <w:next w:val="af6"/>
    <w:uiPriority w:val="59"/>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5"/>
    <w:next w:val="af6"/>
    <w:uiPriority w:val="5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5"/>
    <w:next w:val="af6"/>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5"/>
    <w:next w:val="af6"/>
    <w:uiPriority w:val="3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5"/>
    <w:next w:val="1112"/>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3"/>
    <w:uiPriority w:val="1"/>
    <w:qFormat/>
    <w:rsid w:val="00213A8B"/>
    <w:rPr>
      <w:szCs w:val="20"/>
    </w:rPr>
  </w:style>
  <w:style w:type="table" w:customStyle="1" w:styleId="153">
    <w:name w:val="Таблица ОРГРЭС153"/>
    <w:basedOn w:val="a5"/>
    <w:next w:val="af6"/>
    <w:uiPriority w:val="59"/>
    <w:rsid w:val="00213A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6"/>
    <w:next w:val="111111"/>
    <w:uiPriority w:val="99"/>
    <w:semiHidden/>
    <w:unhideWhenUsed/>
    <w:rsid w:val="004E4FD0"/>
    <w:pPr>
      <w:numPr>
        <w:numId w:val="10"/>
      </w:numPr>
    </w:pPr>
  </w:style>
  <w:style w:type="character" w:customStyle="1" w:styleId="295pt">
    <w:name w:val="Основной текст (2) + 9;5 pt;Полужирный"/>
    <w:rsid w:val="00BA6C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CC3685"/>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4">
    <w:name w:val="Другое_"/>
    <w:basedOn w:val="a4"/>
    <w:link w:val="affffff5"/>
    <w:uiPriority w:val="99"/>
    <w:rsid w:val="007F37A9"/>
    <w:rPr>
      <w:rFonts w:ascii="Times New Roman" w:eastAsia="Times New Roman" w:hAnsi="Times New Roman"/>
      <w:sz w:val="28"/>
      <w:szCs w:val="28"/>
      <w:shd w:val="clear" w:color="auto" w:fill="FFFFFF"/>
    </w:rPr>
  </w:style>
  <w:style w:type="paragraph" w:customStyle="1" w:styleId="affffff5">
    <w:name w:val="Другое"/>
    <w:basedOn w:val="a3"/>
    <w:link w:val="affffff4"/>
    <w:uiPriority w:val="99"/>
    <w:rsid w:val="007F37A9"/>
    <w:pPr>
      <w:widowControl w:val="0"/>
      <w:shd w:val="clear" w:color="auto" w:fill="FFFFFF"/>
      <w:spacing w:line="360" w:lineRule="auto"/>
      <w:ind w:firstLine="400"/>
    </w:pPr>
    <w:rPr>
      <w:sz w:val="28"/>
      <w:szCs w:val="28"/>
    </w:rPr>
  </w:style>
  <w:style w:type="paragraph" w:customStyle="1" w:styleId="affffff6">
    <w:name w:val="Обычн"/>
    <w:basedOn w:val="a3"/>
    <w:link w:val="affffff7"/>
    <w:qFormat/>
    <w:rsid w:val="00FE30A5"/>
    <w:pPr>
      <w:ind w:firstLine="709"/>
    </w:pPr>
    <w:rPr>
      <w:szCs w:val="36"/>
    </w:rPr>
  </w:style>
  <w:style w:type="character" w:customStyle="1" w:styleId="affffff7">
    <w:name w:val="Обычн Знак"/>
    <w:link w:val="affffff6"/>
    <w:rsid w:val="00FE30A5"/>
    <w:rPr>
      <w:rFonts w:ascii="Times New Roman" w:eastAsia="Times New Roman" w:hAnsi="Times New Roman"/>
      <w:sz w:val="24"/>
      <w:szCs w:val="36"/>
      <w:lang w:eastAsia="en-US"/>
    </w:rPr>
  </w:style>
  <w:style w:type="character" w:customStyle="1" w:styleId="4a">
    <w:name w:val="Основной текст4"/>
    <w:basedOn w:val="a4"/>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basedOn w:val="a4"/>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af">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 Знак4 Знак"/>
    <w:link w:val="ae"/>
    <w:uiPriority w:val="99"/>
    <w:locked/>
    <w:rsid w:val="00BD6BE9"/>
    <w:rPr>
      <w:rFonts w:ascii="Times New Roman" w:eastAsia="Times New Roman" w:hAnsi="Times New Roman"/>
      <w:sz w:val="24"/>
      <w:szCs w:val="24"/>
      <w:lang w:eastAsia="ar-SA"/>
    </w:rPr>
  </w:style>
  <w:style w:type="paragraph" w:customStyle="1" w:styleId="172">
    <w:name w:val="Основной текст17"/>
    <w:basedOn w:val="a3"/>
    <w:rsid w:val="006514DD"/>
    <w:pPr>
      <w:widowControl w:val="0"/>
      <w:shd w:val="clear" w:color="auto" w:fill="FFFFFF"/>
      <w:spacing w:before="240" w:after="60" w:line="0" w:lineRule="atLeast"/>
      <w:ind w:hanging="360"/>
    </w:pPr>
    <w:rPr>
      <w:rFonts w:ascii="Tahoma" w:eastAsia="Tahoma" w:hAnsi="Tahoma" w:cs="Tahoma"/>
      <w:color w:val="000000"/>
      <w:sz w:val="18"/>
      <w:szCs w:val="18"/>
      <w:lang w:bidi="ru-RU"/>
    </w:rPr>
  </w:style>
  <w:style w:type="paragraph" w:customStyle="1" w:styleId="a2">
    <w:name w:val="Таблица_название_таблицы"/>
    <w:basedOn w:val="a3"/>
    <w:next w:val="a3"/>
    <w:link w:val="affffff8"/>
    <w:qFormat/>
    <w:rsid w:val="008C6F2A"/>
    <w:pPr>
      <w:widowControl w:val="0"/>
      <w:numPr>
        <w:numId w:val="11"/>
      </w:numPr>
      <w:spacing w:before="120" w:after="120" w:line="360" w:lineRule="exact"/>
      <w:jc w:val="right"/>
    </w:pPr>
    <w:rPr>
      <w:rFonts w:ascii="GOST Type BU" w:hAnsi="GOST Type BU"/>
      <w:bCs/>
      <w:color w:val="000000" w:themeColor="text1"/>
      <w:sz w:val="28"/>
    </w:rPr>
  </w:style>
  <w:style w:type="character" w:customStyle="1" w:styleId="affffff8">
    <w:name w:val="Таблица_название_таблицы Знак"/>
    <w:link w:val="a2"/>
    <w:rsid w:val="008C6F2A"/>
    <w:rPr>
      <w:rFonts w:ascii="GOST Type BU" w:eastAsia="Times New Roman" w:hAnsi="GOST Type BU"/>
      <w:bCs/>
      <w:color w:val="000000" w:themeColor="text1"/>
      <w:sz w:val="28"/>
      <w:szCs w:val="24"/>
    </w:rPr>
  </w:style>
  <w:style w:type="paragraph" w:customStyle="1" w:styleId="1fe">
    <w:name w:val="Список_маркир.1"/>
    <w:basedOn w:val="a3"/>
    <w:rsid w:val="008C6F2A"/>
    <w:pPr>
      <w:tabs>
        <w:tab w:val="num" w:pos="1021"/>
      </w:tabs>
      <w:suppressAutoHyphens/>
      <w:spacing w:line="360" w:lineRule="auto"/>
      <w:ind w:firstLine="567"/>
    </w:pPr>
    <w:rPr>
      <w:rFonts w:ascii="GOST Type BU" w:hAnsi="GOST Type BU"/>
      <w:color w:val="000000" w:themeColor="text1"/>
      <w:sz w:val="28"/>
    </w:rPr>
  </w:style>
  <w:style w:type="character" w:customStyle="1" w:styleId="1ff">
    <w:name w:val="Основной текст Знак1"/>
    <w:basedOn w:val="a4"/>
    <w:uiPriority w:val="99"/>
    <w:rsid w:val="007256EE"/>
    <w:rPr>
      <w:rFonts w:ascii="Times New Roman" w:hAnsi="Times New Roman" w:cs="Times New Roman"/>
      <w:sz w:val="28"/>
      <w:szCs w:val="28"/>
      <w:u w:val="none"/>
    </w:rPr>
  </w:style>
  <w:style w:type="paragraph" w:customStyle="1" w:styleId="e">
    <w:name w:val="Основной тeкст"/>
    <w:link w:val="e0"/>
    <w:rsid w:val="00583C2F"/>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basedOn w:val="a4"/>
    <w:link w:val="e"/>
    <w:locked/>
    <w:rsid w:val="00583C2F"/>
    <w:rPr>
      <w:rFonts w:ascii="Times New Roman" w:eastAsia="Times New Roman" w:hAnsi="Times New Roman"/>
      <w:sz w:val="24"/>
      <w:szCs w:val="24"/>
    </w:rPr>
  </w:style>
  <w:style w:type="paragraph" w:customStyle="1" w:styleId="214">
    <w:name w:val="21"/>
    <w:basedOn w:val="a3"/>
    <w:uiPriority w:val="99"/>
    <w:rsid w:val="00DE7941"/>
    <w:pPr>
      <w:spacing w:before="100" w:beforeAutospacing="1" w:after="100" w:afterAutospacing="1"/>
    </w:pPr>
  </w:style>
  <w:style w:type="paragraph" w:customStyle="1" w:styleId="3b">
    <w:name w:val="Обычный 3"/>
    <w:basedOn w:val="a3"/>
    <w:link w:val="3c"/>
    <w:qFormat/>
    <w:rsid w:val="00DE7941"/>
    <w:pPr>
      <w:suppressAutoHyphens/>
      <w:ind w:firstLine="708"/>
    </w:pPr>
    <w:rPr>
      <w:lang w:eastAsia="ar-SA"/>
    </w:rPr>
  </w:style>
  <w:style w:type="character" w:customStyle="1" w:styleId="3c">
    <w:name w:val="Обычный 3 Знак"/>
    <w:basedOn w:val="a4"/>
    <w:link w:val="3b"/>
    <w:rsid w:val="00DE7941"/>
    <w:rPr>
      <w:rFonts w:ascii="Times New Roman" w:eastAsia="Times New Roman" w:hAnsi="Times New Roman"/>
      <w:sz w:val="24"/>
      <w:szCs w:val="24"/>
      <w:lang w:eastAsia="ar-SA"/>
    </w:rPr>
  </w:style>
  <w:style w:type="paragraph" w:customStyle="1" w:styleId="S31">
    <w:name w:val="S_Нумерованный_3.1 Знак Знак Знак"/>
    <w:basedOn w:val="a3"/>
    <w:link w:val="S310"/>
    <w:autoRedefine/>
    <w:rsid w:val="001B4E87"/>
    <w:pPr>
      <w:tabs>
        <w:tab w:val="left" w:pos="720"/>
      </w:tabs>
      <w:ind w:firstLine="708"/>
    </w:pPr>
    <w:rPr>
      <w:color w:val="000000"/>
      <w:lang w:eastAsia="ar-SA"/>
    </w:rPr>
  </w:style>
  <w:style w:type="character" w:customStyle="1" w:styleId="S310">
    <w:name w:val="S_Нумерованный_3.1 Знак Знак Знак Знак"/>
    <w:basedOn w:val="a4"/>
    <w:link w:val="S31"/>
    <w:rsid w:val="001B4E87"/>
    <w:rPr>
      <w:rFonts w:ascii="Times New Roman" w:eastAsia="Times New Roman" w:hAnsi="Times New Roman"/>
      <w:color w:val="000000"/>
      <w:sz w:val="24"/>
      <w:szCs w:val="24"/>
      <w:lang w:eastAsia="ar-SA"/>
    </w:rPr>
  </w:style>
  <w:style w:type="character" w:customStyle="1" w:styleId="UnresolvedMention">
    <w:name w:val="Unresolved Mention"/>
    <w:basedOn w:val="a4"/>
    <w:uiPriority w:val="99"/>
    <w:semiHidden/>
    <w:unhideWhenUsed/>
    <w:rsid w:val="002B3574"/>
    <w:rPr>
      <w:color w:val="605E5C"/>
      <w:shd w:val="clear" w:color="auto" w:fill="E1DFDD"/>
    </w:rPr>
  </w:style>
  <w:style w:type="paragraph" w:customStyle="1" w:styleId="affffff9">
    <w:basedOn w:val="a3"/>
    <w:next w:val="ae"/>
    <w:qFormat/>
    <w:rsid w:val="00635C16"/>
    <w:pPr>
      <w:suppressAutoHyphens/>
      <w:spacing w:before="280" w:after="280"/>
      <w:jc w:val="center"/>
    </w:pPr>
    <w:rPr>
      <w:lang w:val="x-none" w:eastAsia="ar-SA"/>
    </w:rPr>
  </w:style>
  <w:style w:type="character" w:customStyle="1" w:styleId="116">
    <w:name w:val="Основной шрифт абзаца11"/>
    <w:rsid w:val="00492E4D"/>
  </w:style>
  <w:style w:type="paragraph" w:customStyle="1" w:styleId="msonormal0">
    <w:name w:val="msonormal"/>
    <w:basedOn w:val="a3"/>
    <w:rsid w:val="007F4366"/>
    <w:pPr>
      <w:spacing w:before="100" w:beforeAutospacing="1" w:after="100" w:afterAutospacing="1"/>
    </w:pPr>
  </w:style>
  <w:style w:type="paragraph" w:customStyle="1" w:styleId="affffffa">
    <w:name w:val="Содержимое таблицы"/>
    <w:basedOn w:val="a3"/>
    <w:rsid w:val="00D553BE"/>
    <w:pPr>
      <w:suppressLineNumbers/>
      <w:suppressAutoHyphens/>
      <w:jc w:val="left"/>
    </w:pPr>
    <w:rPr>
      <w:lang w:eastAsia="ar-SA"/>
    </w:rPr>
  </w:style>
  <w:style w:type="character" w:customStyle="1" w:styleId="b-message-heademail">
    <w:name w:val="b-message-head__email"/>
    <w:rsid w:val="00D77E2D"/>
  </w:style>
  <w:style w:type="character" w:customStyle="1" w:styleId="1ff0">
    <w:name w:val="Неразрешенное упоминание1"/>
    <w:uiPriority w:val="99"/>
    <w:semiHidden/>
    <w:unhideWhenUsed/>
    <w:rsid w:val="00D77E2D"/>
    <w:rPr>
      <w:color w:val="605E5C"/>
      <w:shd w:val="clear" w:color="auto" w:fill="E1DFDD"/>
    </w:rPr>
  </w:style>
  <w:style w:type="paragraph" w:customStyle="1" w:styleId="affffffb">
    <w:name w:val="! Основной текст"/>
    <w:basedOn w:val="a3"/>
    <w:link w:val="affffffc"/>
    <w:qFormat/>
    <w:rsid w:val="008D225F"/>
    <w:pPr>
      <w:ind w:firstLine="709"/>
    </w:pPr>
    <w:rPr>
      <w:rFonts w:eastAsiaTheme="minorHAnsi"/>
      <w:szCs w:val="28"/>
    </w:rPr>
  </w:style>
  <w:style w:type="character" w:customStyle="1" w:styleId="affffffc">
    <w:name w:val="! Основной текст Знак"/>
    <w:basedOn w:val="a4"/>
    <w:link w:val="affffffb"/>
    <w:rsid w:val="008D225F"/>
    <w:rPr>
      <w:rFonts w:ascii="Times New Roman" w:eastAsiaTheme="minorHAnsi" w:hAnsi="Times New Roman"/>
      <w:sz w:val="24"/>
      <w:szCs w:val="28"/>
    </w:rPr>
  </w:style>
  <w:style w:type="numbering" w:customStyle="1" w:styleId="401">
    <w:name w:val="Нет списка40"/>
    <w:next w:val="a6"/>
    <w:uiPriority w:val="99"/>
    <w:semiHidden/>
    <w:unhideWhenUsed/>
    <w:rsid w:val="00C726F1"/>
  </w:style>
  <w:style w:type="numbering" w:customStyle="1" w:styleId="1130">
    <w:name w:val="Нет списка113"/>
    <w:next w:val="a6"/>
    <w:uiPriority w:val="99"/>
    <w:semiHidden/>
    <w:unhideWhenUsed/>
    <w:rsid w:val="00C726F1"/>
  </w:style>
  <w:style w:type="numbering" w:customStyle="1" w:styleId="2121">
    <w:name w:val="Нет списка212"/>
    <w:next w:val="a6"/>
    <w:uiPriority w:val="99"/>
    <w:semiHidden/>
    <w:unhideWhenUsed/>
    <w:rsid w:val="00C726F1"/>
  </w:style>
  <w:style w:type="numbering" w:customStyle="1" w:styleId="3111">
    <w:name w:val="Нет списка311"/>
    <w:next w:val="a6"/>
    <w:uiPriority w:val="99"/>
    <w:semiHidden/>
    <w:unhideWhenUsed/>
    <w:rsid w:val="00C726F1"/>
  </w:style>
  <w:style w:type="numbering" w:customStyle="1" w:styleId="4111">
    <w:name w:val="Нет списка411"/>
    <w:next w:val="a6"/>
    <w:uiPriority w:val="99"/>
    <w:semiHidden/>
    <w:unhideWhenUsed/>
    <w:rsid w:val="00C726F1"/>
  </w:style>
  <w:style w:type="numbering" w:customStyle="1" w:styleId="5100">
    <w:name w:val="Нет списка510"/>
    <w:next w:val="a6"/>
    <w:uiPriority w:val="99"/>
    <w:semiHidden/>
    <w:unhideWhenUsed/>
    <w:rsid w:val="00C726F1"/>
  </w:style>
  <w:style w:type="numbering" w:customStyle="1" w:styleId="1140">
    <w:name w:val="Нет списка114"/>
    <w:next w:val="a6"/>
    <w:uiPriority w:val="99"/>
    <w:semiHidden/>
    <w:rsid w:val="00C726F1"/>
  </w:style>
  <w:style w:type="numbering" w:customStyle="1" w:styleId="2130">
    <w:name w:val="Нет списка213"/>
    <w:next w:val="a6"/>
    <w:uiPriority w:val="99"/>
    <w:semiHidden/>
    <w:rsid w:val="00C726F1"/>
  </w:style>
  <w:style w:type="numbering" w:customStyle="1" w:styleId="3120">
    <w:name w:val="Нет списка312"/>
    <w:next w:val="a6"/>
    <w:uiPriority w:val="99"/>
    <w:semiHidden/>
    <w:rsid w:val="00C726F1"/>
  </w:style>
  <w:style w:type="numbering" w:customStyle="1" w:styleId="4120">
    <w:name w:val="Нет списка412"/>
    <w:next w:val="a6"/>
    <w:uiPriority w:val="99"/>
    <w:semiHidden/>
    <w:rsid w:val="00C726F1"/>
  </w:style>
  <w:style w:type="numbering" w:customStyle="1" w:styleId="5110">
    <w:name w:val="Нет списка511"/>
    <w:next w:val="a6"/>
    <w:uiPriority w:val="99"/>
    <w:semiHidden/>
    <w:rsid w:val="00C726F1"/>
  </w:style>
  <w:style w:type="numbering" w:customStyle="1" w:styleId="690">
    <w:name w:val="Нет списка69"/>
    <w:next w:val="a6"/>
    <w:uiPriority w:val="99"/>
    <w:semiHidden/>
    <w:rsid w:val="00C726F1"/>
  </w:style>
  <w:style w:type="numbering" w:customStyle="1" w:styleId="711">
    <w:name w:val="Нет списка71"/>
    <w:next w:val="a6"/>
    <w:uiPriority w:val="99"/>
    <w:semiHidden/>
    <w:unhideWhenUsed/>
    <w:rsid w:val="00C726F1"/>
  </w:style>
  <w:style w:type="numbering" w:customStyle="1" w:styleId="1211">
    <w:name w:val="Нет списка121"/>
    <w:next w:val="a6"/>
    <w:uiPriority w:val="99"/>
    <w:semiHidden/>
    <w:rsid w:val="00C726F1"/>
  </w:style>
  <w:style w:type="numbering" w:customStyle="1" w:styleId="2211">
    <w:name w:val="Нет списка221"/>
    <w:next w:val="a6"/>
    <w:uiPriority w:val="99"/>
    <w:semiHidden/>
    <w:rsid w:val="00C726F1"/>
  </w:style>
  <w:style w:type="numbering" w:customStyle="1" w:styleId="3210">
    <w:name w:val="Нет списка321"/>
    <w:next w:val="a6"/>
    <w:semiHidden/>
    <w:rsid w:val="00C726F1"/>
  </w:style>
  <w:style w:type="numbering" w:customStyle="1" w:styleId="4210">
    <w:name w:val="Нет списка421"/>
    <w:next w:val="a6"/>
    <w:semiHidden/>
    <w:rsid w:val="00C726F1"/>
  </w:style>
  <w:style w:type="numbering" w:customStyle="1" w:styleId="521">
    <w:name w:val="Нет списка521"/>
    <w:next w:val="a6"/>
    <w:semiHidden/>
    <w:rsid w:val="00C726F1"/>
  </w:style>
  <w:style w:type="numbering" w:customStyle="1" w:styleId="6110">
    <w:name w:val="Нет списка611"/>
    <w:next w:val="a6"/>
    <w:semiHidden/>
    <w:rsid w:val="00C726F1"/>
  </w:style>
  <w:style w:type="numbering" w:customStyle="1" w:styleId="811">
    <w:name w:val="Нет списка81"/>
    <w:next w:val="a6"/>
    <w:uiPriority w:val="99"/>
    <w:semiHidden/>
    <w:unhideWhenUsed/>
    <w:rsid w:val="00C726F1"/>
  </w:style>
  <w:style w:type="numbering" w:customStyle="1" w:styleId="1311">
    <w:name w:val="Нет списка131"/>
    <w:next w:val="a6"/>
    <w:semiHidden/>
    <w:rsid w:val="00C726F1"/>
  </w:style>
  <w:style w:type="numbering" w:customStyle="1" w:styleId="2310">
    <w:name w:val="Нет списка231"/>
    <w:next w:val="a6"/>
    <w:semiHidden/>
    <w:rsid w:val="00C726F1"/>
  </w:style>
  <w:style w:type="numbering" w:customStyle="1" w:styleId="331">
    <w:name w:val="Нет списка331"/>
    <w:next w:val="a6"/>
    <w:semiHidden/>
    <w:rsid w:val="00C726F1"/>
  </w:style>
  <w:style w:type="numbering" w:customStyle="1" w:styleId="4310">
    <w:name w:val="Нет списка431"/>
    <w:next w:val="a6"/>
    <w:semiHidden/>
    <w:rsid w:val="00C726F1"/>
  </w:style>
  <w:style w:type="numbering" w:customStyle="1" w:styleId="531">
    <w:name w:val="Нет списка531"/>
    <w:next w:val="a6"/>
    <w:semiHidden/>
    <w:rsid w:val="00C726F1"/>
  </w:style>
  <w:style w:type="numbering" w:customStyle="1" w:styleId="621">
    <w:name w:val="Нет списка621"/>
    <w:next w:val="a6"/>
    <w:semiHidden/>
    <w:rsid w:val="00C726F1"/>
  </w:style>
  <w:style w:type="numbering" w:customStyle="1" w:styleId="911">
    <w:name w:val="Нет списка91"/>
    <w:next w:val="a6"/>
    <w:uiPriority w:val="99"/>
    <w:semiHidden/>
    <w:unhideWhenUsed/>
    <w:rsid w:val="00C726F1"/>
  </w:style>
  <w:style w:type="numbering" w:customStyle="1" w:styleId="1410">
    <w:name w:val="Нет списка141"/>
    <w:next w:val="a6"/>
    <w:semiHidden/>
    <w:rsid w:val="00C726F1"/>
  </w:style>
  <w:style w:type="numbering" w:customStyle="1" w:styleId="2410">
    <w:name w:val="Нет списка241"/>
    <w:next w:val="a6"/>
    <w:semiHidden/>
    <w:rsid w:val="00C726F1"/>
  </w:style>
  <w:style w:type="numbering" w:customStyle="1" w:styleId="341">
    <w:name w:val="Нет списка341"/>
    <w:next w:val="a6"/>
    <w:semiHidden/>
    <w:rsid w:val="00C726F1"/>
  </w:style>
  <w:style w:type="numbering" w:customStyle="1" w:styleId="4410">
    <w:name w:val="Нет списка441"/>
    <w:next w:val="a6"/>
    <w:semiHidden/>
    <w:rsid w:val="00C726F1"/>
  </w:style>
  <w:style w:type="numbering" w:customStyle="1" w:styleId="541">
    <w:name w:val="Нет списка541"/>
    <w:next w:val="a6"/>
    <w:semiHidden/>
    <w:rsid w:val="00C726F1"/>
  </w:style>
  <w:style w:type="numbering" w:customStyle="1" w:styleId="631">
    <w:name w:val="Нет списка631"/>
    <w:next w:val="a6"/>
    <w:semiHidden/>
    <w:rsid w:val="00C726F1"/>
  </w:style>
  <w:style w:type="numbering" w:customStyle="1" w:styleId="1010">
    <w:name w:val="Нет списка101"/>
    <w:next w:val="a6"/>
    <w:uiPriority w:val="99"/>
    <w:semiHidden/>
    <w:unhideWhenUsed/>
    <w:rsid w:val="00C726F1"/>
  </w:style>
  <w:style w:type="numbering" w:customStyle="1" w:styleId="1510">
    <w:name w:val="Нет списка151"/>
    <w:next w:val="a6"/>
    <w:semiHidden/>
    <w:rsid w:val="00C726F1"/>
  </w:style>
  <w:style w:type="numbering" w:customStyle="1" w:styleId="251">
    <w:name w:val="Нет списка251"/>
    <w:next w:val="a6"/>
    <w:semiHidden/>
    <w:rsid w:val="00C726F1"/>
  </w:style>
  <w:style w:type="numbering" w:customStyle="1" w:styleId="351">
    <w:name w:val="Нет списка351"/>
    <w:next w:val="a6"/>
    <w:semiHidden/>
    <w:rsid w:val="00C726F1"/>
  </w:style>
  <w:style w:type="numbering" w:customStyle="1" w:styleId="4510">
    <w:name w:val="Нет списка451"/>
    <w:next w:val="a6"/>
    <w:semiHidden/>
    <w:rsid w:val="00C726F1"/>
  </w:style>
  <w:style w:type="numbering" w:customStyle="1" w:styleId="551">
    <w:name w:val="Нет списка551"/>
    <w:next w:val="a6"/>
    <w:semiHidden/>
    <w:rsid w:val="00C726F1"/>
  </w:style>
  <w:style w:type="numbering" w:customStyle="1" w:styleId="641">
    <w:name w:val="Нет списка641"/>
    <w:next w:val="a6"/>
    <w:semiHidden/>
    <w:rsid w:val="00C726F1"/>
  </w:style>
  <w:style w:type="numbering" w:customStyle="1" w:styleId="1610">
    <w:name w:val="Нет списка161"/>
    <w:next w:val="a6"/>
    <w:uiPriority w:val="99"/>
    <w:semiHidden/>
    <w:unhideWhenUsed/>
    <w:rsid w:val="00C726F1"/>
  </w:style>
  <w:style w:type="numbering" w:customStyle="1" w:styleId="1710">
    <w:name w:val="Нет списка171"/>
    <w:next w:val="a6"/>
    <w:semiHidden/>
    <w:rsid w:val="00C726F1"/>
  </w:style>
  <w:style w:type="numbering" w:customStyle="1" w:styleId="261">
    <w:name w:val="Нет списка261"/>
    <w:next w:val="a6"/>
    <w:semiHidden/>
    <w:rsid w:val="00C726F1"/>
  </w:style>
  <w:style w:type="numbering" w:customStyle="1" w:styleId="361">
    <w:name w:val="Нет списка361"/>
    <w:next w:val="a6"/>
    <w:semiHidden/>
    <w:rsid w:val="00C726F1"/>
  </w:style>
  <w:style w:type="numbering" w:customStyle="1" w:styleId="4610">
    <w:name w:val="Нет списка461"/>
    <w:next w:val="a6"/>
    <w:semiHidden/>
    <w:rsid w:val="00C726F1"/>
  </w:style>
  <w:style w:type="numbering" w:customStyle="1" w:styleId="561">
    <w:name w:val="Нет списка561"/>
    <w:next w:val="a6"/>
    <w:semiHidden/>
    <w:rsid w:val="00C726F1"/>
  </w:style>
  <w:style w:type="numbering" w:customStyle="1" w:styleId="651">
    <w:name w:val="Нет списка651"/>
    <w:next w:val="a6"/>
    <w:semiHidden/>
    <w:rsid w:val="00C726F1"/>
  </w:style>
  <w:style w:type="numbering" w:customStyle="1" w:styleId="1810">
    <w:name w:val="Нет списка181"/>
    <w:next w:val="a6"/>
    <w:uiPriority w:val="99"/>
    <w:semiHidden/>
    <w:unhideWhenUsed/>
    <w:rsid w:val="00C726F1"/>
  </w:style>
  <w:style w:type="numbering" w:customStyle="1" w:styleId="1910">
    <w:name w:val="Нет списка191"/>
    <w:next w:val="a6"/>
    <w:semiHidden/>
    <w:rsid w:val="00C726F1"/>
  </w:style>
  <w:style w:type="numbering" w:customStyle="1" w:styleId="2710">
    <w:name w:val="Нет списка271"/>
    <w:next w:val="a6"/>
    <w:semiHidden/>
    <w:rsid w:val="00C726F1"/>
  </w:style>
  <w:style w:type="numbering" w:customStyle="1" w:styleId="371">
    <w:name w:val="Нет списка371"/>
    <w:next w:val="a6"/>
    <w:semiHidden/>
    <w:rsid w:val="00C726F1"/>
  </w:style>
  <w:style w:type="numbering" w:customStyle="1" w:styleId="4710">
    <w:name w:val="Нет списка471"/>
    <w:next w:val="a6"/>
    <w:semiHidden/>
    <w:rsid w:val="00C726F1"/>
  </w:style>
  <w:style w:type="numbering" w:customStyle="1" w:styleId="571">
    <w:name w:val="Нет списка571"/>
    <w:next w:val="a6"/>
    <w:semiHidden/>
    <w:rsid w:val="00C726F1"/>
  </w:style>
  <w:style w:type="numbering" w:customStyle="1" w:styleId="661">
    <w:name w:val="Нет списка661"/>
    <w:next w:val="a6"/>
    <w:semiHidden/>
    <w:rsid w:val="00C726F1"/>
  </w:style>
  <w:style w:type="numbering" w:customStyle="1" w:styleId="2010">
    <w:name w:val="Нет списка201"/>
    <w:next w:val="a6"/>
    <w:uiPriority w:val="99"/>
    <w:semiHidden/>
    <w:unhideWhenUsed/>
    <w:rsid w:val="00C726F1"/>
  </w:style>
  <w:style w:type="numbering" w:customStyle="1" w:styleId="11010">
    <w:name w:val="Нет списка1101"/>
    <w:next w:val="a6"/>
    <w:semiHidden/>
    <w:rsid w:val="00C726F1"/>
  </w:style>
  <w:style w:type="numbering" w:customStyle="1" w:styleId="281">
    <w:name w:val="Нет списка281"/>
    <w:next w:val="a6"/>
    <w:semiHidden/>
    <w:rsid w:val="00C726F1"/>
  </w:style>
  <w:style w:type="numbering" w:customStyle="1" w:styleId="381">
    <w:name w:val="Нет списка381"/>
    <w:next w:val="a6"/>
    <w:semiHidden/>
    <w:rsid w:val="00C726F1"/>
  </w:style>
  <w:style w:type="numbering" w:customStyle="1" w:styleId="481">
    <w:name w:val="Нет списка481"/>
    <w:next w:val="a6"/>
    <w:semiHidden/>
    <w:rsid w:val="00C726F1"/>
  </w:style>
  <w:style w:type="numbering" w:customStyle="1" w:styleId="581">
    <w:name w:val="Нет списка581"/>
    <w:next w:val="a6"/>
    <w:semiHidden/>
    <w:rsid w:val="00C726F1"/>
  </w:style>
  <w:style w:type="numbering" w:customStyle="1" w:styleId="671">
    <w:name w:val="Нет списка671"/>
    <w:next w:val="a6"/>
    <w:semiHidden/>
    <w:rsid w:val="00C726F1"/>
  </w:style>
  <w:style w:type="numbering" w:customStyle="1" w:styleId="2910">
    <w:name w:val="Нет списка291"/>
    <w:next w:val="a6"/>
    <w:uiPriority w:val="99"/>
    <w:semiHidden/>
    <w:unhideWhenUsed/>
    <w:rsid w:val="00C726F1"/>
  </w:style>
  <w:style w:type="numbering" w:customStyle="1" w:styleId="11111">
    <w:name w:val="Нет списка1111"/>
    <w:next w:val="a6"/>
    <w:uiPriority w:val="99"/>
    <w:semiHidden/>
    <w:rsid w:val="00C726F1"/>
  </w:style>
  <w:style w:type="numbering" w:customStyle="1" w:styleId="2101">
    <w:name w:val="Нет списка2101"/>
    <w:next w:val="a6"/>
    <w:semiHidden/>
    <w:rsid w:val="00C726F1"/>
  </w:style>
  <w:style w:type="numbering" w:customStyle="1" w:styleId="391">
    <w:name w:val="Нет списка391"/>
    <w:next w:val="a6"/>
    <w:semiHidden/>
    <w:rsid w:val="00C726F1"/>
  </w:style>
  <w:style w:type="numbering" w:customStyle="1" w:styleId="491">
    <w:name w:val="Нет списка491"/>
    <w:next w:val="a6"/>
    <w:semiHidden/>
    <w:rsid w:val="00C726F1"/>
  </w:style>
  <w:style w:type="numbering" w:customStyle="1" w:styleId="591">
    <w:name w:val="Нет списка591"/>
    <w:next w:val="a6"/>
    <w:semiHidden/>
    <w:rsid w:val="00C726F1"/>
  </w:style>
  <w:style w:type="numbering" w:customStyle="1" w:styleId="681">
    <w:name w:val="Нет списка681"/>
    <w:next w:val="a6"/>
    <w:semiHidden/>
    <w:rsid w:val="00C726F1"/>
  </w:style>
  <w:style w:type="numbering" w:customStyle="1" w:styleId="3010">
    <w:name w:val="Нет списка301"/>
    <w:next w:val="a6"/>
    <w:uiPriority w:val="99"/>
    <w:semiHidden/>
    <w:unhideWhenUsed/>
    <w:rsid w:val="00C726F1"/>
  </w:style>
  <w:style w:type="numbering" w:customStyle="1" w:styleId="11210">
    <w:name w:val="Нет списка1121"/>
    <w:next w:val="a6"/>
    <w:uiPriority w:val="99"/>
    <w:semiHidden/>
    <w:unhideWhenUsed/>
    <w:rsid w:val="00C726F1"/>
  </w:style>
  <w:style w:type="numbering" w:customStyle="1" w:styleId="21110">
    <w:name w:val="Нет списка2111"/>
    <w:next w:val="a6"/>
    <w:uiPriority w:val="99"/>
    <w:semiHidden/>
    <w:unhideWhenUsed/>
    <w:rsid w:val="00C726F1"/>
  </w:style>
  <w:style w:type="numbering" w:customStyle="1" w:styleId="3101">
    <w:name w:val="Нет списка3101"/>
    <w:next w:val="a6"/>
    <w:uiPriority w:val="99"/>
    <w:semiHidden/>
    <w:unhideWhenUsed/>
    <w:rsid w:val="00C726F1"/>
  </w:style>
  <w:style w:type="numbering" w:customStyle="1" w:styleId="4101">
    <w:name w:val="Нет списка4101"/>
    <w:next w:val="a6"/>
    <w:uiPriority w:val="99"/>
    <w:semiHidden/>
    <w:unhideWhenUsed/>
    <w:rsid w:val="00C726F1"/>
  </w:style>
  <w:style w:type="numbering" w:customStyle="1" w:styleId="1111113">
    <w:name w:val="1 / 1.1 / 1.1.13"/>
    <w:basedOn w:val="a6"/>
    <w:next w:val="111111"/>
    <w:semiHidden/>
    <w:unhideWhenUsed/>
    <w:rsid w:val="00C726F1"/>
    <w:pPr>
      <w:numPr>
        <w:numId w:val="8"/>
      </w:numPr>
    </w:pPr>
  </w:style>
  <w:style w:type="numbering" w:customStyle="1" w:styleId="11111111">
    <w:name w:val="1 / 1.1 / 1.1.111"/>
    <w:basedOn w:val="a6"/>
    <w:next w:val="111111"/>
    <w:semiHidden/>
    <w:rsid w:val="00C726F1"/>
  </w:style>
  <w:style w:type="numbering" w:customStyle="1" w:styleId="11111121">
    <w:name w:val="1 / 1.1 / 1.1.121"/>
    <w:basedOn w:val="a6"/>
    <w:next w:val="111111"/>
    <w:uiPriority w:val="99"/>
    <w:semiHidden/>
    <w:unhideWhenUsed/>
    <w:rsid w:val="00C726F1"/>
    <w:pPr>
      <w:numPr>
        <w:numId w:val="11"/>
      </w:numPr>
    </w:pPr>
  </w:style>
  <w:style w:type="character" w:customStyle="1" w:styleId="affffffd">
    <w:name w:val="Неразрешенное упоминание"/>
    <w:uiPriority w:val="99"/>
    <w:semiHidden/>
    <w:unhideWhenUsed/>
    <w:rsid w:val="00C726F1"/>
    <w:rPr>
      <w:color w:val="605E5C"/>
      <w:shd w:val="clear" w:color="auto" w:fill="E1DFDD"/>
    </w:rPr>
  </w:style>
  <w:style w:type="character" w:customStyle="1" w:styleId="2f6">
    <w:name w:val="Название Знак2"/>
    <w:basedOn w:val="a4"/>
    <w:uiPriority w:val="10"/>
    <w:rsid w:val="00C726F1"/>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footer" w:uiPriority="0" w:qFormat="1"/>
    <w:lsdException w:name="caption" w:semiHidden="0" w:uiPriority="35" w:unhideWhenUsed="0" w:qFormat="1"/>
    <w:lsdException w:name="List Bullet" w:uiPriority="0" w:qFormat="1"/>
    <w:lsdException w:name="List Number" w:uiPriority="0"/>
    <w:lsdException w:name="List Bullet 2" w:qFormat="1"/>
    <w:lsdException w:name="List Bullet 3" w:uiPriority="36" w:qFormat="1"/>
    <w:lsdException w:name="List Bullet 4" w:uiPriority="36" w:qFormat="1"/>
    <w:lsdException w:name="List Bullet 5" w:uiPriority="36"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aliases w:val="Таблицы"/>
    <w:qFormat/>
    <w:rsid w:val="000C15C2"/>
    <w:pPr>
      <w:jc w:val="both"/>
    </w:pPr>
    <w:rPr>
      <w:rFonts w:ascii="Times New Roman" w:eastAsia="Times New Roman" w:hAnsi="Times New Roman"/>
      <w:sz w:val="24"/>
      <w:szCs w:val="24"/>
    </w:rPr>
  </w:style>
  <w:style w:type="paragraph" w:styleId="1">
    <w:name w:val="heading 1"/>
    <w:aliases w:val="Пункт общий,Заголовок 1 Знак Знак,Заголовок 1 Знак Знак Знак,Heading_eng 1,Head 1,H1,1,Naglowek 1,Naglowek 11,Naglówek 1,Naglówek 11,Heading 1 Char,Heading 1 Char2 Char,Heading 1 Char1 Char1 Char,Heading 1 Char Char Char1 Char,Title,Заг 1"/>
    <w:basedOn w:val="a3"/>
    <w:next w:val="a3"/>
    <w:link w:val="10"/>
    <w:uiPriority w:val="9"/>
    <w:qFormat/>
    <w:rsid w:val="00333124"/>
    <w:pPr>
      <w:keepNext/>
      <w:keepLines/>
      <w:spacing w:after="120"/>
      <w:jc w:val="center"/>
      <w:outlineLvl w:val="0"/>
    </w:pPr>
    <w:rPr>
      <w:b/>
      <w:bCs/>
      <w:caps/>
      <w:szCs w:val="28"/>
    </w:rPr>
  </w:style>
  <w:style w:type="paragraph" w:styleId="21">
    <w:name w:val="heading 2"/>
    <w:aliases w:val="H2,h2, Знак2, Знак Знак Знак"/>
    <w:basedOn w:val="a3"/>
    <w:next w:val="a3"/>
    <w:link w:val="22"/>
    <w:uiPriority w:val="9"/>
    <w:qFormat/>
    <w:rsid w:val="00A96857"/>
    <w:pPr>
      <w:keepNext/>
      <w:keepLines/>
      <w:spacing w:before="240" w:line="276" w:lineRule="auto"/>
      <w:ind w:firstLine="709"/>
      <w:outlineLvl w:val="1"/>
    </w:pPr>
    <w:rPr>
      <w:b/>
      <w:bCs/>
      <w:szCs w:val="26"/>
    </w:rPr>
  </w:style>
  <w:style w:type="paragraph" w:styleId="30">
    <w:name w:val="heading 3"/>
    <w:basedOn w:val="a3"/>
    <w:next w:val="a3"/>
    <w:link w:val="31"/>
    <w:uiPriority w:val="1"/>
    <w:qFormat/>
    <w:rsid w:val="00561045"/>
    <w:pPr>
      <w:keepNext/>
      <w:spacing w:before="60" w:line="276" w:lineRule="auto"/>
      <w:ind w:firstLine="567"/>
      <w:outlineLvl w:val="2"/>
    </w:pPr>
    <w:rPr>
      <w:b/>
      <w:bCs/>
      <w:szCs w:val="26"/>
    </w:rPr>
  </w:style>
  <w:style w:type="paragraph" w:styleId="40">
    <w:name w:val="heading 4"/>
    <w:aliases w:val="Таб"/>
    <w:basedOn w:val="a3"/>
    <w:next w:val="a3"/>
    <w:link w:val="41"/>
    <w:uiPriority w:val="1"/>
    <w:qFormat/>
    <w:rsid w:val="00085B38"/>
    <w:pPr>
      <w:keepNext/>
      <w:spacing w:before="240" w:after="60"/>
      <w:outlineLvl w:val="3"/>
    </w:pPr>
    <w:rPr>
      <w:rFonts w:ascii="Calibri" w:hAnsi="Calibri"/>
      <w:b/>
      <w:bCs/>
      <w:sz w:val="28"/>
      <w:szCs w:val="28"/>
    </w:rPr>
  </w:style>
  <w:style w:type="paragraph" w:styleId="50">
    <w:name w:val="heading 5"/>
    <w:basedOn w:val="a3"/>
    <w:next w:val="a3"/>
    <w:link w:val="51"/>
    <w:uiPriority w:val="1"/>
    <w:qFormat/>
    <w:rsid w:val="00C729A4"/>
    <w:pPr>
      <w:keepNext/>
      <w:keepLines/>
      <w:spacing w:before="200"/>
      <w:ind w:left="1008" w:hanging="1008"/>
      <w:outlineLvl w:val="4"/>
    </w:pPr>
    <w:rPr>
      <w:rFonts w:ascii="Cambria" w:hAnsi="Cambria"/>
      <w:color w:val="243F60"/>
    </w:rPr>
  </w:style>
  <w:style w:type="paragraph" w:styleId="6">
    <w:name w:val="heading 6"/>
    <w:aliases w:val="Заголовок таб."/>
    <w:basedOn w:val="a3"/>
    <w:next w:val="a3"/>
    <w:link w:val="60"/>
    <w:uiPriority w:val="1"/>
    <w:qFormat/>
    <w:rsid w:val="00C729A4"/>
    <w:pPr>
      <w:keepNext/>
      <w:keepLines/>
      <w:spacing w:before="200"/>
      <w:ind w:left="1152" w:hanging="1152"/>
      <w:outlineLvl w:val="5"/>
    </w:pPr>
    <w:rPr>
      <w:rFonts w:ascii="Cambria" w:hAnsi="Cambria"/>
      <w:i/>
      <w:iCs/>
      <w:color w:val="243F60"/>
    </w:rPr>
  </w:style>
  <w:style w:type="paragraph" w:styleId="7">
    <w:name w:val="heading 7"/>
    <w:basedOn w:val="a3"/>
    <w:next w:val="a3"/>
    <w:link w:val="70"/>
    <w:uiPriority w:val="1"/>
    <w:qFormat/>
    <w:rsid w:val="00E3281E"/>
    <w:pPr>
      <w:spacing w:after="120" w:line="252" w:lineRule="auto"/>
      <w:jc w:val="center"/>
      <w:outlineLvl w:val="6"/>
    </w:pPr>
    <w:rPr>
      <w:rFonts w:ascii="Cambria" w:hAnsi="Cambria"/>
      <w:i/>
      <w:iCs/>
      <w:caps/>
      <w:color w:val="943634"/>
      <w:spacing w:val="10"/>
      <w:sz w:val="20"/>
      <w:szCs w:val="20"/>
      <w:lang w:val="en-US"/>
    </w:rPr>
  </w:style>
  <w:style w:type="paragraph" w:styleId="8">
    <w:name w:val="heading 8"/>
    <w:aliases w:val="ОС8"/>
    <w:basedOn w:val="a3"/>
    <w:next w:val="a3"/>
    <w:link w:val="80"/>
    <w:uiPriority w:val="1"/>
    <w:qFormat/>
    <w:rsid w:val="00C729A4"/>
    <w:pPr>
      <w:keepNext/>
      <w:keepLines/>
      <w:spacing w:before="200"/>
      <w:ind w:left="1440" w:hanging="1440"/>
      <w:outlineLvl w:val="7"/>
    </w:pPr>
    <w:rPr>
      <w:rFonts w:ascii="Cambria" w:hAnsi="Cambria"/>
      <w:color w:val="404040"/>
      <w:sz w:val="20"/>
      <w:szCs w:val="20"/>
    </w:rPr>
  </w:style>
  <w:style w:type="paragraph" w:styleId="9">
    <w:name w:val="heading 9"/>
    <w:aliases w:val="ОС9"/>
    <w:basedOn w:val="a3"/>
    <w:next w:val="a3"/>
    <w:link w:val="90"/>
    <w:uiPriority w:val="1"/>
    <w:qFormat/>
    <w:rsid w:val="00C729A4"/>
    <w:pPr>
      <w:keepNext/>
      <w:keepLines/>
      <w:spacing w:before="200"/>
      <w:ind w:left="1584" w:hanging="1584"/>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Пункт общий Знак,Заголовок 1 Знак Знак Знак1,Заголовок 1 Знак Знак Знак Знак,Heading_eng 1 Знак,Head 1 Знак,H1 Знак,1 Знак,Naglowek 1 Знак,Naglowek 11 Знак,Naglówek 1 Знак,Naglówek 11 Знак,Heading 1 Char Знак,Heading 1 Char2 Char Знак"/>
    <w:link w:val="1"/>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aliases w:val="H2 Знак,h2 Знак, Знак2 Знак, Знак Знак Знак Знак"/>
    <w:link w:val="21"/>
    <w:uiPriority w:val="9"/>
    <w:rsid w:val="00A96857"/>
    <w:rPr>
      <w:rFonts w:ascii="Times New Roman" w:eastAsia="Times New Roman" w:hAnsi="Times New Roman"/>
      <w:b/>
      <w:bCs/>
      <w:sz w:val="24"/>
      <w:szCs w:val="26"/>
      <w:lang w:eastAsia="en-US"/>
    </w:rPr>
  </w:style>
  <w:style w:type="character" w:customStyle="1" w:styleId="70">
    <w:name w:val="Заголовок 7 Знак"/>
    <w:link w:val="7"/>
    <w:uiPriority w:val="1"/>
    <w:rsid w:val="00E3281E"/>
    <w:rPr>
      <w:rFonts w:ascii="Cambria" w:eastAsia="Times New Roman" w:hAnsi="Cambria" w:cs="Times New Roman"/>
      <w:i/>
      <w:iCs/>
      <w:caps/>
      <w:color w:val="943634"/>
      <w:spacing w:val="10"/>
      <w:lang w:val="en-US"/>
    </w:rPr>
  </w:style>
  <w:style w:type="paragraph" w:customStyle="1" w:styleId="a7">
    <w:name w:val="Раздел"/>
    <w:basedOn w:val="a3"/>
    <w:link w:val="a8"/>
    <w:qFormat/>
    <w:rsid w:val="00E3281E"/>
    <w:pPr>
      <w:jc w:val="center"/>
    </w:pPr>
    <w:rPr>
      <w:b/>
    </w:rPr>
  </w:style>
  <w:style w:type="character" w:customStyle="1" w:styleId="a8">
    <w:name w:val="Раздел Знак"/>
    <w:link w:val="a7"/>
    <w:locked/>
    <w:rsid w:val="00E3281E"/>
    <w:rPr>
      <w:rFonts w:ascii="Times New Roman" w:eastAsia="Calibri" w:hAnsi="Times New Roman" w:cs="Times New Roman"/>
      <w:b/>
      <w:sz w:val="24"/>
      <w:szCs w:val="24"/>
    </w:rPr>
  </w:style>
  <w:style w:type="paragraph" w:customStyle="1" w:styleId="a9">
    <w:name w:val="Глава"/>
    <w:basedOn w:val="aa"/>
    <w:link w:val="ab"/>
    <w:uiPriority w:val="99"/>
    <w:qFormat/>
    <w:rsid w:val="00E3281E"/>
    <w:pPr>
      <w:ind w:right="-21"/>
    </w:pPr>
    <w:rPr>
      <w:b/>
      <w:szCs w:val="24"/>
    </w:rPr>
  </w:style>
  <w:style w:type="character" w:customStyle="1" w:styleId="ab">
    <w:name w:val="Глава Знак"/>
    <w:link w:val="a9"/>
    <w:uiPriority w:val="99"/>
    <w:locked/>
    <w:rsid w:val="00E3281E"/>
    <w:rPr>
      <w:rFonts w:ascii="Times New Roman" w:eastAsia="Calibri" w:hAnsi="Times New Roman" w:cs="Times New Roman"/>
      <w:b/>
      <w:sz w:val="24"/>
      <w:szCs w:val="24"/>
    </w:rPr>
  </w:style>
  <w:style w:type="paragraph" w:styleId="aa">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обычный,Заголовок мой1,FooterTe"/>
    <w:basedOn w:val="a3"/>
    <w:link w:val="ac"/>
    <w:uiPriority w:val="34"/>
    <w:qFormat/>
    <w:rsid w:val="00944E77"/>
    <w:pPr>
      <w:contextualSpacing/>
    </w:pPr>
    <w:rPr>
      <w:szCs w:val="20"/>
    </w:rPr>
  </w:style>
  <w:style w:type="character" w:styleId="ad">
    <w:name w:val="Strong"/>
    <w:aliases w:val="Оглавление_1"/>
    <w:uiPriority w:val="22"/>
    <w:qFormat/>
    <w:rsid w:val="00E3281E"/>
    <w:rPr>
      <w:rFonts w:cs="Times New Roman"/>
      <w:b/>
      <w:bCs/>
    </w:rPr>
  </w:style>
  <w:style w:type="paragraph" w:styleId="23">
    <w:name w:val="toc 2"/>
    <w:basedOn w:val="a3"/>
    <w:next w:val="a3"/>
    <w:uiPriority w:val="39"/>
    <w:qFormat/>
    <w:rsid w:val="00ED36C4"/>
    <w:pPr>
      <w:tabs>
        <w:tab w:val="right" w:leader="dot" w:pos="9911"/>
      </w:tabs>
      <w:suppressAutoHyphens/>
      <w:spacing w:line="276" w:lineRule="auto"/>
      <w:ind w:firstLine="624"/>
    </w:pPr>
    <w:rPr>
      <w:lang w:eastAsia="ar-SA"/>
    </w:rPr>
  </w:style>
  <w:style w:type="paragraph" w:styleId="ae">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w:basedOn w:val="a3"/>
    <w:link w:val="af"/>
    <w:uiPriority w:val="99"/>
    <w:qFormat/>
    <w:rsid w:val="00E3281E"/>
    <w:pPr>
      <w:suppressAutoHyphens/>
      <w:spacing w:before="280" w:after="280"/>
      <w:jc w:val="center"/>
    </w:pPr>
    <w:rPr>
      <w:lang w:eastAsia="ar-SA"/>
    </w:rPr>
  </w:style>
  <w:style w:type="paragraph" w:customStyle="1" w:styleId="af0">
    <w:name w:val="ОснТекст"/>
    <w:basedOn w:val="a3"/>
    <w:link w:val="af1"/>
    <w:qFormat/>
    <w:rsid w:val="00E3281E"/>
    <w:pPr>
      <w:suppressAutoHyphens/>
      <w:ind w:firstLine="540"/>
    </w:pPr>
    <w:rPr>
      <w:lang w:eastAsia="ar-SA"/>
    </w:rPr>
  </w:style>
  <w:style w:type="paragraph" w:styleId="af2">
    <w:name w:val="Title"/>
    <w:aliases w:val="Рис."/>
    <w:basedOn w:val="a3"/>
    <w:next w:val="a3"/>
    <w:link w:val="af3"/>
    <w:uiPriority w:val="1"/>
    <w:qFormat/>
    <w:rsid w:val="00E3281E"/>
    <w:pPr>
      <w:spacing w:before="240" w:after="60"/>
      <w:jc w:val="center"/>
      <w:outlineLvl w:val="0"/>
    </w:pPr>
    <w:rPr>
      <w:rFonts w:ascii="Cambria" w:hAnsi="Cambria"/>
      <w:b/>
      <w:bCs/>
      <w:kern w:val="28"/>
      <w:sz w:val="32"/>
      <w:szCs w:val="32"/>
    </w:rPr>
  </w:style>
  <w:style w:type="character" w:customStyle="1" w:styleId="af3">
    <w:name w:val="Название Знак"/>
    <w:aliases w:val="Рис. Знак"/>
    <w:link w:val="af2"/>
    <w:uiPriority w:val="1"/>
    <w:rsid w:val="00E3281E"/>
    <w:rPr>
      <w:rFonts w:ascii="Cambria" w:eastAsia="Times New Roman" w:hAnsi="Cambria" w:cs="Times New Roman"/>
      <w:b/>
      <w:bCs/>
      <w:kern w:val="28"/>
      <w:sz w:val="32"/>
      <w:szCs w:val="32"/>
    </w:rPr>
  </w:style>
  <w:style w:type="character" w:customStyle="1" w:styleId="ac">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a"/>
    <w:uiPriority w:val="34"/>
    <w:qFormat/>
    <w:locked/>
    <w:rsid w:val="00944E77"/>
    <w:rPr>
      <w:rFonts w:ascii="Times New Roman" w:hAnsi="Times New Roman"/>
      <w:sz w:val="24"/>
      <w:lang w:eastAsia="en-US"/>
    </w:rPr>
  </w:style>
  <w:style w:type="paragraph" w:styleId="af4">
    <w:name w:val="No Spacing"/>
    <w:link w:val="af5"/>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1">
    <w:name w:val="ОснТекст Знак"/>
    <w:link w:val="af0"/>
    <w:rsid w:val="00E3281E"/>
    <w:rPr>
      <w:rFonts w:ascii="Times New Roman" w:eastAsia="Calibri" w:hAnsi="Times New Roman" w:cs="Times New Roman"/>
      <w:sz w:val="24"/>
      <w:szCs w:val="24"/>
      <w:lang w:eastAsia="ar-SA"/>
    </w:rPr>
  </w:style>
  <w:style w:type="character" w:customStyle="1" w:styleId="af5">
    <w:name w:val="Без интервала Знак"/>
    <w:link w:val="af4"/>
    <w:uiPriority w:val="1"/>
    <w:rsid w:val="00E3281E"/>
    <w:rPr>
      <w:lang w:val="ru-RU" w:eastAsia="ru-RU" w:bidi="ar-SA"/>
    </w:rPr>
  </w:style>
  <w:style w:type="table" w:styleId="af6">
    <w:name w:val="Table Grid"/>
    <w:aliases w:val="Таблица ОРГРЭС1"/>
    <w:basedOn w:val="a5"/>
    <w:uiPriority w:val="5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3"/>
    <w:link w:val="af8"/>
    <w:uiPriority w:val="1"/>
    <w:qFormat/>
    <w:rsid w:val="00E3281E"/>
    <w:pPr>
      <w:tabs>
        <w:tab w:val="left" w:pos="0"/>
      </w:tabs>
      <w:jc w:val="center"/>
    </w:pPr>
    <w:rPr>
      <w:b/>
      <w:bCs/>
      <w:sz w:val="28"/>
    </w:rPr>
  </w:style>
  <w:style w:type="character" w:customStyle="1" w:styleId="af8">
    <w:name w:val="Основной текст Знак"/>
    <w:link w:val="af7"/>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3"/>
    <w:rsid w:val="00E3281E"/>
    <w:pPr>
      <w:spacing w:before="100" w:beforeAutospacing="1" w:after="100" w:afterAutospacing="1"/>
    </w:pPr>
  </w:style>
  <w:style w:type="paragraph" w:styleId="af9">
    <w:name w:val="Balloon Text"/>
    <w:basedOn w:val="a3"/>
    <w:link w:val="afa"/>
    <w:uiPriority w:val="99"/>
    <w:unhideWhenUsed/>
    <w:rsid w:val="00E3281E"/>
    <w:rPr>
      <w:rFonts w:ascii="Tahoma" w:hAnsi="Tahoma"/>
      <w:sz w:val="16"/>
      <w:szCs w:val="16"/>
    </w:rPr>
  </w:style>
  <w:style w:type="character" w:customStyle="1" w:styleId="afa">
    <w:name w:val="Текст выноски Знак"/>
    <w:link w:val="af9"/>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1">
    <w:name w:val="Абзац списка1"/>
    <w:basedOn w:val="a3"/>
    <w:link w:val="ListParagraphChar1"/>
    <w:rsid w:val="00E3281E"/>
    <w:pPr>
      <w:ind w:left="720"/>
      <w:contextualSpacing/>
      <w:jc w:val="center"/>
    </w:pPr>
    <w:rPr>
      <w:rFonts w:ascii="Calibri" w:hAnsi="Calibri"/>
      <w:sz w:val="20"/>
      <w:szCs w:val="20"/>
    </w:rPr>
  </w:style>
  <w:style w:type="character" w:customStyle="1" w:styleId="ListParagraphChar1">
    <w:name w:val="List Paragraph Char1"/>
    <w:link w:val="11"/>
    <w:locked/>
    <w:rsid w:val="00E3281E"/>
    <w:rPr>
      <w:rFonts w:ascii="Calibri" w:eastAsia="Times New Roman" w:hAnsi="Calibri" w:cs="Times New Roman"/>
    </w:rPr>
  </w:style>
  <w:style w:type="paragraph" w:customStyle="1" w:styleId="afb">
    <w:name w:val="ТАБЛИЦЫ"/>
    <w:basedOn w:val="af4"/>
    <w:link w:val="afc"/>
    <w:qFormat/>
    <w:rsid w:val="00E3281E"/>
    <w:rPr>
      <w:rFonts w:ascii="Times New Roman" w:hAnsi="Times New Roman"/>
    </w:rPr>
  </w:style>
  <w:style w:type="character" w:customStyle="1" w:styleId="afc">
    <w:name w:val="ТАБЛИЦЫ Знак"/>
    <w:link w:val="afb"/>
    <w:rsid w:val="00E3281E"/>
    <w:rPr>
      <w:rFonts w:ascii="Times New Roman" w:eastAsia="Calibri" w:hAnsi="Times New Roman" w:cs="Times New Roman"/>
      <w:sz w:val="20"/>
      <w:szCs w:val="20"/>
    </w:rPr>
  </w:style>
  <w:style w:type="paragraph" w:customStyle="1" w:styleId="12">
    <w:name w:val="Без интервала1"/>
    <w:rsid w:val="00E3281E"/>
    <w:pPr>
      <w:jc w:val="center"/>
    </w:pPr>
    <w:rPr>
      <w:rFonts w:eastAsia="Times New Roman"/>
      <w:sz w:val="22"/>
      <w:szCs w:val="22"/>
      <w:lang w:eastAsia="en-US"/>
    </w:rPr>
  </w:style>
  <w:style w:type="paragraph" w:styleId="afd">
    <w:name w:val="Body Text Indent"/>
    <w:basedOn w:val="a3"/>
    <w:link w:val="afe"/>
    <w:uiPriority w:val="99"/>
    <w:unhideWhenUsed/>
    <w:rsid w:val="00E3281E"/>
    <w:pPr>
      <w:spacing w:after="120"/>
      <w:ind w:left="283"/>
    </w:pPr>
    <w:rPr>
      <w:rFonts w:ascii="Calibri" w:hAnsi="Calibri"/>
      <w:sz w:val="20"/>
      <w:szCs w:val="20"/>
    </w:rPr>
  </w:style>
  <w:style w:type="character" w:customStyle="1" w:styleId="afe">
    <w:name w:val="Основной текст с отступом Знак"/>
    <w:link w:val="afd"/>
    <w:uiPriority w:val="99"/>
    <w:rsid w:val="00E3281E"/>
    <w:rPr>
      <w:rFonts w:ascii="Calibri" w:eastAsia="Calibri" w:hAnsi="Calibri" w:cs="Times New Roman"/>
    </w:rPr>
  </w:style>
  <w:style w:type="paragraph" w:styleId="aff">
    <w:name w:val="TOC Heading"/>
    <w:basedOn w:val="1"/>
    <w:next w:val="a3"/>
    <w:uiPriority w:val="39"/>
    <w:qFormat/>
    <w:rsid w:val="00E3281E"/>
    <w:pPr>
      <w:outlineLvl w:val="9"/>
    </w:pPr>
  </w:style>
  <w:style w:type="paragraph" w:styleId="14">
    <w:name w:val="toc 1"/>
    <w:basedOn w:val="a3"/>
    <w:next w:val="a3"/>
    <w:autoRedefine/>
    <w:uiPriority w:val="39"/>
    <w:unhideWhenUsed/>
    <w:qFormat/>
    <w:rsid w:val="00ED36C4"/>
    <w:pPr>
      <w:tabs>
        <w:tab w:val="right" w:leader="dot" w:pos="9911"/>
      </w:tabs>
      <w:spacing w:line="276" w:lineRule="auto"/>
      <w:ind w:firstLine="624"/>
    </w:pPr>
    <w:rPr>
      <w:noProof/>
    </w:rPr>
  </w:style>
  <w:style w:type="paragraph" w:styleId="32">
    <w:name w:val="toc 3"/>
    <w:basedOn w:val="a3"/>
    <w:next w:val="a3"/>
    <w:autoRedefine/>
    <w:uiPriority w:val="39"/>
    <w:unhideWhenUsed/>
    <w:qFormat/>
    <w:rsid w:val="00ED36C4"/>
    <w:pPr>
      <w:tabs>
        <w:tab w:val="right" w:leader="dot" w:pos="10206"/>
      </w:tabs>
      <w:spacing w:line="276" w:lineRule="auto"/>
      <w:ind w:firstLine="624"/>
    </w:pPr>
    <w:rPr>
      <w:noProof/>
    </w:rPr>
  </w:style>
  <w:style w:type="character" w:styleId="aff0">
    <w:name w:val="Hyperlink"/>
    <w:uiPriority w:val="99"/>
    <w:unhideWhenUsed/>
    <w:rsid w:val="00E3281E"/>
    <w:rPr>
      <w:color w:val="0000FF"/>
      <w:u w:val="single"/>
    </w:rPr>
  </w:style>
  <w:style w:type="paragraph" w:styleId="aff1">
    <w:name w:val="header"/>
    <w:basedOn w:val="a3"/>
    <w:link w:val="aff2"/>
    <w:uiPriority w:val="99"/>
    <w:unhideWhenUsed/>
    <w:rsid w:val="00E3281E"/>
    <w:pPr>
      <w:tabs>
        <w:tab w:val="center" w:pos="4677"/>
        <w:tab w:val="right" w:pos="9355"/>
      </w:tabs>
    </w:pPr>
    <w:rPr>
      <w:rFonts w:ascii="Calibri" w:hAnsi="Calibri"/>
      <w:sz w:val="20"/>
      <w:szCs w:val="20"/>
    </w:rPr>
  </w:style>
  <w:style w:type="character" w:customStyle="1" w:styleId="aff2">
    <w:name w:val="Верхний колонтитул Знак"/>
    <w:link w:val="aff1"/>
    <w:uiPriority w:val="99"/>
    <w:rsid w:val="00E3281E"/>
    <w:rPr>
      <w:rFonts w:ascii="Calibri" w:eastAsia="Calibri" w:hAnsi="Calibri" w:cs="Times New Roman"/>
    </w:rPr>
  </w:style>
  <w:style w:type="paragraph" w:styleId="aff3">
    <w:name w:val="footer"/>
    <w:basedOn w:val="a3"/>
    <w:link w:val="aff4"/>
    <w:unhideWhenUsed/>
    <w:qFormat/>
    <w:rsid w:val="00E3281E"/>
    <w:pPr>
      <w:tabs>
        <w:tab w:val="center" w:pos="4677"/>
        <w:tab w:val="right" w:pos="9355"/>
      </w:tabs>
    </w:pPr>
    <w:rPr>
      <w:rFonts w:ascii="Calibri" w:hAnsi="Calibri"/>
      <w:sz w:val="20"/>
      <w:szCs w:val="20"/>
    </w:rPr>
  </w:style>
  <w:style w:type="character" w:customStyle="1" w:styleId="aff4">
    <w:name w:val="Нижний колонтитул Знак"/>
    <w:link w:val="aff3"/>
    <w:rsid w:val="00E3281E"/>
    <w:rPr>
      <w:rFonts w:ascii="Calibri" w:eastAsia="Calibri" w:hAnsi="Calibri" w:cs="Times New Roman"/>
    </w:rPr>
  </w:style>
  <w:style w:type="paragraph" w:customStyle="1" w:styleId="aff5">
    <w:name w:val="Современный"/>
    <w:link w:val="aff6"/>
    <w:rsid w:val="00E3281E"/>
    <w:pPr>
      <w:jc w:val="center"/>
    </w:pPr>
    <w:rPr>
      <w:rFonts w:ascii="Times New Roman" w:eastAsia="Times New Roman" w:hAnsi="Times New Roman"/>
      <w:b/>
      <w:sz w:val="24"/>
      <w:lang w:eastAsia="ja-JP"/>
    </w:rPr>
  </w:style>
  <w:style w:type="character" w:customStyle="1" w:styleId="aff6">
    <w:name w:val="Современный Знак"/>
    <w:link w:val="aff5"/>
    <w:rsid w:val="00E3281E"/>
    <w:rPr>
      <w:rFonts w:ascii="Times New Roman" w:eastAsia="Times New Roman" w:hAnsi="Times New Roman"/>
      <w:b/>
      <w:sz w:val="24"/>
      <w:lang w:eastAsia="ja-JP" w:bidi="ar-SA"/>
    </w:rPr>
  </w:style>
  <w:style w:type="paragraph" w:customStyle="1" w:styleId="33">
    <w:name w:val="Абзац списка3"/>
    <w:basedOn w:val="a3"/>
    <w:rsid w:val="00E3281E"/>
    <w:pPr>
      <w:ind w:left="720"/>
      <w:contextualSpacing/>
    </w:pPr>
  </w:style>
  <w:style w:type="paragraph" w:customStyle="1" w:styleId="Default">
    <w:name w:val="Default"/>
    <w:uiPriority w:val="99"/>
    <w:rsid w:val="00E3281E"/>
    <w:pPr>
      <w:autoSpaceDE w:val="0"/>
      <w:autoSpaceDN w:val="0"/>
      <w:adjustRightInd w:val="0"/>
    </w:pPr>
    <w:rPr>
      <w:rFonts w:ascii="Times New Roman" w:hAnsi="Times New Roman"/>
      <w:color w:val="000000"/>
      <w:sz w:val="24"/>
      <w:szCs w:val="24"/>
      <w:lang w:eastAsia="en-US"/>
    </w:rPr>
  </w:style>
  <w:style w:type="character" w:customStyle="1" w:styleId="41">
    <w:name w:val="Заголовок 4 Знак"/>
    <w:aliases w:val="Таб Знак"/>
    <w:link w:val="40"/>
    <w:uiPriority w:val="1"/>
    <w:rsid w:val="00085B38"/>
    <w:rPr>
      <w:rFonts w:ascii="Calibri" w:eastAsia="Times New Roman" w:hAnsi="Calibri" w:cs="Times New Roman"/>
      <w:b/>
      <w:bCs/>
      <w:sz w:val="28"/>
      <w:szCs w:val="28"/>
      <w:lang w:eastAsia="en-US"/>
    </w:rPr>
  </w:style>
  <w:style w:type="numbering" w:customStyle="1" w:styleId="15">
    <w:name w:val="Нет списка1"/>
    <w:next w:val="a6"/>
    <w:uiPriority w:val="99"/>
    <w:semiHidden/>
    <w:unhideWhenUsed/>
    <w:rsid w:val="003A5836"/>
  </w:style>
  <w:style w:type="table" w:customStyle="1" w:styleId="16">
    <w:name w:val="Сетка таблицы1"/>
    <w:basedOn w:val="a5"/>
    <w:next w:val="af6"/>
    <w:uiPriority w:val="5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Зна Знак"/>
    <w:link w:val="aff8"/>
    <w:uiPriority w:val="35"/>
    <w:qFormat/>
    <w:locked/>
    <w:rsid w:val="00787E9F"/>
    <w:rPr>
      <w:rFonts w:ascii="Times New Roman" w:eastAsia="Microsoft YaHei" w:hAnsi="Times New Roman"/>
      <w:bCs/>
      <w:spacing w:val="-5"/>
      <w:sz w:val="24"/>
      <w:szCs w:val="18"/>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Зна"/>
    <w:basedOn w:val="a3"/>
    <w:next w:val="a3"/>
    <w:link w:val="aff7"/>
    <w:uiPriority w:val="35"/>
    <w:qFormat/>
    <w:rsid w:val="00787E9F"/>
    <w:pPr>
      <w:widowControl w:val="0"/>
      <w:adjustRightInd w:val="0"/>
      <w:spacing w:line="276" w:lineRule="auto"/>
      <w:textAlignment w:val="baseline"/>
    </w:pPr>
    <w:rPr>
      <w:rFonts w:eastAsia="Microsoft YaHei"/>
      <w:bCs/>
      <w:spacing w:val="-5"/>
      <w:szCs w:val="18"/>
    </w:rPr>
  </w:style>
  <w:style w:type="character" w:styleId="aff9">
    <w:name w:val="Book Title"/>
    <w:uiPriority w:val="33"/>
    <w:qFormat/>
    <w:rsid w:val="003A5836"/>
    <w:rPr>
      <w:b/>
      <w:bCs/>
      <w:smallCaps/>
      <w:spacing w:val="5"/>
    </w:rPr>
  </w:style>
  <w:style w:type="paragraph" w:customStyle="1" w:styleId="17">
    <w:name w:val="Для таблицы (приложения 1)"/>
    <w:basedOn w:val="a3"/>
    <w:uiPriority w:val="99"/>
    <w:rsid w:val="003A5836"/>
    <w:pPr>
      <w:widowControl w:val="0"/>
      <w:adjustRightInd w:val="0"/>
      <w:spacing w:line="240" w:lineRule="atLeast"/>
      <w:textAlignment w:val="baseline"/>
    </w:pPr>
    <w:rPr>
      <w:bCs/>
      <w:color w:val="000000"/>
      <w:spacing w:val="-5"/>
      <w:sz w:val="18"/>
    </w:rPr>
  </w:style>
  <w:style w:type="table" w:customStyle="1" w:styleId="34">
    <w:name w:val="Сетка таблицы3"/>
    <w:basedOn w:val="a5"/>
    <w:next w:val="af6"/>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1">
    <w:name w:val="Заголовок 3 Знак"/>
    <w:link w:val="30"/>
    <w:uiPriority w:val="1"/>
    <w:rsid w:val="00561045"/>
    <w:rPr>
      <w:rFonts w:ascii="Times New Roman" w:eastAsia="Times New Roman" w:hAnsi="Times New Roman"/>
      <w:b/>
      <w:bCs/>
      <w:sz w:val="24"/>
      <w:szCs w:val="26"/>
    </w:rPr>
  </w:style>
  <w:style w:type="paragraph" w:customStyle="1" w:styleId="Affa">
    <w:name w:val="Aобычный текст"/>
    <w:basedOn w:val="a3"/>
    <w:link w:val="Affb"/>
    <w:qFormat/>
    <w:rsid w:val="00561045"/>
    <w:pPr>
      <w:ind w:firstLine="567"/>
      <w:contextualSpacing/>
    </w:pPr>
    <w:rPr>
      <w:szCs w:val="28"/>
    </w:rPr>
  </w:style>
  <w:style w:type="character" w:customStyle="1" w:styleId="Affb">
    <w:name w:val="Aобычный текст Знак"/>
    <w:link w:val="Affa"/>
    <w:qFormat/>
    <w:rsid w:val="00561045"/>
    <w:rPr>
      <w:rFonts w:ascii="Times New Roman" w:eastAsia="Times New Roman" w:hAnsi="Times New Roman"/>
      <w:sz w:val="24"/>
      <w:szCs w:val="28"/>
    </w:rPr>
  </w:style>
  <w:style w:type="character" w:customStyle="1" w:styleId="affc">
    <w:name w:val="Цветовое выделение"/>
    <w:uiPriority w:val="99"/>
    <w:rsid w:val="00E04075"/>
    <w:rPr>
      <w:b/>
      <w:bCs/>
      <w:color w:val="26282F"/>
      <w:sz w:val="26"/>
      <w:szCs w:val="26"/>
    </w:rPr>
  </w:style>
  <w:style w:type="paragraph" w:customStyle="1" w:styleId="affd">
    <w:name w:val="Нормальный (таблица)"/>
    <w:basedOn w:val="a3"/>
    <w:next w:val="a3"/>
    <w:uiPriority w:val="99"/>
    <w:rsid w:val="00E04075"/>
    <w:pPr>
      <w:widowControl w:val="0"/>
      <w:autoSpaceDE w:val="0"/>
      <w:autoSpaceDN w:val="0"/>
      <w:adjustRightInd w:val="0"/>
    </w:pPr>
    <w:rPr>
      <w:rFonts w:ascii="Arial" w:hAnsi="Arial" w:cs="Arial"/>
    </w:rPr>
  </w:style>
  <w:style w:type="paragraph" w:customStyle="1" w:styleId="affe">
    <w:name w:val="Прижатый влево"/>
    <w:basedOn w:val="a3"/>
    <w:next w:val="a3"/>
    <w:uiPriority w:val="99"/>
    <w:rsid w:val="00E04075"/>
    <w:pPr>
      <w:widowControl w:val="0"/>
      <w:autoSpaceDE w:val="0"/>
      <w:autoSpaceDN w:val="0"/>
      <w:adjustRightInd w:val="0"/>
    </w:pPr>
    <w:rPr>
      <w:rFonts w:ascii="Arial" w:hAnsi="Arial" w:cs="Arial"/>
    </w:rPr>
  </w:style>
  <w:style w:type="character" w:customStyle="1" w:styleId="afff">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3"/>
    <w:link w:val="13127610"/>
    <w:autoRedefine/>
    <w:rsid w:val="005C437C"/>
    <w:pPr>
      <w:suppressAutoHyphens/>
      <w:snapToGrid w:val="0"/>
      <w:spacing w:before="120"/>
      <w:ind w:firstLine="709"/>
    </w:pPr>
    <w:rPr>
      <w:sz w:val="26"/>
      <w:szCs w:val="20"/>
    </w:rPr>
  </w:style>
  <w:style w:type="character" w:customStyle="1" w:styleId="13127610">
    <w:name w:val="Стиль 13 пт По ширине Первая строка:  127 см Перед:  6 пт1 Знак"/>
    <w:link w:val="1312761"/>
    <w:rsid w:val="005C437C"/>
    <w:rPr>
      <w:rFonts w:ascii="Times New Roman" w:eastAsia="Times New Roman" w:hAnsi="Times New Roman"/>
      <w:sz w:val="26"/>
    </w:rPr>
  </w:style>
  <w:style w:type="paragraph" w:customStyle="1" w:styleId="ConsPlusNonformat">
    <w:name w:val="ConsPlusNonformat"/>
    <w:uiPriority w:val="99"/>
    <w:rsid w:val="005E3E3F"/>
    <w:pPr>
      <w:widowControl w:val="0"/>
      <w:autoSpaceDE w:val="0"/>
      <w:autoSpaceDN w:val="0"/>
    </w:pPr>
    <w:rPr>
      <w:rFonts w:ascii="Courier New" w:eastAsia="Times New Roman" w:hAnsi="Courier New" w:cs="Courier New"/>
    </w:rPr>
  </w:style>
  <w:style w:type="paragraph" w:customStyle="1" w:styleId="ConsPlusTitle">
    <w:name w:val="ConsPlusTitle"/>
    <w:rsid w:val="005E3E3F"/>
    <w:pPr>
      <w:widowControl w:val="0"/>
      <w:autoSpaceDE w:val="0"/>
      <w:autoSpaceDN w:val="0"/>
    </w:pPr>
    <w:rPr>
      <w:rFonts w:eastAsia="Times New Roman" w:cs="Calibri"/>
      <w:b/>
      <w:sz w:val="22"/>
    </w:rPr>
  </w:style>
  <w:style w:type="paragraph" w:customStyle="1" w:styleId="ConsPlusCell">
    <w:name w:val="ConsPlusCell"/>
    <w:rsid w:val="005E3E3F"/>
    <w:pPr>
      <w:widowControl w:val="0"/>
      <w:autoSpaceDE w:val="0"/>
      <w:autoSpaceDN w:val="0"/>
    </w:pPr>
    <w:rPr>
      <w:rFonts w:ascii="Courier New" w:eastAsia="Times New Roman" w:hAnsi="Courier New" w:cs="Courier New"/>
    </w:rPr>
  </w:style>
  <w:style w:type="paragraph" w:customStyle="1" w:styleId="ConsPlusDocList">
    <w:name w:val="ConsPlusDocList"/>
    <w:rsid w:val="005E3E3F"/>
    <w:pPr>
      <w:widowControl w:val="0"/>
      <w:autoSpaceDE w:val="0"/>
      <w:autoSpaceDN w:val="0"/>
    </w:pPr>
    <w:rPr>
      <w:rFonts w:ascii="Courier New" w:eastAsia="Times New Roman" w:hAnsi="Courier New" w:cs="Courier New"/>
    </w:rPr>
  </w:style>
  <w:style w:type="paragraph" w:customStyle="1" w:styleId="ConsPlusTitlePage">
    <w:name w:val="ConsPlusTitlePage"/>
    <w:rsid w:val="005E3E3F"/>
    <w:pPr>
      <w:widowControl w:val="0"/>
      <w:autoSpaceDE w:val="0"/>
      <w:autoSpaceDN w:val="0"/>
    </w:pPr>
    <w:rPr>
      <w:rFonts w:ascii="Tahoma" w:eastAsia="Times New Roman" w:hAnsi="Tahoma" w:cs="Tahoma"/>
    </w:rPr>
  </w:style>
  <w:style w:type="paragraph" w:customStyle="1" w:styleId="ConsPlusJurTerm">
    <w:name w:val="ConsPlusJurTerm"/>
    <w:rsid w:val="005E3E3F"/>
    <w:pPr>
      <w:widowControl w:val="0"/>
      <w:autoSpaceDE w:val="0"/>
      <w:autoSpaceDN w:val="0"/>
    </w:pPr>
    <w:rPr>
      <w:rFonts w:ascii="Tahoma" w:eastAsia="Times New Roman" w:hAnsi="Tahoma" w:cs="Tahoma"/>
      <w:sz w:val="22"/>
    </w:rPr>
  </w:style>
  <w:style w:type="paragraph" w:customStyle="1" w:styleId="ConsPlusTextList">
    <w:name w:val="ConsPlusTextList"/>
    <w:rsid w:val="005E3E3F"/>
    <w:pPr>
      <w:widowControl w:val="0"/>
      <w:autoSpaceDE w:val="0"/>
      <w:autoSpaceDN w:val="0"/>
    </w:pPr>
    <w:rPr>
      <w:rFonts w:ascii="Arial" w:eastAsia="Times New Roman" w:hAnsi="Arial" w:cs="Arial"/>
    </w:rPr>
  </w:style>
  <w:style w:type="paragraph" w:customStyle="1" w:styleId="Standard">
    <w:name w:val="Standard"/>
    <w:rsid w:val="005E3E3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0">
    <w:name w:val="Emphasis"/>
    <w:uiPriority w:val="20"/>
    <w:qFormat/>
    <w:rsid w:val="005E3E3F"/>
    <w:rPr>
      <w:i/>
      <w:iCs/>
    </w:rPr>
  </w:style>
  <w:style w:type="character" w:customStyle="1" w:styleId="afff1">
    <w:name w:val="Текст примечания Знак"/>
    <w:link w:val="afff2"/>
    <w:uiPriority w:val="99"/>
    <w:rsid w:val="005E3E3F"/>
  </w:style>
  <w:style w:type="paragraph" w:styleId="afff2">
    <w:name w:val="annotation text"/>
    <w:basedOn w:val="a3"/>
    <w:link w:val="afff1"/>
    <w:uiPriority w:val="99"/>
    <w:unhideWhenUsed/>
    <w:rsid w:val="005E3E3F"/>
    <w:pPr>
      <w:spacing w:after="200"/>
    </w:pPr>
    <w:rPr>
      <w:rFonts w:ascii="Calibri" w:hAnsi="Calibri"/>
      <w:sz w:val="20"/>
      <w:szCs w:val="20"/>
    </w:rPr>
  </w:style>
  <w:style w:type="character" w:customStyle="1" w:styleId="18">
    <w:name w:val="Текст примечания Знак1"/>
    <w:uiPriority w:val="99"/>
    <w:semiHidden/>
    <w:rsid w:val="005E3E3F"/>
    <w:rPr>
      <w:rFonts w:ascii="Times New Roman" w:hAnsi="Times New Roman"/>
      <w:lang w:eastAsia="en-US"/>
    </w:rPr>
  </w:style>
  <w:style w:type="character" w:customStyle="1" w:styleId="afff3">
    <w:name w:val="Тема примечания Знак"/>
    <w:link w:val="afff4"/>
    <w:uiPriority w:val="99"/>
    <w:semiHidden/>
    <w:rsid w:val="005E3E3F"/>
    <w:rPr>
      <w:b/>
      <w:bCs/>
    </w:rPr>
  </w:style>
  <w:style w:type="paragraph" w:styleId="afff4">
    <w:name w:val="annotation subject"/>
    <w:basedOn w:val="afff2"/>
    <w:next w:val="afff2"/>
    <w:link w:val="afff3"/>
    <w:uiPriority w:val="99"/>
    <w:semiHidden/>
    <w:unhideWhenUsed/>
    <w:rsid w:val="005E3E3F"/>
    <w:rPr>
      <w:b/>
      <w:bCs/>
    </w:rPr>
  </w:style>
  <w:style w:type="character" w:customStyle="1" w:styleId="19">
    <w:name w:val="Тема примечания Знак1"/>
    <w:uiPriority w:val="99"/>
    <w:semiHidden/>
    <w:rsid w:val="005E3E3F"/>
    <w:rPr>
      <w:rFonts w:ascii="Times New Roman" w:hAnsi="Times New Roman"/>
      <w:b/>
      <w:bCs/>
      <w:lang w:eastAsia="en-US"/>
    </w:rPr>
  </w:style>
  <w:style w:type="paragraph" w:customStyle="1" w:styleId="font5">
    <w:name w:val="font5"/>
    <w:basedOn w:val="a3"/>
    <w:uiPriority w:val="99"/>
    <w:rsid w:val="005E3E3F"/>
    <w:pPr>
      <w:spacing w:before="100" w:beforeAutospacing="1" w:after="100" w:afterAutospacing="1"/>
    </w:pPr>
    <w:rPr>
      <w:color w:val="000000"/>
    </w:rPr>
  </w:style>
  <w:style w:type="paragraph" w:customStyle="1" w:styleId="font6">
    <w:name w:val="font6"/>
    <w:basedOn w:val="a3"/>
    <w:uiPriority w:val="99"/>
    <w:rsid w:val="005E3E3F"/>
    <w:pPr>
      <w:spacing w:before="100" w:beforeAutospacing="1" w:after="100" w:afterAutospacing="1"/>
    </w:pPr>
    <w:rPr>
      <w:color w:val="000000"/>
      <w:sz w:val="22"/>
    </w:rPr>
  </w:style>
  <w:style w:type="paragraph" w:customStyle="1" w:styleId="xl63">
    <w:name w:val="xl63"/>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65">
    <w:name w:val="xl65"/>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2">
    <w:name w:val="xl72"/>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4">
    <w:name w:val="xl74"/>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5">
    <w:name w:val="xl75"/>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6">
    <w:name w:val="xl76"/>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7">
    <w:name w:val="xl77"/>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3"/>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western">
    <w:name w:val="western"/>
    <w:basedOn w:val="a3"/>
    <w:rsid w:val="005E3E3F"/>
    <w:pPr>
      <w:spacing w:before="100" w:beforeAutospacing="1" w:after="100" w:afterAutospacing="1"/>
    </w:pPr>
  </w:style>
  <w:style w:type="character" w:customStyle="1" w:styleId="51">
    <w:name w:val="Заголовок 5 Знак"/>
    <w:link w:val="50"/>
    <w:uiPriority w:val="1"/>
    <w:rsid w:val="00C729A4"/>
    <w:rPr>
      <w:rFonts w:ascii="Cambria" w:eastAsia="Times New Roman" w:hAnsi="Cambria"/>
      <w:color w:val="243F60"/>
      <w:sz w:val="24"/>
      <w:szCs w:val="24"/>
    </w:rPr>
  </w:style>
  <w:style w:type="character" w:customStyle="1" w:styleId="60">
    <w:name w:val="Заголовок 6 Знак"/>
    <w:aliases w:val="Заголовок таб. Знак"/>
    <w:link w:val="6"/>
    <w:uiPriority w:val="1"/>
    <w:rsid w:val="00C729A4"/>
    <w:rPr>
      <w:rFonts w:ascii="Cambria" w:eastAsia="Times New Roman" w:hAnsi="Cambria"/>
      <w:i/>
      <w:iCs/>
      <w:color w:val="243F60"/>
      <w:sz w:val="24"/>
      <w:szCs w:val="24"/>
    </w:rPr>
  </w:style>
  <w:style w:type="character" w:customStyle="1" w:styleId="80">
    <w:name w:val="Заголовок 8 Знак"/>
    <w:aliases w:val="ОС8 Знак"/>
    <w:link w:val="8"/>
    <w:uiPriority w:val="1"/>
    <w:rsid w:val="00C729A4"/>
    <w:rPr>
      <w:rFonts w:ascii="Cambria" w:eastAsia="Times New Roman" w:hAnsi="Cambria"/>
      <w:color w:val="404040"/>
    </w:rPr>
  </w:style>
  <w:style w:type="character" w:customStyle="1" w:styleId="90">
    <w:name w:val="Заголовок 9 Знак"/>
    <w:aliases w:val="ОС9 Знак"/>
    <w:link w:val="9"/>
    <w:uiPriority w:val="1"/>
    <w:rsid w:val="00C729A4"/>
    <w:rPr>
      <w:rFonts w:ascii="Cambria" w:eastAsia="Times New Roman" w:hAnsi="Cambria"/>
      <w:i/>
      <w:iCs/>
      <w:color w:val="404040"/>
    </w:rPr>
  </w:style>
  <w:style w:type="paragraph" w:styleId="24">
    <w:name w:val="Body Text Indent 2"/>
    <w:basedOn w:val="a3"/>
    <w:link w:val="25"/>
    <w:uiPriority w:val="99"/>
    <w:rsid w:val="00C729A4"/>
    <w:pPr>
      <w:ind w:firstLine="709"/>
    </w:pPr>
    <w:rPr>
      <w:b/>
      <w:bCs/>
      <w:sz w:val="28"/>
    </w:rPr>
  </w:style>
  <w:style w:type="character" w:customStyle="1" w:styleId="25">
    <w:name w:val="Основной текст с отступом 2 Знак"/>
    <w:link w:val="24"/>
    <w:uiPriority w:val="99"/>
    <w:rsid w:val="00C729A4"/>
    <w:rPr>
      <w:rFonts w:ascii="Times New Roman" w:eastAsia="Times New Roman" w:hAnsi="Times New Roman"/>
      <w:b/>
      <w:bCs/>
      <w:sz w:val="28"/>
      <w:szCs w:val="24"/>
    </w:rPr>
  </w:style>
  <w:style w:type="paragraph" w:customStyle="1" w:styleId="bodytext4">
    <w:name w:val="bodytext4"/>
    <w:basedOn w:val="a3"/>
    <w:uiPriority w:val="99"/>
    <w:rsid w:val="00C729A4"/>
    <w:pPr>
      <w:spacing w:before="100" w:beforeAutospacing="1" w:after="150"/>
    </w:pPr>
    <w:rPr>
      <w:color w:val="949494"/>
    </w:rPr>
  </w:style>
  <w:style w:type="paragraph" w:customStyle="1" w:styleId="1a">
    <w:name w:val="Знак Знак Знак1 Знак Знак Знак"/>
    <w:basedOn w:val="a3"/>
    <w:uiPriority w:val="99"/>
    <w:rsid w:val="00C729A4"/>
    <w:rPr>
      <w:rFonts w:ascii="Verdana" w:hAnsi="Verdana" w:cs="Verdana"/>
      <w:sz w:val="20"/>
      <w:szCs w:val="20"/>
      <w:lang w:val="en-US"/>
    </w:rPr>
  </w:style>
  <w:style w:type="paragraph" w:customStyle="1" w:styleId="110">
    <w:name w:val="Знак Знак Знак1 Знак Знак Знак1"/>
    <w:basedOn w:val="a3"/>
    <w:uiPriority w:val="99"/>
    <w:rsid w:val="00C729A4"/>
    <w:rPr>
      <w:rFonts w:ascii="Verdana" w:hAnsi="Verdana" w:cs="Verdana"/>
      <w:sz w:val="20"/>
      <w:szCs w:val="20"/>
      <w:lang w:val="en-US"/>
    </w:rPr>
  </w:style>
  <w:style w:type="paragraph" w:customStyle="1" w:styleId="1b">
    <w:name w:val="Верхний колонтитул1"/>
    <w:basedOn w:val="a3"/>
    <w:next w:val="aff1"/>
    <w:uiPriority w:val="99"/>
    <w:rsid w:val="00C729A4"/>
    <w:pPr>
      <w:tabs>
        <w:tab w:val="center" w:pos="4677"/>
        <w:tab w:val="right" w:pos="9355"/>
      </w:tabs>
    </w:pPr>
    <w:rPr>
      <w:rFonts w:ascii="Calibri" w:hAnsi="Calibri"/>
      <w:sz w:val="22"/>
    </w:rPr>
  </w:style>
  <w:style w:type="character" w:customStyle="1" w:styleId="1c">
    <w:name w:val="Верхний колонтитул Знак1"/>
    <w:uiPriority w:val="99"/>
    <w:semiHidden/>
    <w:rsid w:val="00C729A4"/>
    <w:rPr>
      <w:rFonts w:ascii="Times New Roman" w:eastAsia="Times New Roman" w:hAnsi="Times New Roman" w:cs="Times New Roman"/>
      <w:sz w:val="24"/>
      <w:szCs w:val="24"/>
      <w:lang w:eastAsia="ru-RU"/>
    </w:rPr>
  </w:style>
  <w:style w:type="paragraph" w:customStyle="1" w:styleId="1d">
    <w:name w:val="Нижний колонтитул1"/>
    <w:basedOn w:val="a3"/>
    <w:next w:val="aff3"/>
    <w:uiPriority w:val="99"/>
    <w:rsid w:val="00C729A4"/>
    <w:pPr>
      <w:tabs>
        <w:tab w:val="center" w:pos="4677"/>
        <w:tab w:val="right" w:pos="9355"/>
      </w:tabs>
    </w:pPr>
    <w:rPr>
      <w:rFonts w:ascii="Calibri" w:hAnsi="Calibri"/>
      <w:sz w:val="22"/>
    </w:rPr>
  </w:style>
  <w:style w:type="character" w:customStyle="1" w:styleId="1e">
    <w:name w:val="Нижний колонтитул Знак1"/>
    <w:uiPriority w:val="99"/>
    <w:semiHidden/>
    <w:rsid w:val="00C729A4"/>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C729A4"/>
    <w:rPr>
      <w:rFonts w:eastAsia="Times New Roman"/>
    </w:rPr>
  </w:style>
  <w:style w:type="paragraph" w:styleId="27">
    <w:name w:val="Body Text 2"/>
    <w:basedOn w:val="a3"/>
    <w:link w:val="26"/>
    <w:uiPriority w:val="99"/>
    <w:rsid w:val="00C729A4"/>
    <w:pPr>
      <w:spacing w:before="120" w:after="120" w:line="480" w:lineRule="auto"/>
    </w:pPr>
    <w:rPr>
      <w:rFonts w:ascii="Calibri" w:hAnsi="Calibri"/>
      <w:sz w:val="20"/>
      <w:szCs w:val="20"/>
    </w:rPr>
  </w:style>
  <w:style w:type="character" w:customStyle="1" w:styleId="210">
    <w:name w:val="Основной текст 2 Знак1"/>
    <w:uiPriority w:val="99"/>
    <w:rsid w:val="00C729A4"/>
    <w:rPr>
      <w:rFonts w:ascii="Times New Roman" w:hAnsi="Times New Roman"/>
      <w:sz w:val="24"/>
      <w:szCs w:val="22"/>
      <w:lang w:eastAsia="en-US"/>
    </w:rPr>
  </w:style>
  <w:style w:type="table" w:styleId="-5">
    <w:name w:val="Light Shading Accent 5"/>
    <w:basedOn w:val="a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5">
    <w:name w:val="page number"/>
    <w:uiPriority w:val="99"/>
    <w:rsid w:val="00C729A4"/>
    <w:rPr>
      <w:rFonts w:cs="Times New Roman"/>
    </w:rPr>
  </w:style>
  <w:style w:type="paragraph" w:customStyle="1" w:styleId="1f">
    <w:name w:val="Схема документа1"/>
    <w:basedOn w:val="a3"/>
    <w:next w:val="afff6"/>
    <w:link w:val="afff7"/>
    <w:uiPriority w:val="99"/>
    <w:semiHidden/>
    <w:unhideWhenUsed/>
    <w:rsid w:val="00C729A4"/>
    <w:rPr>
      <w:rFonts w:ascii="Tahoma" w:hAnsi="Tahoma"/>
      <w:sz w:val="16"/>
      <w:szCs w:val="16"/>
    </w:rPr>
  </w:style>
  <w:style w:type="character" w:customStyle="1" w:styleId="afff7">
    <w:name w:val="Схема документа Знак"/>
    <w:link w:val="1f"/>
    <w:uiPriority w:val="99"/>
    <w:semiHidden/>
    <w:rsid w:val="00C729A4"/>
    <w:rPr>
      <w:rFonts w:ascii="Tahoma" w:eastAsia="Times New Roman" w:hAnsi="Tahoma"/>
      <w:sz w:val="16"/>
      <w:szCs w:val="16"/>
    </w:rPr>
  </w:style>
  <w:style w:type="paragraph" w:customStyle="1" w:styleId="1f0">
    <w:name w:val="Заголовок оглавления1"/>
    <w:basedOn w:val="1"/>
    <w:next w:val="a3"/>
    <w:uiPriority w:val="39"/>
    <w:semiHidden/>
    <w:unhideWhenUsed/>
    <w:qFormat/>
    <w:rsid w:val="00C729A4"/>
    <w:pPr>
      <w:spacing w:before="480" w:after="0"/>
      <w:jc w:val="left"/>
      <w:outlineLvl w:val="9"/>
    </w:pPr>
    <w:rPr>
      <w:caps w:val="0"/>
      <w:color w:val="365F91"/>
      <w:sz w:val="28"/>
    </w:rPr>
  </w:style>
  <w:style w:type="paragraph" w:customStyle="1" w:styleId="1f1">
    <w:name w:val="Название объекта1"/>
    <w:basedOn w:val="a3"/>
    <w:next w:val="a3"/>
    <w:uiPriority w:val="35"/>
    <w:unhideWhenUsed/>
    <w:qFormat/>
    <w:rsid w:val="00C729A4"/>
    <w:pPr>
      <w:spacing w:after="200"/>
    </w:pPr>
    <w:rPr>
      <w:b/>
      <w:bCs/>
      <w:color w:val="4F81BD"/>
      <w:sz w:val="18"/>
      <w:szCs w:val="18"/>
    </w:rPr>
  </w:style>
  <w:style w:type="paragraph" w:customStyle="1" w:styleId="410">
    <w:name w:val="Оглавление 41"/>
    <w:basedOn w:val="a3"/>
    <w:next w:val="a3"/>
    <w:autoRedefine/>
    <w:uiPriority w:val="39"/>
    <w:unhideWhenUsed/>
    <w:rsid w:val="00C729A4"/>
    <w:pPr>
      <w:spacing w:after="100"/>
      <w:ind w:left="660"/>
    </w:pPr>
    <w:rPr>
      <w:rFonts w:ascii="Calibri" w:hAnsi="Calibri"/>
      <w:sz w:val="22"/>
    </w:rPr>
  </w:style>
  <w:style w:type="paragraph" w:customStyle="1" w:styleId="510">
    <w:name w:val="Оглавление 51"/>
    <w:basedOn w:val="a3"/>
    <w:next w:val="a3"/>
    <w:autoRedefine/>
    <w:uiPriority w:val="39"/>
    <w:unhideWhenUsed/>
    <w:rsid w:val="00C729A4"/>
    <w:pPr>
      <w:spacing w:after="100"/>
      <w:ind w:left="880"/>
    </w:pPr>
    <w:rPr>
      <w:rFonts w:ascii="Calibri" w:hAnsi="Calibri"/>
      <w:sz w:val="22"/>
    </w:rPr>
  </w:style>
  <w:style w:type="paragraph" w:customStyle="1" w:styleId="61">
    <w:name w:val="Оглавление 61"/>
    <w:basedOn w:val="a3"/>
    <w:next w:val="a3"/>
    <w:autoRedefine/>
    <w:uiPriority w:val="39"/>
    <w:unhideWhenUsed/>
    <w:rsid w:val="00C729A4"/>
    <w:pPr>
      <w:spacing w:after="100"/>
      <w:ind w:left="1100"/>
    </w:pPr>
    <w:rPr>
      <w:rFonts w:ascii="Calibri" w:hAnsi="Calibri"/>
      <w:sz w:val="22"/>
    </w:rPr>
  </w:style>
  <w:style w:type="paragraph" w:customStyle="1" w:styleId="71">
    <w:name w:val="Оглавление 71"/>
    <w:basedOn w:val="a3"/>
    <w:next w:val="a3"/>
    <w:autoRedefine/>
    <w:uiPriority w:val="39"/>
    <w:unhideWhenUsed/>
    <w:rsid w:val="00C729A4"/>
    <w:pPr>
      <w:spacing w:after="100"/>
      <w:ind w:left="1320"/>
    </w:pPr>
    <w:rPr>
      <w:rFonts w:ascii="Calibri" w:hAnsi="Calibri"/>
      <w:sz w:val="22"/>
    </w:rPr>
  </w:style>
  <w:style w:type="paragraph" w:customStyle="1" w:styleId="81">
    <w:name w:val="Оглавление 81"/>
    <w:basedOn w:val="a3"/>
    <w:next w:val="a3"/>
    <w:autoRedefine/>
    <w:uiPriority w:val="39"/>
    <w:unhideWhenUsed/>
    <w:rsid w:val="00C729A4"/>
    <w:pPr>
      <w:spacing w:after="100"/>
      <w:ind w:left="1540"/>
    </w:pPr>
    <w:rPr>
      <w:rFonts w:ascii="Calibri" w:hAnsi="Calibri"/>
      <w:sz w:val="22"/>
    </w:rPr>
  </w:style>
  <w:style w:type="paragraph" w:customStyle="1" w:styleId="91">
    <w:name w:val="Оглавление 91"/>
    <w:basedOn w:val="a3"/>
    <w:next w:val="a3"/>
    <w:autoRedefine/>
    <w:uiPriority w:val="39"/>
    <w:unhideWhenUsed/>
    <w:rsid w:val="00C729A4"/>
    <w:pPr>
      <w:spacing w:after="100"/>
      <w:ind w:left="1760"/>
    </w:pPr>
    <w:rPr>
      <w:rFonts w:ascii="Calibri" w:hAnsi="Calibri"/>
      <w:sz w:val="22"/>
    </w:rPr>
  </w:style>
  <w:style w:type="paragraph" w:customStyle="1" w:styleId="xl60">
    <w:name w:val="xl60"/>
    <w:basedOn w:val="a3"/>
    <w:uiPriority w:val="99"/>
    <w:rsid w:val="00C729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hAnsi="Arial" w:cs="Arial"/>
      <w:b/>
      <w:bCs/>
      <w:sz w:val="20"/>
      <w:szCs w:val="20"/>
    </w:rPr>
  </w:style>
  <w:style w:type="paragraph" w:customStyle="1" w:styleId="xl61">
    <w:name w:val="xl61"/>
    <w:basedOn w:val="a3"/>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2">
    <w:name w:val="xl62"/>
    <w:basedOn w:val="a3"/>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ff8">
    <w:name w:val="footnote text"/>
    <w:basedOn w:val="a3"/>
    <w:link w:val="afff9"/>
    <w:uiPriority w:val="99"/>
    <w:unhideWhenUsed/>
    <w:rsid w:val="00C729A4"/>
    <w:rPr>
      <w:sz w:val="20"/>
      <w:szCs w:val="20"/>
    </w:rPr>
  </w:style>
  <w:style w:type="character" w:customStyle="1" w:styleId="afff9">
    <w:name w:val="Текст сноски Знак"/>
    <w:link w:val="afff8"/>
    <w:uiPriority w:val="99"/>
    <w:rsid w:val="00C729A4"/>
    <w:rPr>
      <w:rFonts w:ascii="Times New Roman" w:eastAsia="Times New Roman" w:hAnsi="Times New Roman"/>
    </w:rPr>
  </w:style>
  <w:style w:type="character" w:styleId="afffa">
    <w:name w:val="footnote reference"/>
    <w:uiPriority w:val="99"/>
    <w:unhideWhenUsed/>
    <w:rsid w:val="00C729A4"/>
    <w:rPr>
      <w:vertAlign w:val="superscript"/>
    </w:rPr>
  </w:style>
  <w:style w:type="character" w:styleId="afffb">
    <w:name w:val="FollowedHyperlink"/>
    <w:uiPriority w:val="99"/>
    <w:unhideWhenUsed/>
    <w:rsid w:val="00C729A4"/>
    <w:rPr>
      <w:color w:val="800080"/>
      <w:u w:val="single"/>
    </w:rPr>
  </w:style>
  <w:style w:type="character" w:customStyle="1" w:styleId="28">
    <w:name w:val="Верхний колонтитул Знак2"/>
    <w:uiPriority w:val="99"/>
    <w:semiHidden/>
    <w:rsid w:val="00C729A4"/>
  </w:style>
  <w:style w:type="character" w:customStyle="1" w:styleId="29">
    <w:name w:val="Нижний колонтитул Знак2"/>
    <w:uiPriority w:val="99"/>
    <w:semiHidden/>
    <w:rsid w:val="00C729A4"/>
  </w:style>
  <w:style w:type="paragraph" w:styleId="afff6">
    <w:name w:val="Document Map"/>
    <w:basedOn w:val="a3"/>
    <w:link w:val="1f2"/>
    <w:uiPriority w:val="99"/>
    <w:unhideWhenUsed/>
    <w:rsid w:val="00C729A4"/>
    <w:rPr>
      <w:rFonts w:ascii="Tahoma" w:hAnsi="Tahoma"/>
      <w:sz w:val="16"/>
      <w:szCs w:val="16"/>
    </w:rPr>
  </w:style>
  <w:style w:type="character" w:customStyle="1" w:styleId="1f2">
    <w:name w:val="Схема документа Знак1"/>
    <w:link w:val="afff6"/>
    <w:uiPriority w:val="99"/>
    <w:rsid w:val="00C729A4"/>
    <w:rPr>
      <w:rFonts w:ascii="Tahoma" w:eastAsia="Times New Roman" w:hAnsi="Tahoma"/>
      <w:sz w:val="16"/>
      <w:szCs w:val="16"/>
    </w:rPr>
  </w:style>
  <w:style w:type="paragraph" w:styleId="42">
    <w:name w:val="toc 4"/>
    <w:basedOn w:val="a3"/>
    <w:next w:val="a3"/>
    <w:autoRedefine/>
    <w:uiPriority w:val="39"/>
    <w:unhideWhenUsed/>
    <w:qFormat/>
    <w:rsid w:val="00C729A4"/>
    <w:pPr>
      <w:spacing w:after="100"/>
      <w:ind w:left="660"/>
    </w:pPr>
    <w:rPr>
      <w:rFonts w:ascii="Calibri" w:hAnsi="Calibri"/>
      <w:sz w:val="22"/>
    </w:rPr>
  </w:style>
  <w:style w:type="paragraph" w:styleId="52">
    <w:name w:val="toc 5"/>
    <w:basedOn w:val="a3"/>
    <w:next w:val="a3"/>
    <w:autoRedefine/>
    <w:uiPriority w:val="39"/>
    <w:unhideWhenUsed/>
    <w:qFormat/>
    <w:rsid w:val="00C729A4"/>
    <w:pPr>
      <w:spacing w:after="100"/>
      <w:ind w:left="880"/>
    </w:pPr>
    <w:rPr>
      <w:rFonts w:ascii="Calibri" w:hAnsi="Calibri"/>
      <w:sz w:val="22"/>
    </w:rPr>
  </w:style>
  <w:style w:type="paragraph" w:styleId="62">
    <w:name w:val="toc 6"/>
    <w:basedOn w:val="a3"/>
    <w:next w:val="a3"/>
    <w:autoRedefine/>
    <w:uiPriority w:val="39"/>
    <w:unhideWhenUsed/>
    <w:rsid w:val="00C729A4"/>
    <w:pPr>
      <w:spacing w:after="100"/>
      <w:ind w:left="1100"/>
    </w:pPr>
    <w:rPr>
      <w:rFonts w:ascii="Calibri" w:hAnsi="Calibri"/>
      <w:sz w:val="22"/>
    </w:rPr>
  </w:style>
  <w:style w:type="paragraph" w:styleId="72">
    <w:name w:val="toc 7"/>
    <w:basedOn w:val="a3"/>
    <w:next w:val="a3"/>
    <w:autoRedefine/>
    <w:uiPriority w:val="39"/>
    <w:unhideWhenUsed/>
    <w:rsid w:val="00C729A4"/>
    <w:pPr>
      <w:spacing w:after="100"/>
      <w:ind w:left="1320"/>
    </w:pPr>
    <w:rPr>
      <w:rFonts w:ascii="Calibri" w:hAnsi="Calibri"/>
      <w:sz w:val="22"/>
    </w:rPr>
  </w:style>
  <w:style w:type="paragraph" w:styleId="82">
    <w:name w:val="toc 8"/>
    <w:basedOn w:val="a3"/>
    <w:next w:val="a3"/>
    <w:autoRedefine/>
    <w:uiPriority w:val="39"/>
    <w:unhideWhenUsed/>
    <w:rsid w:val="00C729A4"/>
    <w:pPr>
      <w:spacing w:after="100"/>
      <w:ind w:left="1540"/>
    </w:pPr>
    <w:rPr>
      <w:rFonts w:ascii="Calibri" w:hAnsi="Calibri"/>
      <w:sz w:val="22"/>
    </w:rPr>
  </w:style>
  <w:style w:type="paragraph" w:styleId="92">
    <w:name w:val="toc 9"/>
    <w:basedOn w:val="a3"/>
    <w:next w:val="a3"/>
    <w:autoRedefine/>
    <w:uiPriority w:val="39"/>
    <w:unhideWhenUsed/>
    <w:rsid w:val="00C729A4"/>
    <w:pPr>
      <w:spacing w:after="100"/>
      <w:ind w:left="1760"/>
    </w:pPr>
    <w:rPr>
      <w:rFonts w:ascii="Calibri" w:hAnsi="Calibri"/>
      <w:sz w:val="22"/>
    </w:rPr>
  </w:style>
  <w:style w:type="table" w:customStyle="1" w:styleId="-51">
    <w:name w:val="Светлая заливка - Акцент 51"/>
    <w:basedOn w:val="a5"/>
    <w:next w:val="-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C729A4"/>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C729A4"/>
  </w:style>
  <w:style w:type="paragraph" w:customStyle="1" w:styleId="afffc">
    <w:name w:val="Стандартный"/>
    <w:basedOn w:val="a3"/>
    <w:rsid w:val="00C729A4"/>
    <w:pPr>
      <w:suppressAutoHyphens/>
      <w:ind w:firstLine="851"/>
    </w:pPr>
    <w:rPr>
      <w:sz w:val="26"/>
      <w:lang w:eastAsia="ar-SA"/>
    </w:rPr>
  </w:style>
  <w:style w:type="paragraph" w:customStyle="1" w:styleId="1f3">
    <w:name w:val="заголовок 1"/>
    <w:basedOn w:val="a3"/>
    <w:next w:val="a3"/>
    <w:rsid w:val="00C729A4"/>
    <w:pPr>
      <w:keepNext/>
      <w:suppressAutoHyphens/>
    </w:pPr>
    <w:rPr>
      <w:szCs w:val="20"/>
      <w:lang w:eastAsia="ar-SA"/>
    </w:rPr>
  </w:style>
  <w:style w:type="character" w:customStyle="1" w:styleId="WW8Num2z1">
    <w:name w:val="WW8Num2z1"/>
    <w:rsid w:val="00C729A4"/>
    <w:rPr>
      <w:rFonts w:ascii="OpenSymbol" w:hAnsi="OpenSymbol" w:cs="OpenSymbol"/>
    </w:rPr>
  </w:style>
  <w:style w:type="paragraph" w:customStyle="1" w:styleId="xl86">
    <w:name w:val="xl86"/>
    <w:basedOn w:val="a3"/>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7">
    <w:name w:val="xl87"/>
    <w:basedOn w:val="a3"/>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3"/>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3"/>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0">
    <w:name w:val="xl90"/>
    <w:basedOn w:val="a3"/>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a3"/>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3"/>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93">
    <w:name w:val="xl93"/>
    <w:basedOn w:val="a3"/>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4">
    <w:name w:val="xl94"/>
    <w:basedOn w:val="a3"/>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font7">
    <w:name w:val="font7"/>
    <w:basedOn w:val="a3"/>
    <w:rsid w:val="00C729A4"/>
    <w:pPr>
      <w:spacing w:before="100" w:beforeAutospacing="1" w:after="100" w:afterAutospacing="1"/>
    </w:pPr>
    <w:rPr>
      <w:sz w:val="16"/>
      <w:szCs w:val="16"/>
    </w:rPr>
  </w:style>
  <w:style w:type="paragraph" w:customStyle="1" w:styleId="font8">
    <w:name w:val="font8"/>
    <w:basedOn w:val="a3"/>
    <w:rsid w:val="00C729A4"/>
    <w:pPr>
      <w:spacing w:before="100" w:beforeAutospacing="1" w:after="100" w:afterAutospacing="1"/>
    </w:pPr>
    <w:rPr>
      <w:sz w:val="16"/>
      <w:szCs w:val="16"/>
    </w:rPr>
  </w:style>
  <w:style w:type="paragraph" w:customStyle="1" w:styleId="font9">
    <w:name w:val="font9"/>
    <w:basedOn w:val="a3"/>
    <w:rsid w:val="00C729A4"/>
    <w:pPr>
      <w:spacing w:before="100" w:beforeAutospacing="1" w:after="100" w:afterAutospacing="1"/>
    </w:pPr>
    <w:rPr>
      <w:rFonts w:ascii="Arial" w:hAnsi="Arial" w:cs="Arial"/>
      <w:b/>
      <w:bCs/>
      <w:sz w:val="20"/>
      <w:szCs w:val="20"/>
    </w:rPr>
  </w:style>
  <w:style w:type="paragraph" w:customStyle="1" w:styleId="xl95">
    <w:name w:val="xl95"/>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3"/>
    <w:rsid w:val="00C729A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3"/>
    <w:rsid w:val="00C729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3"/>
    <w:rsid w:val="00C729A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3"/>
    <w:rsid w:val="00C729A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3"/>
    <w:rsid w:val="00C729A4"/>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4">
    <w:name w:val="xl104"/>
    <w:basedOn w:val="a3"/>
    <w:rsid w:val="00C729A4"/>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5">
    <w:name w:val="xl105"/>
    <w:basedOn w:val="a3"/>
    <w:rsid w:val="00C729A4"/>
    <w:pPr>
      <w:pBdr>
        <w:top w:val="single" w:sz="4" w:space="0" w:color="auto"/>
        <w:bottom w:val="single" w:sz="4" w:space="0" w:color="auto"/>
      </w:pBdr>
      <w:spacing w:before="100" w:beforeAutospacing="1" w:after="100" w:afterAutospacing="1"/>
    </w:pPr>
    <w:rPr>
      <w:b/>
      <w:bCs/>
      <w:color w:val="000000"/>
    </w:rPr>
  </w:style>
  <w:style w:type="paragraph" w:customStyle="1" w:styleId="xl106">
    <w:name w:val="xl106"/>
    <w:basedOn w:val="a3"/>
    <w:rsid w:val="00C729A4"/>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a">
    <w:name w:val="Нет списка2"/>
    <w:next w:val="a6"/>
    <w:uiPriority w:val="99"/>
    <w:semiHidden/>
    <w:unhideWhenUsed/>
    <w:rsid w:val="00C729A4"/>
  </w:style>
  <w:style w:type="numbering" w:customStyle="1" w:styleId="35">
    <w:name w:val="Нет списка3"/>
    <w:next w:val="a6"/>
    <w:uiPriority w:val="99"/>
    <w:semiHidden/>
    <w:unhideWhenUsed/>
    <w:rsid w:val="00C729A4"/>
  </w:style>
  <w:style w:type="table" w:customStyle="1" w:styleId="2b">
    <w:name w:val="Сетка таблицы2"/>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6"/>
    <w:uiPriority w:val="99"/>
    <w:semiHidden/>
    <w:unhideWhenUsed/>
    <w:rsid w:val="00C729A4"/>
  </w:style>
  <w:style w:type="paragraph" w:customStyle="1" w:styleId="xl129">
    <w:name w:val="xl129"/>
    <w:basedOn w:val="a3"/>
    <w:rsid w:val="00C729A4"/>
    <w:pPr>
      <w:spacing w:before="100" w:beforeAutospacing="1" w:after="100" w:afterAutospacing="1"/>
    </w:pPr>
  </w:style>
  <w:style w:type="paragraph" w:customStyle="1" w:styleId="xl130">
    <w:name w:val="xl130"/>
    <w:basedOn w:val="a3"/>
    <w:rsid w:val="00C729A4"/>
    <w:pPr>
      <w:spacing w:before="100" w:beforeAutospacing="1" w:after="100" w:afterAutospacing="1"/>
      <w:jc w:val="center"/>
    </w:pPr>
  </w:style>
  <w:style w:type="paragraph" w:customStyle="1" w:styleId="xl131">
    <w:name w:val="xl131"/>
    <w:basedOn w:val="a3"/>
    <w:rsid w:val="00C729A4"/>
    <w:pPr>
      <w:spacing w:before="100" w:beforeAutospacing="1" w:after="100" w:afterAutospacing="1"/>
    </w:pPr>
  </w:style>
  <w:style w:type="paragraph" w:customStyle="1" w:styleId="xl132">
    <w:name w:val="xl132"/>
    <w:basedOn w:val="a3"/>
    <w:rsid w:val="00C729A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3"/>
    <w:rsid w:val="00C729A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34">
    <w:name w:val="xl134"/>
    <w:basedOn w:val="a3"/>
    <w:rsid w:val="00C729A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3"/>
    <w:rsid w:val="00C729A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6">
    <w:name w:val="xl136"/>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37">
    <w:name w:val="xl137"/>
    <w:basedOn w:val="a3"/>
    <w:rsid w:val="00C729A4"/>
    <w:pPr>
      <w:pBdr>
        <w:right w:val="single" w:sz="8" w:space="0" w:color="auto"/>
      </w:pBdr>
      <w:spacing w:before="100" w:beforeAutospacing="1" w:after="100" w:afterAutospacing="1"/>
    </w:pPr>
  </w:style>
  <w:style w:type="paragraph" w:customStyle="1" w:styleId="xl138">
    <w:name w:val="xl138"/>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3"/>
    <w:rsid w:val="00C729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3"/>
    <w:rsid w:val="00C729A4"/>
    <w:pPr>
      <w:pBdr>
        <w:top w:val="single" w:sz="4" w:space="0" w:color="auto"/>
        <w:left w:val="single" w:sz="8" w:space="0" w:color="auto"/>
        <w:right w:val="single" w:sz="4" w:space="0" w:color="auto"/>
      </w:pBdr>
      <w:spacing w:before="100" w:beforeAutospacing="1" w:after="100" w:afterAutospacing="1"/>
    </w:pPr>
  </w:style>
  <w:style w:type="paragraph" w:customStyle="1" w:styleId="xl142">
    <w:name w:val="xl142"/>
    <w:basedOn w:val="a3"/>
    <w:rsid w:val="00C729A4"/>
    <w:pPr>
      <w:pBdr>
        <w:top w:val="single" w:sz="4" w:space="0" w:color="auto"/>
        <w:left w:val="single" w:sz="4" w:space="0" w:color="auto"/>
        <w:right w:val="single" w:sz="4" w:space="0" w:color="auto"/>
      </w:pBdr>
      <w:spacing w:before="100" w:beforeAutospacing="1" w:after="100" w:afterAutospacing="1"/>
    </w:pPr>
  </w:style>
  <w:style w:type="paragraph" w:customStyle="1" w:styleId="xl143">
    <w:name w:val="xl143"/>
    <w:basedOn w:val="a3"/>
    <w:rsid w:val="00C729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4">
    <w:name w:val="xl144"/>
    <w:basedOn w:val="a3"/>
    <w:rsid w:val="00C729A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45">
    <w:name w:val="xl145"/>
    <w:basedOn w:val="a3"/>
    <w:rsid w:val="00C729A4"/>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6">
    <w:name w:val="xl146"/>
    <w:basedOn w:val="a3"/>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47">
    <w:name w:val="xl147"/>
    <w:basedOn w:val="a3"/>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3"/>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a3"/>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0">
    <w:name w:val="xl150"/>
    <w:basedOn w:val="a3"/>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51">
    <w:name w:val="xl151"/>
    <w:basedOn w:val="a3"/>
    <w:rsid w:val="00C729A4"/>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52">
    <w:name w:val="xl152"/>
    <w:basedOn w:val="a3"/>
    <w:rsid w:val="00C729A4"/>
    <w:pPr>
      <w:shd w:val="clear" w:color="000000" w:fill="FFFF99"/>
      <w:spacing w:before="100" w:beforeAutospacing="1" w:after="100" w:afterAutospacing="1"/>
    </w:pPr>
  </w:style>
  <w:style w:type="paragraph" w:customStyle="1" w:styleId="xl153">
    <w:name w:val="xl153"/>
    <w:basedOn w:val="a3"/>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4">
    <w:name w:val="xl154"/>
    <w:basedOn w:val="a3"/>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155">
    <w:name w:val="xl155"/>
    <w:basedOn w:val="a3"/>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156">
    <w:name w:val="xl156"/>
    <w:basedOn w:val="a3"/>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157">
    <w:name w:val="xl157"/>
    <w:basedOn w:val="a3"/>
    <w:rsid w:val="00C729A4"/>
    <w:pPr>
      <w:pBdr>
        <w:top w:val="single" w:sz="4" w:space="0" w:color="auto"/>
        <w:left w:val="single" w:sz="4" w:space="0" w:color="auto"/>
        <w:right w:val="single" w:sz="4" w:space="0" w:color="auto"/>
      </w:pBdr>
      <w:shd w:val="clear" w:color="000000" w:fill="FFFF99"/>
      <w:spacing w:before="100" w:beforeAutospacing="1" w:after="100" w:afterAutospacing="1"/>
      <w:jc w:val="center"/>
    </w:pPr>
  </w:style>
  <w:style w:type="paragraph" w:customStyle="1" w:styleId="xl158">
    <w:name w:val="xl158"/>
    <w:basedOn w:val="a3"/>
    <w:rsid w:val="00C729A4"/>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style>
  <w:style w:type="paragraph" w:customStyle="1" w:styleId="xl159">
    <w:name w:val="xl159"/>
    <w:basedOn w:val="a3"/>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0">
    <w:name w:val="xl160"/>
    <w:basedOn w:val="a3"/>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1">
    <w:name w:val="xl161"/>
    <w:basedOn w:val="a3"/>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2">
    <w:name w:val="xl162"/>
    <w:basedOn w:val="a3"/>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63">
    <w:name w:val="xl163"/>
    <w:basedOn w:val="a3"/>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3"/>
    <w:rsid w:val="00C729A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5">
    <w:name w:val="xl165"/>
    <w:basedOn w:val="a3"/>
    <w:rsid w:val="00C729A4"/>
    <w:pPr>
      <w:pBdr>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6">
    <w:name w:val="xl166"/>
    <w:basedOn w:val="a3"/>
    <w:rsid w:val="00C729A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7">
    <w:name w:val="xl167"/>
    <w:basedOn w:val="a3"/>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68">
    <w:name w:val="xl168"/>
    <w:basedOn w:val="a3"/>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69">
    <w:name w:val="xl169"/>
    <w:basedOn w:val="a3"/>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styleId="afffd">
    <w:name w:val="Revision"/>
    <w:hidden/>
    <w:uiPriority w:val="99"/>
    <w:semiHidden/>
    <w:rsid w:val="00C729A4"/>
    <w:rPr>
      <w:rFonts w:eastAsia="Times New Roman"/>
      <w:sz w:val="22"/>
      <w:szCs w:val="22"/>
    </w:rPr>
  </w:style>
  <w:style w:type="character" w:customStyle="1" w:styleId="2c">
    <w:name w:val="Основной текст2"/>
    <w:rsid w:val="00C729A4"/>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e">
    <w:name w:val="Основной текст_"/>
    <w:link w:val="73"/>
    <w:rsid w:val="00C729A4"/>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3"/>
    <w:link w:val="afffe"/>
    <w:rsid w:val="00C729A4"/>
    <w:pPr>
      <w:widowControl w:val="0"/>
      <w:shd w:val="clear" w:color="auto" w:fill="FFFFFF"/>
      <w:spacing w:after="1920" w:line="274" w:lineRule="exact"/>
      <w:ind w:hanging="360"/>
      <w:jc w:val="right"/>
    </w:pPr>
    <w:rPr>
      <w:rFonts w:ascii="Arial Unicode MS" w:eastAsia="Arial Unicode MS" w:hAnsi="Arial Unicode MS"/>
      <w:sz w:val="23"/>
      <w:szCs w:val="23"/>
    </w:rPr>
  </w:style>
  <w:style w:type="character" w:customStyle="1" w:styleId="290">
    <w:name w:val="Основной текст (29)_"/>
    <w:link w:val="291"/>
    <w:uiPriority w:val="99"/>
    <w:locked/>
    <w:rsid w:val="00C729A4"/>
    <w:rPr>
      <w:sz w:val="19"/>
      <w:szCs w:val="19"/>
      <w:shd w:val="clear" w:color="auto" w:fill="FFFFFF"/>
    </w:rPr>
  </w:style>
  <w:style w:type="paragraph" w:customStyle="1" w:styleId="291">
    <w:name w:val="Основной текст (29)"/>
    <w:basedOn w:val="a3"/>
    <w:link w:val="290"/>
    <w:uiPriority w:val="99"/>
    <w:rsid w:val="00C729A4"/>
    <w:pPr>
      <w:shd w:val="clear" w:color="auto" w:fill="FFFFFF"/>
      <w:spacing w:line="240" w:lineRule="atLeast"/>
    </w:pPr>
    <w:rPr>
      <w:rFonts w:ascii="Calibri" w:hAnsi="Calibri"/>
      <w:sz w:val="19"/>
      <w:szCs w:val="19"/>
      <w:shd w:val="clear" w:color="auto" w:fill="FFFFFF"/>
    </w:rPr>
  </w:style>
  <w:style w:type="paragraph" w:customStyle="1" w:styleId="2d">
    <w:name w:val="Абзац списка2"/>
    <w:basedOn w:val="a3"/>
    <w:rsid w:val="00C729A4"/>
    <w:pPr>
      <w:widowControl w:val="0"/>
      <w:adjustRightInd w:val="0"/>
      <w:spacing w:before="120" w:after="120"/>
      <w:textAlignment w:val="baseline"/>
    </w:pPr>
    <w:rPr>
      <w:spacing w:val="-5"/>
      <w:sz w:val="28"/>
    </w:rPr>
  </w:style>
  <w:style w:type="character" w:customStyle="1" w:styleId="affff">
    <w:name w:val="Колонтитул_"/>
    <w:link w:val="affff0"/>
    <w:rsid w:val="00C729A4"/>
    <w:rPr>
      <w:rFonts w:ascii="Arial Narrow" w:eastAsia="Arial Narrow" w:hAnsi="Arial Narrow" w:cs="Arial Narrow"/>
      <w:b/>
      <w:bCs/>
      <w:sz w:val="15"/>
      <w:szCs w:val="15"/>
      <w:shd w:val="clear" w:color="auto" w:fill="FFFFFF"/>
    </w:rPr>
  </w:style>
  <w:style w:type="paragraph" w:customStyle="1" w:styleId="affff0">
    <w:name w:val="Колонтитул"/>
    <w:basedOn w:val="a3"/>
    <w:link w:val="affff"/>
    <w:rsid w:val="00C729A4"/>
    <w:pPr>
      <w:widowControl w:val="0"/>
      <w:shd w:val="clear" w:color="auto" w:fill="FFFFFF"/>
      <w:spacing w:line="0" w:lineRule="atLeast"/>
    </w:pPr>
    <w:rPr>
      <w:rFonts w:ascii="Arial Narrow" w:eastAsia="Arial Narrow" w:hAnsi="Arial Narrow"/>
      <w:b/>
      <w:bCs/>
      <w:sz w:val="15"/>
      <w:szCs w:val="15"/>
    </w:rPr>
  </w:style>
  <w:style w:type="character" w:customStyle="1" w:styleId="affff1">
    <w:name w:val="Подпись к таблице_"/>
    <w:link w:val="affff2"/>
    <w:rsid w:val="00C729A4"/>
    <w:rPr>
      <w:rFonts w:ascii="Arial Narrow" w:eastAsia="Arial Narrow" w:hAnsi="Arial Narrow" w:cs="Arial Narrow"/>
      <w:b/>
      <w:bCs/>
      <w:sz w:val="17"/>
      <w:szCs w:val="17"/>
      <w:shd w:val="clear" w:color="auto" w:fill="FFFFFF"/>
    </w:rPr>
  </w:style>
  <w:style w:type="paragraph" w:customStyle="1" w:styleId="affff2">
    <w:name w:val="Подпись к таблице"/>
    <w:basedOn w:val="a3"/>
    <w:link w:val="affff1"/>
    <w:rsid w:val="00C729A4"/>
    <w:pPr>
      <w:widowControl w:val="0"/>
      <w:shd w:val="clear" w:color="auto" w:fill="FFFFFF"/>
      <w:spacing w:line="0" w:lineRule="atLeast"/>
    </w:pPr>
    <w:rPr>
      <w:rFonts w:ascii="Arial Narrow" w:eastAsia="Arial Narrow" w:hAnsi="Arial Narrow"/>
      <w:b/>
      <w:bCs/>
      <w:sz w:val="17"/>
      <w:szCs w:val="17"/>
    </w:rPr>
  </w:style>
  <w:style w:type="character" w:customStyle="1" w:styleId="8pt">
    <w:name w:val="Основной текст + 8 pt;Полужирный"/>
    <w:rsid w:val="00C729A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C729A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6">
    <w:name w:val="Основной текст3"/>
    <w:basedOn w:val="a3"/>
    <w:rsid w:val="00C729A4"/>
    <w:pPr>
      <w:widowControl w:val="0"/>
      <w:shd w:val="clear" w:color="auto" w:fill="FFFFFF"/>
      <w:spacing w:before="3060" w:line="0" w:lineRule="atLeast"/>
      <w:ind w:hanging="360"/>
      <w:jc w:val="center"/>
    </w:pPr>
    <w:rPr>
      <w:rFonts w:ascii="Arial" w:eastAsia="Arial" w:hAnsi="Arial" w:cs="Arial"/>
      <w:color w:val="000000"/>
      <w:sz w:val="22"/>
      <w:lang w:bidi="ru-RU"/>
    </w:rPr>
  </w:style>
  <w:style w:type="character" w:customStyle="1" w:styleId="44">
    <w:name w:val="Основной текст (4)_"/>
    <w:link w:val="45"/>
    <w:rsid w:val="00C729A4"/>
    <w:rPr>
      <w:rFonts w:ascii="Arial Narrow" w:eastAsia="Arial Narrow" w:hAnsi="Arial Narrow" w:cs="Arial Narrow"/>
      <w:b/>
      <w:bCs/>
      <w:sz w:val="15"/>
      <w:szCs w:val="15"/>
      <w:shd w:val="clear" w:color="auto" w:fill="FFFFFF"/>
    </w:rPr>
  </w:style>
  <w:style w:type="paragraph" w:customStyle="1" w:styleId="45">
    <w:name w:val="Основной текст (4)"/>
    <w:basedOn w:val="a3"/>
    <w:link w:val="44"/>
    <w:rsid w:val="00C729A4"/>
    <w:pPr>
      <w:widowControl w:val="0"/>
      <w:shd w:val="clear" w:color="auto" w:fill="FFFFFF"/>
      <w:spacing w:after="180" w:line="0" w:lineRule="atLeast"/>
      <w:jc w:val="center"/>
    </w:pPr>
    <w:rPr>
      <w:rFonts w:ascii="Arial Narrow" w:eastAsia="Arial Narrow" w:hAnsi="Arial Narrow"/>
      <w:b/>
      <w:bCs/>
      <w:sz w:val="15"/>
      <w:szCs w:val="15"/>
    </w:rPr>
  </w:style>
  <w:style w:type="paragraph" w:customStyle="1" w:styleId="1f4">
    <w:name w:val="Стиль1"/>
    <w:basedOn w:val="21"/>
    <w:link w:val="1f5"/>
    <w:qFormat/>
    <w:rsid w:val="00C729A4"/>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rPr>
  </w:style>
  <w:style w:type="character" w:customStyle="1" w:styleId="2e">
    <w:name w:val="Основной текст (2)"/>
    <w:rsid w:val="00C729A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5">
    <w:name w:val="Стиль1 Знак"/>
    <w:link w:val="1f4"/>
    <w:rsid w:val="00C729A4"/>
    <w:rPr>
      <w:rFonts w:ascii="Times New Roman" w:eastAsia="Times New Roman" w:hAnsi="Times New Roman"/>
      <w:b/>
      <w:sz w:val="28"/>
      <w:szCs w:val="28"/>
    </w:rPr>
  </w:style>
  <w:style w:type="paragraph" w:customStyle="1" w:styleId="211">
    <w:name w:val="Абзац списка21"/>
    <w:basedOn w:val="a3"/>
    <w:rsid w:val="00C729A4"/>
    <w:pPr>
      <w:widowControl w:val="0"/>
      <w:adjustRightInd w:val="0"/>
      <w:spacing w:before="120" w:after="120"/>
      <w:textAlignment w:val="baseline"/>
    </w:pPr>
    <w:rPr>
      <w:spacing w:val="-5"/>
      <w:sz w:val="28"/>
    </w:rPr>
  </w:style>
  <w:style w:type="character" w:customStyle="1" w:styleId="1f6">
    <w:name w:val="Основной текст1"/>
    <w:rsid w:val="00C729A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uiPriority w:val="99"/>
    <w:rsid w:val="00C729A4"/>
    <w:rPr>
      <w:rFonts w:ascii="Arial" w:eastAsia="Arial" w:hAnsi="Arial" w:cs="Arial"/>
      <w:b/>
      <w:bCs/>
      <w:i w:val="0"/>
      <w:iCs w:val="0"/>
      <w:smallCaps w:val="0"/>
      <w:strike w:val="0"/>
      <w:sz w:val="21"/>
      <w:szCs w:val="21"/>
      <w:u w:val="none"/>
    </w:rPr>
  </w:style>
  <w:style w:type="paragraph" w:customStyle="1" w:styleId="46">
    <w:name w:val="Абзац списка4"/>
    <w:basedOn w:val="a3"/>
    <w:rsid w:val="00C729A4"/>
    <w:pPr>
      <w:widowControl w:val="0"/>
      <w:adjustRightInd w:val="0"/>
      <w:spacing w:before="120" w:after="120"/>
      <w:textAlignment w:val="baseline"/>
    </w:pPr>
    <w:rPr>
      <w:spacing w:val="-5"/>
      <w:sz w:val="28"/>
    </w:rPr>
  </w:style>
  <w:style w:type="paragraph" w:customStyle="1" w:styleId="53">
    <w:name w:val="Абзац списка5"/>
    <w:basedOn w:val="a3"/>
    <w:rsid w:val="00C729A4"/>
    <w:pPr>
      <w:widowControl w:val="0"/>
      <w:adjustRightInd w:val="0"/>
      <w:spacing w:before="120" w:after="120"/>
    </w:pPr>
    <w:rPr>
      <w:spacing w:val="-5"/>
      <w:sz w:val="28"/>
    </w:rPr>
  </w:style>
  <w:style w:type="paragraph" w:customStyle="1" w:styleId="xl107">
    <w:name w:val="xl107"/>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8">
    <w:name w:val="xl108"/>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9">
    <w:name w:val="xl109"/>
    <w:basedOn w:val="a3"/>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0">
    <w:name w:val="xl110"/>
    <w:basedOn w:val="a3"/>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1">
    <w:name w:val="xl111"/>
    <w:basedOn w:val="a3"/>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2">
    <w:name w:val="xl112"/>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3">
    <w:name w:val="xl113"/>
    <w:basedOn w:val="a3"/>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4">
    <w:name w:val="xl114"/>
    <w:basedOn w:val="a3"/>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5">
    <w:name w:val="xl115"/>
    <w:basedOn w:val="a3"/>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6">
    <w:name w:val="xl116"/>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37">
    <w:name w:val="Подпись к таблице (3)_"/>
    <w:link w:val="310"/>
    <w:uiPriority w:val="99"/>
    <w:locked/>
    <w:rsid w:val="00C729A4"/>
    <w:rPr>
      <w:sz w:val="23"/>
      <w:szCs w:val="23"/>
      <w:shd w:val="clear" w:color="auto" w:fill="FFFFFF"/>
    </w:rPr>
  </w:style>
  <w:style w:type="paragraph" w:customStyle="1" w:styleId="310">
    <w:name w:val="Подпись к таблице (3)1"/>
    <w:basedOn w:val="a3"/>
    <w:link w:val="37"/>
    <w:uiPriority w:val="99"/>
    <w:rsid w:val="00C729A4"/>
    <w:pPr>
      <w:shd w:val="clear" w:color="auto" w:fill="FFFFFF"/>
      <w:spacing w:line="274" w:lineRule="exact"/>
    </w:pPr>
    <w:rPr>
      <w:rFonts w:ascii="Calibri" w:hAnsi="Calibri"/>
      <w:sz w:val="23"/>
      <w:szCs w:val="23"/>
      <w:shd w:val="clear" w:color="auto" w:fill="FFFFFF"/>
    </w:rPr>
  </w:style>
  <w:style w:type="numbering" w:customStyle="1" w:styleId="54">
    <w:name w:val="Нет списка5"/>
    <w:next w:val="a6"/>
    <w:uiPriority w:val="99"/>
    <w:semiHidden/>
    <w:unhideWhenUsed/>
    <w:rsid w:val="00C729A4"/>
  </w:style>
  <w:style w:type="numbering" w:customStyle="1" w:styleId="111">
    <w:name w:val="Нет списка11"/>
    <w:next w:val="a6"/>
    <w:uiPriority w:val="99"/>
    <w:semiHidden/>
    <w:rsid w:val="00C729A4"/>
  </w:style>
  <w:style w:type="table" w:customStyle="1" w:styleId="47">
    <w:name w:val="Сетка таблицы4"/>
    <w:basedOn w:val="a5"/>
    <w:next w:val="af6"/>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6"/>
    <w:uiPriority w:val="99"/>
    <w:semiHidden/>
    <w:rsid w:val="00C729A4"/>
  </w:style>
  <w:style w:type="numbering" w:customStyle="1" w:styleId="311">
    <w:name w:val="Нет списка31"/>
    <w:next w:val="a6"/>
    <w:uiPriority w:val="99"/>
    <w:semiHidden/>
    <w:rsid w:val="00C729A4"/>
  </w:style>
  <w:style w:type="numbering" w:customStyle="1" w:styleId="411">
    <w:name w:val="Нет списка41"/>
    <w:next w:val="a6"/>
    <w:uiPriority w:val="99"/>
    <w:semiHidden/>
    <w:rsid w:val="00C729A4"/>
  </w:style>
  <w:style w:type="numbering" w:customStyle="1" w:styleId="511">
    <w:name w:val="Нет списка51"/>
    <w:next w:val="a6"/>
    <w:uiPriority w:val="99"/>
    <w:semiHidden/>
    <w:rsid w:val="00C729A4"/>
  </w:style>
  <w:style w:type="numbering" w:customStyle="1" w:styleId="63">
    <w:name w:val="Нет списка6"/>
    <w:next w:val="a6"/>
    <w:uiPriority w:val="99"/>
    <w:semiHidden/>
    <w:rsid w:val="00C729A4"/>
  </w:style>
  <w:style w:type="table" w:customStyle="1" w:styleId="112">
    <w:name w:val="Сетка таблицы11"/>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6"/>
    <w:uiPriority w:val="99"/>
    <w:semiHidden/>
    <w:unhideWhenUsed/>
    <w:rsid w:val="00C729A4"/>
  </w:style>
  <w:style w:type="numbering" w:customStyle="1" w:styleId="120">
    <w:name w:val="Нет списка12"/>
    <w:next w:val="a6"/>
    <w:uiPriority w:val="99"/>
    <w:semiHidden/>
    <w:rsid w:val="00C729A4"/>
  </w:style>
  <w:style w:type="table" w:customStyle="1" w:styleId="75">
    <w:name w:val="Сетка таблицы7"/>
    <w:basedOn w:val="a5"/>
    <w:next w:val="af6"/>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6"/>
    <w:uiPriority w:val="99"/>
    <w:semiHidden/>
    <w:rsid w:val="00C729A4"/>
  </w:style>
  <w:style w:type="numbering" w:customStyle="1" w:styleId="320">
    <w:name w:val="Нет списка32"/>
    <w:next w:val="a6"/>
    <w:semiHidden/>
    <w:rsid w:val="00C729A4"/>
  </w:style>
  <w:style w:type="numbering" w:customStyle="1" w:styleId="420">
    <w:name w:val="Нет списка42"/>
    <w:next w:val="a6"/>
    <w:semiHidden/>
    <w:rsid w:val="00C729A4"/>
  </w:style>
  <w:style w:type="numbering" w:customStyle="1" w:styleId="520">
    <w:name w:val="Нет списка52"/>
    <w:next w:val="a6"/>
    <w:semiHidden/>
    <w:rsid w:val="00C729A4"/>
  </w:style>
  <w:style w:type="numbering" w:customStyle="1" w:styleId="610">
    <w:name w:val="Нет списка61"/>
    <w:next w:val="a6"/>
    <w:semiHidden/>
    <w:rsid w:val="00C729A4"/>
  </w:style>
  <w:style w:type="table" w:customStyle="1" w:styleId="121">
    <w:name w:val="Сетка таблицы12"/>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6"/>
    <w:uiPriority w:val="99"/>
    <w:semiHidden/>
    <w:unhideWhenUsed/>
    <w:rsid w:val="00C729A4"/>
  </w:style>
  <w:style w:type="numbering" w:customStyle="1" w:styleId="130">
    <w:name w:val="Нет списка13"/>
    <w:next w:val="a6"/>
    <w:semiHidden/>
    <w:rsid w:val="00C729A4"/>
  </w:style>
  <w:style w:type="table" w:customStyle="1" w:styleId="84">
    <w:name w:val="Сетка таблицы8"/>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6"/>
    <w:semiHidden/>
    <w:rsid w:val="00C729A4"/>
  </w:style>
  <w:style w:type="numbering" w:customStyle="1" w:styleId="330">
    <w:name w:val="Нет списка33"/>
    <w:next w:val="a6"/>
    <w:semiHidden/>
    <w:rsid w:val="00C729A4"/>
  </w:style>
  <w:style w:type="numbering" w:customStyle="1" w:styleId="430">
    <w:name w:val="Нет списка43"/>
    <w:next w:val="a6"/>
    <w:semiHidden/>
    <w:rsid w:val="00C729A4"/>
  </w:style>
  <w:style w:type="numbering" w:customStyle="1" w:styleId="530">
    <w:name w:val="Нет списка53"/>
    <w:next w:val="a6"/>
    <w:semiHidden/>
    <w:rsid w:val="00C729A4"/>
  </w:style>
  <w:style w:type="numbering" w:customStyle="1" w:styleId="620">
    <w:name w:val="Нет списка62"/>
    <w:next w:val="a6"/>
    <w:semiHidden/>
    <w:rsid w:val="00C729A4"/>
  </w:style>
  <w:style w:type="table" w:customStyle="1" w:styleId="131">
    <w:name w:val="Сетка таблицы13"/>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6"/>
    <w:uiPriority w:val="99"/>
    <w:semiHidden/>
    <w:unhideWhenUsed/>
    <w:rsid w:val="00C729A4"/>
  </w:style>
  <w:style w:type="numbering" w:customStyle="1" w:styleId="140">
    <w:name w:val="Нет списка14"/>
    <w:next w:val="a6"/>
    <w:semiHidden/>
    <w:rsid w:val="00C729A4"/>
  </w:style>
  <w:style w:type="table" w:customStyle="1" w:styleId="94">
    <w:name w:val="Сетка таблицы9"/>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6"/>
    <w:semiHidden/>
    <w:rsid w:val="00C729A4"/>
  </w:style>
  <w:style w:type="numbering" w:customStyle="1" w:styleId="340">
    <w:name w:val="Нет списка34"/>
    <w:next w:val="a6"/>
    <w:semiHidden/>
    <w:rsid w:val="00C729A4"/>
  </w:style>
  <w:style w:type="numbering" w:customStyle="1" w:styleId="440">
    <w:name w:val="Нет списка44"/>
    <w:next w:val="a6"/>
    <w:semiHidden/>
    <w:rsid w:val="00C729A4"/>
  </w:style>
  <w:style w:type="numbering" w:customStyle="1" w:styleId="540">
    <w:name w:val="Нет списка54"/>
    <w:next w:val="a6"/>
    <w:semiHidden/>
    <w:rsid w:val="00C729A4"/>
  </w:style>
  <w:style w:type="numbering" w:customStyle="1" w:styleId="630">
    <w:name w:val="Нет списка63"/>
    <w:next w:val="a6"/>
    <w:semiHidden/>
    <w:rsid w:val="00C729A4"/>
  </w:style>
  <w:style w:type="table" w:customStyle="1" w:styleId="141">
    <w:name w:val="Сетка таблицы14"/>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6"/>
    <w:uiPriority w:val="99"/>
    <w:semiHidden/>
    <w:unhideWhenUsed/>
    <w:rsid w:val="00C729A4"/>
  </w:style>
  <w:style w:type="numbering" w:customStyle="1" w:styleId="150">
    <w:name w:val="Нет списка15"/>
    <w:next w:val="a6"/>
    <w:semiHidden/>
    <w:rsid w:val="00C729A4"/>
  </w:style>
  <w:style w:type="table" w:customStyle="1" w:styleId="101">
    <w:name w:val="Сетка таблицы10"/>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6"/>
    <w:semiHidden/>
    <w:rsid w:val="00C729A4"/>
  </w:style>
  <w:style w:type="numbering" w:customStyle="1" w:styleId="350">
    <w:name w:val="Нет списка35"/>
    <w:next w:val="a6"/>
    <w:semiHidden/>
    <w:rsid w:val="00C729A4"/>
  </w:style>
  <w:style w:type="numbering" w:customStyle="1" w:styleId="450">
    <w:name w:val="Нет списка45"/>
    <w:next w:val="a6"/>
    <w:semiHidden/>
    <w:rsid w:val="00C729A4"/>
  </w:style>
  <w:style w:type="numbering" w:customStyle="1" w:styleId="550">
    <w:name w:val="Нет списка55"/>
    <w:next w:val="a6"/>
    <w:semiHidden/>
    <w:rsid w:val="00C729A4"/>
  </w:style>
  <w:style w:type="numbering" w:customStyle="1" w:styleId="640">
    <w:name w:val="Нет списка64"/>
    <w:next w:val="a6"/>
    <w:semiHidden/>
    <w:rsid w:val="00C729A4"/>
  </w:style>
  <w:style w:type="table" w:customStyle="1" w:styleId="151">
    <w:name w:val="Сетка таблицы15"/>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6"/>
    <w:uiPriority w:val="99"/>
    <w:semiHidden/>
    <w:unhideWhenUsed/>
    <w:rsid w:val="00C729A4"/>
  </w:style>
  <w:style w:type="numbering" w:customStyle="1" w:styleId="170">
    <w:name w:val="Нет списка17"/>
    <w:next w:val="a6"/>
    <w:semiHidden/>
    <w:rsid w:val="00C729A4"/>
  </w:style>
  <w:style w:type="table" w:customStyle="1" w:styleId="161">
    <w:name w:val="Сетка таблицы16"/>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6"/>
    <w:semiHidden/>
    <w:rsid w:val="00C729A4"/>
  </w:style>
  <w:style w:type="numbering" w:customStyle="1" w:styleId="360">
    <w:name w:val="Нет списка36"/>
    <w:next w:val="a6"/>
    <w:semiHidden/>
    <w:rsid w:val="00C729A4"/>
  </w:style>
  <w:style w:type="numbering" w:customStyle="1" w:styleId="460">
    <w:name w:val="Нет списка46"/>
    <w:next w:val="a6"/>
    <w:semiHidden/>
    <w:rsid w:val="00C729A4"/>
  </w:style>
  <w:style w:type="numbering" w:customStyle="1" w:styleId="56">
    <w:name w:val="Нет списка56"/>
    <w:next w:val="a6"/>
    <w:semiHidden/>
    <w:rsid w:val="00C729A4"/>
  </w:style>
  <w:style w:type="numbering" w:customStyle="1" w:styleId="65">
    <w:name w:val="Нет списка65"/>
    <w:next w:val="a6"/>
    <w:semiHidden/>
    <w:rsid w:val="00C729A4"/>
  </w:style>
  <w:style w:type="table" w:customStyle="1" w:styleId="171">
    <w:name w:val="Сетка таблицы17"/>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6"/>
    <w:uiPriority w:val="99"/>
    <w:semiHidden/>
    <w:unhideWhenUsed/>
    <w:rsid w:val="00C729A4"/>
  </w:style>
  <w:style w:type="numbering" w:customStyle="1" w:styleId="190">
    <w:name w:val="Нет списка19"/>
    <w:next w:val="a6"/>
    <w:semiHidden/>
    <w:rsid w:val="00C729A4"/>
  </w:style>
  <w:style w:type="table" w:customStyle="1" w:styleId="191">
    <w:name w:val="Сетка таблицы19"/>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6"/>
    <w:semiHidden/>
    <w:rsid w:val="00C729A4"/>
  </w:style>
  <w:style w:type="numbering" w:customStyle="1" w:styleId="370">
    <w:name w:val="Нет списка37"/>
    <w:next w:val="a6"/>
    <w:semiHidden/>
    <w:rsid w:val="00C729A4"/>
  </w:style>
  <w:style w:type="numbering" w:customStyle="1" w:styleId="470">
    <w:name w:val="Нет списка47"/>
    <w:next w:val="a6"/>
    <w:semiHidden/>
    <w:rsid w:val="00C729A4"/>
  </w:style>
  <w:style w:type="numbering" w:customStyle="1" w:styleId="57">
    <w:name w:val="Нет списка57"/>
    <w:next w:val="a6"/>
    <w:semiHidden/>
    <w:rsid w:val="00C729A4"/>
  </w:style>
  <w:style w:type="numbering" w:customStyle="1" w:styleId="66">
    <w:name w:val="Нет списка66"/>
    <w:next w:val="a6"/>
    <w:semiHidden/>
    <w:rsid w:val="00C729A4"/>
  </w:style>
  <w:style w:type="table" w:customStyle="1" w:styleId="1100">
    <w:name w:val="Сетка таблицы110"/>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6"/>
    <w:uiPriority w:val="99"/>
    <w:semiHidden/>
    <w:unhideWhenUsed/>
    <w:rsid w:val="00C729A4"/>
  </w:style>
  <w:style w:type="numbering" w:customStyle="1" w:styleId="1101">
    <w:name w:val="Нет списка110"/>
    <w:next w:val="a6"/>
    <w:semiHidden/>
    <w:rsid w:val="00C729A4"/>
  </w:style>
  <w:style w:type="table" w:customStyle="1" w:styleId="201">
    <w:name w:val="Сетка таблицы20"/>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6"/>
    <w:semiHidden/>
    <w:rsid w:val="00C729A4"/>
  </w:style>
  <w:style w:type="numbering" w:customStyle="1" w:styleId="38">
    <w:name w:val="Нет списка38"/>
    <w:next w:val="a6"/>
    <w:semiHidden/>
    <w:rsid w:val="00C729A4"/>
  </w:style>
  <w:style w:type="numbering" w:customStyle="1" w:styleId="48">
    <w:name w:val="Нет списка48"/>
    <w:next w:val="a6"/>
    <w:semiHidden/>
    <w:rsid w:val="00C729A4"/>
  </w:style>
  <w:style w:type="numbering" w:customStyle="1" w:styleId="58">
    <w:name w:val="Нет списка58"/>
    <w:next w:val="a6"/>
    <w:semiHidden/>
    <w:rsid w:val="00C729A4"/>
  </w:style>
  <w:style w:type="numbering" w:customStyle="1" w:styleId="67">
    <w:name w:val="Нет списка67"/>
    <w:next w:val="a6"/>
    <w:semiHidden/>
    <w:rsid w:val="00C729A4"/>
  </w:style>
  <w:style w:type="table" w:customStyle="1" w:styleId="1110">
    <w:name w:val="Сетка таблицы111"/>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6"/>
    <w:uiPriority w:val="99"/>
    <w:semiHidden/>
    <w:unhideWhenUsed/>
    <w:rsid w:val="00C729A4"/>
  </w:style>
  <w:style w:type="numbering" w:customStyle="1" w:styleId="1111">
    <w:name w:val="Нет списка111"/>
    <w:next w:val="a6"/>
    <w:uiPriority w:val="99"/>
    <w:semiHidden/>
    <w:rsid w:val="00C729A4"/>
  </w:style>
  <w:style w:type="table" w:customStyle="1" w:styleId="213">
    <w:name w:val="Сетка таблицы21"/>
    <w:basedOn w:val="a5"/>
    <w:next w:val="af6"/>
    <w:uiPriority w:val="3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6"/>
    <w:semiHidden/>
    <w:rsid w:val="00C729A4"/>
  </w:style>
  <w:style w:type="numbering" w:customStyle="1" w:styleId="39">
    <w:name w:val="Нет списка39"/>
    <w:next w:val="a6"/>
    <w:semiHidden/>
    <w:rsid w:val="00C729A4"/>
  </w:style>
  <w:style w:type="numbering" w:customStyle="1" w:styleId="49">
    <w:name w:val="Нет списка49"/>
    <w:next w:val="a6"/>
    <w:semiHidden/>
    <w:rsid w:val="00C729A4"/>
  </w:style>
  <w:style w:type="numbering" w:customStyle="1" w:styleId="59">
    <w:name w:val="Нет списка59"/>
    <w:next w:val="a6"/>
    <w:semiHidden/>
    <w:rsid w:val="00C729A4"/>
  </w:style>
  <w:style w:type="numbering" w:customStyle="1" w:styleId="68">
    <w:name w:val="Нет списка68"/>
    <w:next w:val="a6"/>
    <w:semiHidden/>
    <w:rsid w:val="00C729A4"/>
  </w:style>
  <w:style w:type="table" w:customStyle="1" w:styleId="1120">
    <w:name w:val="Сетка таблицы112"/>
    <w:basedOn w:val="a5"/>
    <w:next w:val="af6"/>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5"/>
    <w:next w:val="af6"/>
    <w:uiPriority w:val="5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3"/>
    <w:link w:val="ListParagraph10"/>
    <w:qFormat/>
    <w:rsid w:val="00C729A4"/>
    <w:pPr>
      <w:widowControl w:val="0"/>
    </w:pPr>
    <w:rPr>
      <w:rFonts w:ascii="Calibri" w:hAnsi="Calibri"/>
      <w:sz w:val="22"/>
      <w:lang w:val="en-US"/>
    </w:rPr>
  </w:style>
  <w:style w:type="character" w:styleId="affff3">
    <w:name w:val="Placeholder Text"/>
    <w:uiPriority w:val="99"/>
    <w:semiHidden/>
    <w:rsid w:val="00C729A4"/>
    <w:rPr>
      <w:color w:val="808080"/>
    </w:rPr>
  </w:style>
  <w:style w:type="table" w:customStyle="1" w:styleId="221">
    <w:name w:val="Сетка таблицы22"/>
    <w:basedOn w:val="a5"/>
    <w:next w:val="af6"/>
    <w:uiPriority w:val="3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C729A4"/>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C729A4"/>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C729A4"/>
    <w:rPr>
      <w:rFonts w:ascii="Arial" w:eastAsia="Arial" w:hAnsi="Arial" w:cs="Arial"/>
      <w:b/>
      <w:bCs/>
      <w:sz w:val="23"/>
      <w:szCs w:val="23"/>
      <w:shd w:val="clear" w:color="auto" w:fill="FFFFFF"/>
    </w:rPr>
  </w:style>
  <w:style w:type="paragraph" w:customStyle="1" w:styleId="242">
    <w:name w:val="Основной текст (24)"/>
    <w:basedOn w:val="a3"/>
    <w:link w:val="241"/>
    <w:rsid w:val="00C729A4"/>
    <w:pPr>
      <w:widowControl w:val="0"/>
      <w:shd w:val="clear" w:color="auto" w:fill="FFFFFF"/>
      <w:spacing w:line="0" w:lineRule="atLeast"/>
      <w:ind w:hanging="360"/>
    </w:pPr>
    <w:rPr>
      <w:rFonts w:ascii="Arial" w:eastAsia="Arial" w:hAnsi="Arial"/>
      <w:b/>
      <w:bCs/>
      <w:sz w:val="23"/>
      <w:szCs w:val="23"/>
    </w:rPr>
  </w:style>
  <w:style w:type="character" w:customStyle="1" w:styleId="69">
    <w:name w:val="Основной текст (6)_"/>
    <w:link w:val="6a"/>
    <w:rsid w:val="00C729A4"/>
    <w:rPr>
      <w:rFonts w:ascii="Arial" w:eastAsia="Arial" w:hAnsi="Arial" w:cs="Arial"/>
      <w:b/>
      <w:bCs/>
      <w:shd w:val="clear" w:color="auto" w:fill="FFFFFF"/>
    </w:rPr>
  </w:style>
  <w:style w:type="paragraph" w:customStyle="1" w:styleId="6a">
    <w:name w:val="Основной текст (6)"/>
    <w:basedOn w:val="a3"/>
    <w:link w:val="69"/>
    <w:rsid w:val="00C729A4"/>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C729A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C729A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C729A4"/>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C729A4"/>
    <w:rPr>
      <w:rFonts w:ascii="Arial" w:eastAsia="Arial" w:hAnsi="Arial" w:cs="Arial"/>
      <w:b/>
      <w:bCs/>
      <w:sz w:val="23"/>
      <w:szCs w:val="23"/>
      <w:shd w:val="clear" w:color="auto" w:fill="FFFFFF"/>
    </w:rPr>
  </w:style>
  <w:style w:type="paragraph" w:customStyle="1" w:styleId="2f1">
    <w:name w:val="Заголовок №2"/>
    <w:basedOn w:val="a3"/>
    <w:link w:val="2f0"/>
    <w:rsid w:val="00C729A4"/>
    <w:pPr>
      <w:widowControl w:val="0"/>
      <w:shd w:val="clear" w:color="auto" w:fill="FFFFFF"/>
      <w:spacing w:after="540" w:line="0" w:lineRule="atLeast"/>
      <w:ind w:hanging="360"/>
      <w:outlineLvl w:val="1"/>
    </w:pPr>
    <w:rPr>
      <w:rFonts w:ascii="Arial" w:eastAsia="Arial" w:hAnsi="Arial"/>
      <w:b/>
      <w:bCs/>
      <w:sz w:val="23"/>
      <w:szCs w:val="23"/>
    </w:rPr>
  </w:style>
  <w:style w:type="numbering" w:customStyle="1" w:styleId="300">
    <w:name w:val="Нет списка30"/>
    <w:next w:val="a6"/>
    <w:uiPriority w:val="99"/>
    <w:semiHidden/>
    <w:unhideWhenUsed/>
    <w:rsid w:val="00C729A4"/>
  </w:style>
  <w:style w:type="table" w:customStyle="1" w:styleId="231">
    <w:name w:val="Сетка таблицы23"/>
    <w:basedOn w:val="a5"/>
    <w:next w:val="af6"/>
    <w:uiPriority w:val="39"/>
    <w:rsid w:val="00C729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5"/>
    <w:next w:val="af6"/>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6"/>
    <w:uiPriority w:val="99"/>
    <w:semiHidden/>
    <w:unhideWhenUsed/>
    <w:rsid w:val="00C729A4"/>
  </w:style>
  <w:style w:type="table" w:customStyle="1" w:styleId="113">
    <w:name w:val="Сетка таблицы113"/>
    <w:basedOn w:val="a5"/>
    <w:next w:val="af6"/>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6"/>
    <w:uiPriority w:val="99"/>
    <w:semiHidden/>
    <w:unhideWhenUsed/>
    <w:rsid w:val="00C729A4"/>
  </w:style>
  <w:style w:type="numbering" w:customStyle="1" w:styleId="3100">
    <w:name w:val="Нет списка310"/>
    <w:next w:val="a6"/>
    <w:uiPriority w:val="99"/>
    <w:semiHidden/>
    <w:unhideWhenUsed/>
    <w:rsid w:val="00C729A4"/>
  </w:style>
  <w:style w:type="numbering" w:customStyle="1" w:styleId="4100">
    <w:name w:val="Нет списка410"/>
    <w:next w:val="a6"/>
    <w:uiPriority w:val="99"/>
    <w:semiHidden/>
    <w:unhideWhenUsed/>
    <w:rsid w:val="00C729A4"/>
  </w:style>
  <w:style w:type="table" w:customStyle="1" w:styleId="312">
    <w:name w:val="Сетка таблицы31"/>
    <w:basedOn w:val="a5"/>
    <w:next w:val="af6"/>
    <w:uiPriority w:val="3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3"/>
    <w:rsid w:val="00C729A4"/>
    <w:pPr>
      <w:widowControl w:val="0"/>
      <w:adjustRightInd w:val="0"/>
      <w:spacing w:before="120" w:after="120"/>
      <w:textAlignment w:val="baseline"/>
    </w:pPr>
    <w:rPr>
      <w:spacing w:val="-5"/>
      <w:sz w:val="28"/>
    </w:rPr>
  </w:style>
  <w:style w:type="paragraph" w:customStyle="1" w:styleId="114">
    <w:name w:val="Абзац списка11"/>
    <w:basedOn w:val="a3"/>
    <w:rsid w:val="00C729A4"/>
    <w:pPr>
      <w:widowControl w:val="0"/>
      <w:adjustRightInd w:val="0"/>
      <w:spacing w:before="120" w:after="120"/>
    </w:pPr>
    <w:rPr>
      <w:spacing w:val="-5"/>
      <w:sz w:val="28"/>
    </w:rPr>
  </w:style>
  <w:style w:type="paragraph" w:customStyle="1" w:styleId="6b">
    <w:name w:val="Абзац списка6"/>
    <w:basedOn w:val="a3"/>
    <w:rsid w:val="00C729A4"/>
    <w:pPr>
      <w:widowControl w:val="0"/>
      <w:adjustRightInd w:val="0"/>
      <w:spacing w:before="120" w:after="120"/>
      <w:textAlignment w:val="baseline"/>
    </w:pPr>
    <w:rPr>
      <w:spacing w:val="-5"/>
      <w:sz w:val="28"/>
    </w:rPr>
  </w:style>
  <w:style w:type="paragraph" w:customStyle="1" w:styleId="85">
    <w:name w:val="Абзац списка8"/>
    <w:basedOn w:val="a3"/>
    <w:rsid w:val="00C729A4"/>
    <w:pPr>
      <w:widowControl w:val="0"/>
      <w:adjustRightInd w:val="0"/>
      <w:spacing w:before="120" w:after="120"/>
      <w:textAlignment w:val="baseline"/>
    </w:pPr>
    <w:rPr>
      <w:spacing w:val="-5"/>
      <w:sz w:val="28"/>
    </w:rPr>
  </w:style>
  <w:style w:type="paragraph" w:customStyle="1" w:styleId="xl117">
    <w:name w:val="xl117"/>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3"/>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3">
    <w:name w:val="xl123"/>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3"/>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6">
    <w:name w:val="xl126"/>
    <w:basedOn w:val="a3"/>
    <w:rsid w:val="00C729A4"/>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127">
    <w:name w:val="xl127"/>
    <w:basedOn w:val="a3"/>
    <w:rsid w:val="00C729A4"/>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style>
  <w:style w:type="paragraph" w:customStyle="1" w:styleId="xl128">
    <w:name w:val="xl128"/>
    <w:basedOn w:val="a3"/>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70">
    <w:name w:val="xl170"/>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1">
    <w:name w:val="xl171"/>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2">
    <w:name w:val="xl172"/>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3">
    <w:name w:val="xl173"/>
    <w:basedOn w:val="a3"/>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4">
    <w:name w:val="xl174"/>
    <w:basedOn w:val="a3"/>
    <w:rsid w:val="00C729A4"/>
    <w:pPr>
      <w:shd w:val="clear" w:color="000000" w:fill="D7E4BC"/>
      <w:spacing w:before="100" w:beforeAutospacing="1" w:after="100" w:afterAutospacing="1"/>
    </w:pPr>
  </w:style>
  <w:style w:type="paragraph" w:customStyle="1" w:styleId="xl175">
    <w:name w:val="xl175"/>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hAnsi="Segoe UI" w:cs="Segoe UI"/>
      <w:b/>
      <w:bCs/>
    </w:rPr>
  </w:style>
  <w:style w:type="paragraph" w:customStyle="1" w:styleId="xl176">
    <w:name w:val="xl176"/>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color w:val="969696"/>
    </w:rPr>
  </w:style>
  <w:style w:type="paragraph" w:customStyle="1" w:styleId="xl177">
    <w:name w:val="xl177"/>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78">
    <w:name w:val="xl178"/>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79">
    <w:name w:val="xl179"/>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0">
    <w:name w:val="xl180"/>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1">
    <w:name w:val="xl181"/>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2">
    <w:name w:val="xl182"/>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3">
    <w:name w:val="xl183"/>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4">
    <w:name w:val="xl184"/>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5">
    <w:name w:val="xl185"/>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6">
    <w:name w:val="xl186"/>
    <w:basedOn w:val="a3"/>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7">
    <w:name w:val="xl187"/>
    <w:basedOn w:val="a3"/>
    <w:rsid w:val="00C729A4"/>
    <w:pPr>
      <w:shd w:val="clear" w:color="000000" w:fill="E6B9B8"/>
      <w:spacing w:before="100" w:beforeAutospacing="1" w:after="100" w:afterAutospacing="1"/>
    </w:pPr>
  </w:style>
  <w:style w:type="paragraph" w:customStyle="1" w:styleId="xl188">
    <w:name w:val="xl188"/>
    <w:basedOn w:val="a3"/>
    <w:rsid w:val="00C729A4"/>
    <w:pPr>
      <w:shd w:val="clear" w:color="000000" w:fill="808080"/>
      <w:spacing w:before="100" w:beforeAutospacing="1" w:after="100" w:afterAutospacing="1"/>
    </w:pPr>
  </w:style>
  <w:style w:type="paragraph" w:customStyle="1" w:styleId="xl189">
    <w:name w:val="xl189"/>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hAnsi="Segoe UI" w:cs="Segoe UI"/>
      <w:b/>
      <w:bCs/>
    </w:rPr>
  </w:style>
  <w:style w:type="paragraph" w:customStyle="1" w:styleId="xl190">
    <w:name w:val="xl190"/>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color w:val="969696"/>
    </w:rPr>
  </w:style>
  <w:style w:type="paragraph" w:customStyle="1" w:styleId="xl191">
    <w:name w:val="xl191"/>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2">
    <w:name w:val="xl192"/>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3">
    <w:name w:val="xl193"/>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4">
    <w:name w:val="xl194"/>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5">
    <w:name w:val="xl195"/>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6">
    <w:name w:val="xl196"/>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7">
    <w:name w:val="xl197"/>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8">
    <w:name w:val="xl198"/>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9">
    <w:name w:val="xl199"/>
    <w:basedOn w:val="a3"/>
    <w:rsid w:val="00C729A4"/>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style>
  <w:style w:type="paragraph" w:customStyle="1" w:styleId="xl200">
    <w:name w:val="xl200"/>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1">
    <w:name w:val="xl201"/>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2">
    <w:name w:val="xl202"/>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3">
    <w:name w:val="xl203"/>
    <w:basedOn w:val="a3"/>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4">
    <w:name w:val="xl204"/>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a3"/>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7">
    <w:name w:val="xl207"/>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3"/>
    <w:rsid w:val="00C729A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style>
  <w:style w:type="paragraph" w:customStyle="1" w:styleId="xl209">
    <w:name w:val="xl209"/>
    <w:basedOn w:val="a3"/>
    <w:rsid w:val="00C729A4"/>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b/>
      <w:bCs/>
    </w:rPr>
  </w:style>
  <w:style w:type="paragraph" w:customStyle="1" w:styleId="xl210">
    <w:name w:val="xl210"/>
    <w:basedOn w:val="a3"/>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b/>
      <w:bCs/>
    </w:rPr>
  </w:style>
  <w:style w:type="paragraph" w:customStyle="1" w:styleId="xl211">
    <w:name w:val="xl211"/>
    <w:basedOn w:val="a3"/>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2">
    <w:name w:val="xl212"/>
    <w:basedOn w:val="a3"/>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3">
    <w:name w:val="xl213"/>
    <w:basedOn w:val="a3"/>
    <w:rsid w:val="00C729A4"/>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style>
  <w:style w:type="paragraph" w:customStyle="1" w:styleId="xl214">
    <w:name w:val="xl214"/>
    <w:basedOn w:val="a3"/>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5">
    <w:name w:val="xl215"/>
    <w:basedOn w:val="a3"/>
    <w:rsid w:val="00C729A4"/>
    <w:pPr>
      <w:shd w:val="clear" w:color="000000" w:fill="EAF1DD"/>
      <w:spacing w:before="100" w:beforeAutospacing="1" w:after="100" w:afterAutospacing="1"/>
    </w:pPr>
  </w:style>
  <w:style w:type="paragraph" w:customStyle="1" w:styleId="xl216">
    <w:name w:val="xl216"/>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7">
    <w:name w:val="xl217"/>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3"/>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01">
    <w:name w:val="Сетка таблицы30"/>
    <w:basedOn w:val="a5"/>
    <w:next w:val="af6"/>
    <w:uiPriority w:val="59"/>
    <w:rsid w:val="00C729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3"/>
    <w:next w:val="a3"/>
    <w:rsid w:val="00C729A4"/>
    <w:pPr>
      <w:suppressAutoHyphens/>
      <w:spacing w:after="200"/>
    </w:pPr>
    <w:rPr>
      <w:b/>
      <w:bCs/>
      <w:color w:val="4F81BD"/>
      <w:sz w:val="18"/>
      <w:szCs w:val="18"/>
      <w:lang w:eastAsia="zh-CN"/>
    </w:rPr>
  </w:style>
  <w:style w:type="paragraph" w:customStyle="1" w:styleId="1f7">
    <w:name w:val="Заголовок таблицы ссылок1"/>
    <w:basedOn w:val="1"/>
    <w:next w:val="a3"/>
    <w:rsid w:val="00C729A4"/>
    <w:pPr>
      <w:suppressAutoHyphens/>
      <w:spacing w:before="480" w:after="0"/>
      <w:jc w:val="left"/>
    </w:pPr>
    <w:rPr>
      <w:caps w:val="0"/>
      <w:sz w:val="28"/>
      <w:lang w:eastAsia="zh-CN"/>
    </w:rPr>
  </w:style>
  <w:style w:type="paragraph" w:customStyle="1" w:styleId="affff4">
    <w:name w:val="Выделение внутри заголовка"/>
    <w:basedOn w:val="a3"/>
    <w:next w:val="a3"/>
    <w:qFormat/>
    <w:rsid w:val="00C729A4"/>
    <w:pPr>
      <w:spacing w:before="240" w:after="120" w:line="360" w:lineRule="auto"/>
      <w:ind w:firstLine="709"/>
    </w:pPr>
    <w:rPr>
      <w:b/>
      <w:sz w:val="26"/>
    </w:rPr>
  </w:style>
  <w:style w:type="paragraph" w:customStyle="1" w:styleId="affff5">
    <w:name w:val="Список марк."/>
    <w:basedOn w:val="a3"/>
    <w:autoRedefine/>
    <w:rsid w:val="00C729A4"/>
    <w:pPr>
      <w:widowControl w:val="0"/>
      <w:ind w:firstLine="709"/>
      <w:textAlignment w:val="baseline"/>
    </w:pPr>
  </w:style>
  <w:style w:type="paragraph" w:customStyle="1" w:styleId="affff6">
    <w:name w:val="АТаблицы"/>
    <w:basedOn w:val="aff8"/>
    <w:link w:val="affff7"/>
    <w:qFormat/>
    <w:rsid w:val="00C729A4"/>
    <w:pPr>
      <w:keepNext/>
      <w:spacing w:before="240"/>
      <w:ind w:firstLine="567"/>
    </w:pPr>
    <w:rPr>
      <w:i/>
      <w:szCs w:val="24"/>
    </w:rPr>
  </w:style>
  <w:style w:type="character" w:customStyle="1" w:styleId="affff7">
    <w:name w:val="АТаблицы Знак"/>
    <w:link w:val="affff6"/>
    <w:rsid w:val="00C729A4"/>
    <w:rPr>
      <w:rFonts w:ascii="Times New Roman" w:eastAsia="Microsoft YaHei" w:hAnsi="Times New Roman"/>
      <w:bCs/>
      <w:i/>
      <w:spacing w:val="-5"/>
      <w:sz w:val="24"/>
      <w:szCs w:val="24"/>
      <w:lang w:eastAsia="en-US"/>
    </w:rPr>
  </w:style>
  <w:style w:type="paragraph" w:customStyle="1" w:styleId="Preformat">
    <w:name w:val="Preformat"/>
    <w:rsid w:val="00C729A4"/>
    <w:pPr>
      <w:overflowPunct w:val="0"/>
      <w:autoSpaceDE w:val="0"/>
      <w:autoSpaceDN w:val="0"/>
      <w:adjustRightInd w:val="0"/>
    </w:pPr>
    <w:rPr>
      <w:rFonts w:ascii="Courier New" w:eastAsia="Times New Roman" w:hAnsi="Courier New"/>
    </w:rPr>
  </w:style>
  <w:style w:type="character" w:styleId="affff8">
    <w:name w:val="annotation reference"/>
    <w:uiPriority w:val="99"/>
    <w:semiHidden/>
    <w:unhideWhenUsed/>
    <w:rsid w:val="00C729A4"/>
    <w:rPr>
      <w:sz w:val="16"/>
      <w:szCs w:val="16"/>
    </w:rPr>
  </w:style>
  <w:style w:type="paragraph" w:customStyle="1" w:styleId="affff9">
    <w:name w:val="Приложение"/>
    <w:basedOn w:val="a3"/>
    <w:next w:val="a3"/>
    <w:qFormat/>
    <w:rsid w:val="00C729A4"/>
    <w:pPr>
      <w:ind w:firstLine="709"/>
      <w:jc w:val="center"/>
    </w:pPr>
    <w:rPr>
      <w:sz w:val="28"/>
      <w:szCs w:val="28"/>
    </w:rPr>
  </w:style>
  <w:style w:type="paragraph" w:customStyle="1" w:styleId="affffa">
    <w:name w:val="Тело таблицы_Наименование"/>
    <w:basedOn w:val="a3"/>
    <w:qFormat/>
    <w:rsid w:val="00C729A4"/>
    <w:pPr>
      <w:spacing w:line="360" w:lineRule="auto"/>
      <w:contextualSpacing/>
    </w:pPr>
    <w:rPr>
      <w:rFonts w:cs="Arial"/>
      <w:sz w:val="16"/>
      <w:szCs w:val="16"/>
    </w:rPr>
  </w:style>
  <w:style w:type="paragraph" w:customStyle="1" w:styleId="affffb">
    <w:name w:val="Заголовок таблицы"/>
    <w:basedOn w:val="a3"/>
    <w:qFormat/>
    <w:rsid w:val="00C729A4"/>
    <w:pPr>
      <w:spacing w:line="360" w:lineRule="auto"/>
      <w:jc w:val="center"/>
    </w:pPr>
    <w:rPr>
      <w:b/>
      <w:bCs/>
      <w:color w:val="000000"/>
      <w:sz w:val="16"/>
      <w:szCs w:val="16"/>
    </w:rPr>
  </w:style>
  <w:style w:type="character" w:customStyle="1" w:styleId="810">
    <w:name w:val="Заголовок 8 Знак1"/>
    <w:aliases w:val="ОС8 Знак1"/>
    <w:uiPriority w:val="9"/>
    <w:semiHidden/>
    <w:rsid w:val="00C729A4"/>
    <w:rPr>
      <w:rFonts w:ascii="Cambria" w:eastAsia="Times New Roman" w:hAnsi="Cambria" w:cs="Times New Roman"/>
      <w:color w:val="404040"/>
    </w:rPr>
  </w:style>
  <w:style w:type="character" w:customStyle="1" w:styleId="910">
    <w:name w:val="Заголовок 9 Знак1"/>
    <w:aliases w:val="ОС9 Знак1"/>
    <w:uiPriority w:val="9"/>
    <w:semiHidden/>
    <w:rsid w:val="00C729A4"/>
    <w:rPr>
      <w:rFonts w:ascii="Cambria" w:eastAsia="Times New Roman" w:hAnsi="Cambria" w:cs="Times New Roman"/>
      <w:i/>
      <w:iCs/>
      <w:color w:val="404040"/>
    </w:rPr>
  </w:style>
  <w:style w:type="character" w:customStyle="1" w:styleId="affffc">
    <w:name w:val="Маркированный список Знак"/>
    <w:link w:val="a"/>
    <w:locked/>
    <w:rsid w:val="00C729A4"/>
    <w:rPr>
      <w:rFonts w:eastAsia="Times New Roman" w:hAnsi="Times New Roman"/>
      <w:color w:val="000000"/>
      <w:sz w:val="28"/>
    </w:rPr>
  </w:style>
  <w:style w:type="paragraph" w:styleId="a">
    <w:name w:val="List Bullet"/>
    <w:basedOn w:val="a3"/>
    <w:link w:val="affffc"/>
    <w:unhideWhenUsed/>
    <w:qFormat/>
    <w:rsid w:val="00C729A4"/>
    <w:pPr>
      <w:numPr>
        <w:numId w:val="1"/>
      </w:numPr>
      <w:tabs>
        <w:tab w:val="left" w:pos="851"/>
      </w:tabs>
      <w:ind w:left="0" w:firstLine="567"/>
      <w:contextualSpacing/>
    </w:pPr>
    <w:rPr>
      <w:rFonts w:ascii="Calibri"/>
      <w:color w:val="000000"/>
      <w:sz w:val="28"/>
      <w:szCs w:val="20"/>
    </w:rPr>
  </w:style>
  <w:style w:type="paragraph" w:styleId="a0">
    <w:name w:val="List Number"/>
    <w:basedOn w:val="a3"/>
    <w:unhideWhenUsed/>
    <w:rsid w:val="00C729A4"/>
    <w:pPr>
      <w:keepLines/>
      <w:numPr>
        <w:numId w:val="2"/>
      </w:numPr>
      <w:suppressAutoHyphens/>
      <w:spacing w:line="280" w:lineRule="exact"/>
    </w:pPr>
    <w:rPr>
      <w:rFonts w:ascii="Arial" w:hAnsi="Arial"/>
      <w:sz w:val="28"/>
      <w:szCs w:val="28"/>
    </w:rPr>
  </w:style>
  <w:style w:type="paragraph" w:styleId="20">
    <w:name w:val="List Bullet 2"/>
    <w:basedOn w:val="a3"/>
    <w:uiPriority w:val="99"/>
    <w:unhideWhenUsed/>
    <w:qFormat/>
    <w:rsid w:val="00C729A4"/>
    <w:pPr>
      <w:numPr>
        <w:numId w:val="3"/>
      </w:numPr>
      <w:ind w:left="1429"/>
      <w:contextualSpacing/>
    </w:pPr>
    <w:rPr>
      <w:rFonts w:ascii="Calibri" w:hAnsi="Calibri"/>
      <w:color w:val="000000"/>
      <w:sz w:val="20"/>
      <w:szCs w:val="20"/>
    </w:rPr>
  </w:style>
  <w:style w:type="paragraph" w:styleId="3">
    <w:name w:val="List Bullet 3"/>
    <w:basedOn w:val="a3"/>
    <w:uiPriority w:val="36"/>
    <w:unhideWhenUsed/>
    <w:qFormat/>
    <w:rsid w:val="00C729A4"/>
    <w:pPr>
      <w:numPr>
        <w:numId w:val="4"/>
      </w:numPr>
      <w:ind w:left="0" w:firstLine="720"/>
      <w:contextualSpacing/>
    </w:pPr>
    <w:rPr>
      <w:color w:val="000000"/>
      <w:sz w:val="28"/>
      <w:szCs w:val="28"/>
    </w:rPr>
  </w:style>
  <w:style w:type="paragraph" w:styleId="4">
    <w:name w:val="List Bullet 4"/>
    <w:basedOn w:val="a3"/>
    <w:uiPriority w:val="36"/>
    <w:unhideWhenUsed/>
    <w:qFormat/>
    <w:rsid w:val="00C729A4"/>
    <w:pPr>
      <w:numPr>
        <w:numId w:val="5"/>
      </w:numPr>
      <w:contextualSpacing/>
    </w:pPr>
    <w:rPr>
      <w:rFonts w:ascii="Calibri" w:hAnsi="Calibri"/>
      <w:color w:val="000000"/>
      <w:sz w:val="20"/>
      <w:szCs w:val="20"/>
    </w:rPr>
  </w:style>
  <w:style w:type="paragraph" w:styleId="5">
    <w:name w:val="List Bullet 5"/>
    <w:basedOn w:val="a3"/>
    <w:uiPriority w:val="36"/>
    <w:unhideWhenUsed/>
    <w:qFormat/>
    <w:rsid w:val="00C729A4"/>
    <w:pPr>
      <w:numPr>
        <w:numId w:val="6"/>
      </w:numPr>
      <w:ind w:left="720"/>
      <w:contextualSpacing/>
    </w:pPr>
    <w:rPr>
      <w:rFonts w:ascii="Calibri" w:hAnsi="Calibri"/>
      <w:color w:val="000000"/>
      <w:sz w:val="20"/>
      <w:szCs w:val="20"/>
    </w:rPr>
  </w:style>
  <w:style w:type="paragraph" w:styleId="2">
    <w:name w:val="List Number 2"/>
    <w:basedOn w:val="a3"/>
    <w:uiPriority w:val="99"/>
    <w:semiHidden/>
    <w:unhideWhenUsed/>
    <w:rsid w:val="00C729A4"/>
    <w:pPr>
      <w:numPr>
        <w:numId w:val="7"/>
      </w:numPr>
      <w:spacing w:line="360" w:lineRule="auto"/>
      <w:contextualSpacing/>
    </w:pPr>
    <w:rPr>
      <w:rFonts w:ascii="Arial" w:hAnsi="Arial" w:cs="Arial"/>
      <w:sz w:val="28"/>
      <w:szCs w:val="28"/>
    </w:rPr>
  </w:style>
  <w:style w:type="paragraph" w:styleId="affffd">
    <w:name w:val="Block Text"/>
    <w:basedOn w:val="a3"/>
    <w:uiPriority w:val="99"/>
    <w:semiHidden/>
    <w:unhideWhenUsed/>
    <w:rsid w:val="00C729A4"/>
    <w:pPr>
      <w:spacing w:line="360" w:lineRule="auto"/>
      <w:ind w:left="285" w:right="-165"/>
      <w:jc w:val="center"/>
    </w:pPr>
    <w:rPr>
      <w:b/>
      <w:i/>
      <w:sz w:val="32"/>
      <w:szCs w:val="28"/>
    </w:rPr>
  </w:style>
  <w:style w:type="paragraph" w:styleId="2f3">
    <w:name w:val="Quote"/>
    <w:basedOn w:val="a3"/>
    <w:next w:val="a3"/>
    <w:link w:val="2f4"/>
    <w:uiPriority w:val="29"/>
    <w:qFormat/>
    <w:rsid w:val="00C729A4"/>
    <w:pPr>
      <w:ind w:firstLine="709"/>
    </w:pPr>
    <w:rPr>
      <w:i/>
      <w:iCs/>
      <w:color w:val="000000"/>
      <w:sz w:val="28"/>
      <w:szCs w:val="28"/>
    </w:rPr>
  </w:style>
  <w:style w:type="character" w:customStyle="1" w:styleId="2f4">
    <w:name w:val="Цитата 2 Знак"/>
    <w:link w:val="2f3"/>
    <w:uiPriority w:val="29"/>
    <w:rsid w:val="00C729A4"/>
    <w:rPr>
      <w:rFonts w:ascii="Times New Roman" w:hAnsi="Times New Roman"/>
      <w:i/>
      <w:iCs/>
      <w:color w:val="000000"/>
      <w:sz w:val="28"/>
      <w:szCs w:val="28"/>
      <w:lang w:eastAsia="en-US"/>
    </w:rPr>
  </w:style>
  <w:style w:type="paragraph" w:styleId="affffe">
    <w:name w:val="Bibliography"/>
    <w:basedOn w:val="a3"/>
    <w:next w:val="a3"/>
    <w:uiPriority w:val="37"/>
    <w:semiHidden/>
    <w:unhideWhenUsed/>
    <w:rsid w:val="00C729A4"/>
    <w:pPr>
      <w:spacing w:line="360" w:lineRule="auto"/>
    </w:pPr>
    <w:rPr>
      <w:szCs w:val="28"/>
      <w:lang w:val="en-US"/>
    </w:rPr>
  </w:style>
  <w:style w:type="paragraph" w:customStyle="1" w:styleId="afffff">
    <w:name w:val="Номер страниц"/>
    <w:basedOn w:val="a3"/>
    <w:next w:val="a3"/>
    <w:autoRedefine/>
    <w:qFormat/>
    <w:rsid w:val="00C729A4"/>
    <w:pPr>
      <w:ind w:firstLine="709"/>
      <w:jc w:val="center"/>
    </w:pPr>
    <w:rPr>
      <w:sz w:val="28"/>
      <w:szCs w:val="28"/>
    </w:rPr>
  </w:style>
  <w:style w:type="character" w:customStyle="1" w:styleId="afffff0">
    <w:name w:val="Стиль таблица Знак"/>
    <w:link w:val="afffff1"/>
    <w:locked/>
    <w:rsid w:val="00C729A4"/>
    <w:rPr>
      <w:rFonts w:eastAsia="Times New Roman" w:hAnsi="Times New Roman"/>
      <w:color w:val="000000"/>
    </w:rPr>
  </w:style>
  <w:style w:type="paragraph" w:customStyle="1" w:styleId="afffff1">
    <w:name w:val="Стиль таблица"/>
    <w:basedOn w:val="a3"/>
    <w:link w:val="afffff0"/>
    <w:qFormat/>
    <w:rsid w:val="00C729A4"/>
    <w:pPr>
      <w:spacing w:line="360" w:lineRule="auto"/>
    </w:pPr>
    <w:rPr>
      <w:rFonts w:ascii="Calibri"/>
      <w:color w:val="000000"/>
      <w:sz w:val="20"/>
      <w:szCs w:val="20"/>
    </w:rPr>
  </w:style>
  <w:style w:type="paragraph" w:customStyle="1" w:styleId="PVN">
    <w:name w:val="Текст сноски_PVN"/>
    <w:basedOn w:val="a3"/>
    <w:qFormat/>
    <w:rsid w:val="00C729A4"/>
    <w:pPr>
      <w:ind w:firstLine="709"/>
    </w:pPr>
    <w:rPr>
      <w:sz w:val="18"/>
      <w:szCs w:val="28"/>
    </w:rPr>
  </w:style>
  <w:style w:type="table" w:customStyle="1" w:styleId="-11">
    <w:name w:val="Светлая заливка - Акцент 11"/>
    <w:basedOn w:val="a5"/>
    <w:uiPriority w:val="60"/>
    <w:rsid w:val="00C729A4"/>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5"/>
    <w:rsid w:val="00C729A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6"/>
    <w:semiHidden/>
    <w:unhideWhenUsed/>
    <w:rsid w:val="00C729A4"/>
  </w:style>
  <w:style w:type="table" w:customStyle="1" w:styleId="321">
    <w:name w:val="Сетка таблицы32"/>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
    <w:semiHidden/>
    <w:rsid w:val="00C729A4"/>
  </w:style>
  <w:style w:type="table" w:customStyle="1" w:styleId="2120">
    <w:name w:val="Сетка таблицы212"/>
    <w:basedOn w:val="a5"/>
    <w:next w:val="af6"/>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next w:val="af6"/>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next w:val="af6"/>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f6"/>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Тело таблицы_едины измерения"/>
    <w:basedOn w:val="affffa"/>
    <w:qFormat/>
    <w:rsid w:val="00C729A4"/>
    <w:pPr>
      <w:jc w:val="center"/>
    </w:pPr>
  </w:style>
  <w:style w:type="character" w:customStyle="1" w:styleId="FontStyle12">
    <w:name w:val="Font Style12"/>
    <w:uiPriority w:val="99"/>
    <w:rsid w:val="00C729A4"/>
    <w:rPr>
      <w:rFonts w:ascii="Times New Roman" w:hAnsi="Times New Roman"/>
      <w:b/>
      <w:sz w:val="20"/>
    </w:rPr>
  </w:style>
  <w:style w:type="paragraph" w:customStyle="1" w:styleId="FORMATTEXT">
    <w:name w:val=".FORMATTEXT"/>
    <w:uiPriority w:val="99"/>
    <w:rsid w:val="00C729A4"/>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3"/>
    <w:uiPriority w:val="99"/>
    <w:rsid w:val="00C729A4"/>
    <w:pPr>
      <w:widowControl w:val="0"/>
      <w:autoSpaceDE w:val="0"/>
      <w:autoSpaceDN w:val="0"/>
      <w:adjustRightInd w:val="0"/>
    </w:pPr>
  </w:style>
  <w:style w:type="paragraph" w:customStyle="1" w:styleId="Style2">
    <w:name w:val="Style2"/>
    <w:basedOn w:val="a3"/>
    <w:uiPriority w:val="99"/>
    <w:rsid w:val="00C729A4"/>
    <w:pPr>
      <w:widowControl w:val="0"/>
      <w:autoSpaceDE w:val="0"/>
      <w:autoSpaceDN w:val="0"/>
      <w:adjustRightInd w:val="0"/>
    </w:pPr>
  </w:style>
  <w:style w:type="character" w:customStyle="1" w:styleId="FontStyle11">
    <w:name w:val="Font Style11"/>
    <w:uiPriority w:val="99"/>
    <w:rsid w:val="00C729A4"/>
    <w:rPr>
      <w:rFonts w:ascii="Times New Roman" w:hAnsi="Times New Roman"/>
      <w:sz w:val="18"/>
    </w:rPr>
  </w:style>
  <w:style w:type="character" w:customStyle="1" w:styleId="FontStyle21">
    <w:name w:val="Font Style21"/>
    <w:uiPriority w:val="99"/>
    <w:rsid w:val="00C729A4"/>
    <w:rPr>
      <w:rFonts w:ascii="Times New Roman" w:hAnsi="Times New Roman"/>
      <w:b/>
      <w:spacing w:val="-10"/>
      <w:sz w:val="16"/>
    </w:rPr>
  </w:style>
  <w:style w:type="character" w:customStyle="1" w:styleId="FontStyle19">
    <w:name w:val="Font Style19"/>
    <w:uiPriority w:val="99"/>
    <w:rsid w:val="00C729A4"/>
    <w:rPr>
      <w:rFonts w:ascii="Times New Roman" w:hAnsi="Times New Roman"/>
      <w:b/>
      <w:i/>
      <w:spacing w:val="10"/>
      <w:sz w:val="14"/>
    </w:rPr>
  </w:style>
  <w:style w:type="paragraph" w:customStyle="1" w:styleId="Style11">
    <w:name w:val="Style11"/>
    <w:basedOn w:val="a3"/>
    <w:uiPriority w:val="99"/>
    <w:rsid w:val="00C729A4"/>
    <w:pPr>
      <w:widowControl w:val="0"/>
      <w:autoSpaceDE w:val="0"/>
      <w:autoSpaceDN w:val="0"/>
      <w:adjustRightInd w:val="0"/>
    </w:pPr>
  </w:style>
  <w:style w:type="character" w:customStyle="1" w:styleId="FontStyle14">
    <w:name w:val="Font Style14"/>
    <w:rsid w:val="00C729A4"/>
    <w:rPr>
      <w:rFonts w:ascii="Times New Roman" w:hAnsi="Times New Roman"/>
      <w:b/>
      <w:i/>
      <w:sz w:val="18"/>
    </w:rPr>
  </w:style>
  <w:style w:type="paragraph" w:customStyle="1" w:styleId="Style4">
    <w:name w:val="Style4"/>
    <w:basedOn w:val="a3"/>
    <w:rsid w:val="00C729A4"/>
    <w:pPr>
      <w:widowControl w:val="0"/>
      <w:autoSpaceDE w:val="0"/>
      <w:autoSpaceDN w:val="0"/>
      <w:adjustRightInd w:val="0"/>
    </w:pPr>
  </w:style>
  <w:style w:type="paragraph" w:customStyle="1" w:styleId="Style3">
    <w:name w:val="Style3"/>
    <w:basedOn w:val="a3"/>
    <w:uiPriority w:val="99"/>
    <w:rsid w:val="00C729A4"/>
    <w:pPr>
      <w:widowControl w:val="0"/>
      <w:autoSpaceDE w:val="0"/>
      <w:autoSpaceDN w:val="0"/>
      <w:adjustRightInd w:val="0"/>
    </w:pPr>
  </w:style>
  <w:style w:type="character" w:customStyle="1" w:styleId="1f8">
    <w:name w:val="Текст сноски Знак1"/>
    <w:uiPriority w:val="99"/>
    <w:semiHidden/>
    <w:rsid w:val="00C729A4"/>
    <w:rPr>
      <w:sz w:val="20"/>
      <w:szCs w:val="20"/>
    </w:rPr>
  </w:style>
  <w:style w:type="paragraph" w:customStyle="1" w:styleId="formattext0">
    <w:name w:val="formattext"/>
    <w:basedOn w:val="a3"/>
    <w:rsid w:val="00C729A4"/>
    <w:pPr>
      <w:spacing w:before="100" w:beforeAutospacing="1" w:after="100" w:afterAutospacing="1"/>
      <w:ind w:firstLine="709"/>
    </w:pPr>
  </w:style>
  <w:style w:type="character" w:customStyle="1" w:styleId="match">
    <w:name w:val="match"/>
    <w:rsid w:val="00C729A4"/>
  </w:style>
  <w:style w:type="paragraph" w:customStyle="1" w:styleId="headertext">
    <w:name w:val="headertext"/>
    <w:basedOn w:val="a3"/>
    <w:rsid w:val="00C729A4"/>
    <w:pPr>
      <w:spacing w:before="100" w:beforeAutospacing="1" w:after="100" w:afterAutospacing="1"/>
      <w:ind w:firstLine="709"/>
    </w:pPr>
  </w:style>
  <w:style w:type="paragraph" w:customStyle="1" w:styleId="Style5">
    <w:name w:val="Style5"/>
    <w:basedOn w:val="a3"/>
    <w:rsid w:val="00C729A4"/>
    <w:pPr>
      <w:widowControl w:val="0"/>
      <w:autoSpaceDE w:val="0"/>
      <w:autoSpaceDN w:val="0"/>
      <w:adjustRightInd w:val="0"/>
      <w:ind w:firstLine="709"/>
    </w:pPr>
  </w:style>
  <w:style w:type="paragraph" w:customStyle="1" w:styleId="Style6">
    <w:name w:val="Style6"/>
    <w:basedOn w:val="a3"/>
    <w:rsid w:val="00C729A4"/>
    <w:pPr>
      <w:widowControl w:val="0"/>
      <w:autoSpaceDE w:val="0"/>
      <w:autoSpaceDN w:val="0"/>
      <w:adjustRightInd w:val="0"/>
      <w:ind w:firstLine="709"/>
    </w:pPr>
  </w:style>
  <w:style w:type="paragraph" w:customStyle="1" w:styleId="Style7">
    <w:name w:val="Style7"/>
    <w:basedOn w:val="a3"/>
    <w:uiPriority w:val="99"/>
    <w:rsid w:val="00C729A4"/>
    <w:pPr>
      <w:widowControl w:val="0"/>
      <w:autoSpaceDE w:val="0"/>
      <w:autoSpaceDN w:val="0"/>
      <w:adjustRightInd w:val="0"/>
      <w:spacing w:line="154" w:lineRule="exact"/>
      <w:ind w:firstLine="709"/>
    </w:pPr>
  </w:style>
  <w:style w:type="paragraph" w:customStyle="1" w:styleId="Style8">
    <w:name w:val="Style8"/>
    <w:basedOn w:val="a3"/>
    <w:uiPriority w:val="99"/>
    <w:rsid w:val="00C729A4"/>
    <w:pPr>
      <w:widowControl w:val="0"/>
      <w:autoSpaceDE w:val="0"/>
      <w:autoSpaceDN w:val="0"/>
      <w:adjustRightInd w:val="0"/>
      <w:spacing w:line="204" w:lineRule="exact"/>
      <w:ind w:firstLine="166"/>
    </w:pPr>
  </w:style>
  <w:style w:type="paragraph" w:customStyle="1" w:styleId="Style9">
    <w:name w:val="Style9"/>
    <w:basedOn w:val="a3"/>
    <w:uiPriority w:val="99"/>
    <w:rsid w:val="00C729A4"/>
    <w:pPr>
      <w:widowControl w:val="0"/>
      <w:autoSpaceDE w:val="0"/>
      <w:autoSpaceDN w:val="0"/>
      <w:adjustRightInd w:val="0"/>
      <w:spacing w:line="197" w:lineRule="exact"/>
      <w:ind w:firstLine="709"/>
    </w:pPr>
  </w:style>
  <w:style w:type="paragraph" w:customStyle="1" w:styleId="Style10">
    <w:name w:val="Style10"/>
    <w:basedOn w:val="a3"/>
    <w:uiPriority w:val="99"/>
    <w:rsid w:val="00C729A4"/>
    <w:pPr>
      <w:widowControl w:val="0"/>
      <w:autoSpaceDE w:val="0"/>
      <w:autoSpaceDN w:val="0"/>
      <w:adjustRightInd w:val="0"/>
      <w:spacing w:line="199" w:lineRule="exact"/>
      <w:ind w:firstLine="709"/>
      <w:jc w:val="center"/>
    </w:pPr>
  </w:style>
  <w:style w:type="character" w:customStyle="1" w:styleId="FontStyle15">
    <w:name w:val="Font Style15"/>
    <w:uiPriority w:val="99"/>
    <w:rsid w:val="00C729A4"/>
    <w:rPr>
      <w:rFonts w:ascii="Times New Roman" w:hAnsi="Times New Roman"/>
      <w:b/>
      <w:sz w:val="16"/>
    </w:rPr>
  </w:style>
  <w:style w:type="character" w:customStyle="1" w:styleId="FontStyle16">
    <w:name w:val="Font Style16"/>
    <w:uiPriority w:val="99"/>
    <w:rsid w:val="00C729A4"/>
    <w:rPr>
      <w:rFonts w:ascii="Times New Roman" w:hAnsi="Times New Roman"/>
      <w:b/>
      <w:sz w:val="14"/>
    </w:rPr>
  </w:style>
  <w:style w:type="character" w:customStyle="1" w:styleId="FontStyle17">
    <w:name w:val="Font Style17"/>
    <w:uiPriority w:val="99"/>
    <w:rsid w:val="00C729A4"/>
    <w:rPr>
      <w:rFonts w:ascii="Times New Roman" w:hAnsi="Times New Roman"/>
      <w:b/>
      <w:sz w:val="14"/>
    </w:rPr>
  </w:style>
  <w:style w:type="character" w:customStyle="1" w:styleId="FontStyle18">
    <w:name w:val="Font Style18"/>
    <w:uiPriority w:val="99"/>
    <w:rsid w:val="00C729A4"/>
    <w:rPr>
      <w:rFonts w:ascii="Times New Roman" w:hAnsi="Times New Roman"/>
      <w:b/>
      <w:sz w:val="22"/>
    </w:rPr>
  </w:style>
  <w:style w:type="character" w:customStyle="1" w:styleId="FontStyle20">
    <w:name w:val="Font Style20"/>
    <w:uiPriority w:val="99"/>
    <w:rsid w:val="00C729A4"/>
    <w:rPr>
      <w:rFonts w:ascii="Palatino Linotype" w:hAnsi="Palatino Linotype"/>
      <w:i/>
      <w:spacing w:val="-20"/>
      <w:sz w:val="18"/>
    </w:rPr>
  </w:style>
  <w:style w:type="character" w:customStyle="1" w:styleId="FontStyle22">
    <w:name w:val="Font Style22"/>
    <w:uiPriority w:val="99"/>
    <w:rsid w:val="00C729A4"/>
    <w:rPr>
      <w:rFonts w:ascii="Times New Roman" w:hAnsi="Times New Roman"/>
      <w:b/>
      <w:i/>
      <w:sz w:val="20"/>
    </w:rPr>
  </w:style>
  <w:style w:type="character" w:customStyle="1" w:styleId="FontStyle23">
    <w:name w:val="Font Style23"/>
    <w:uiPriority w:val="99"/>
    <w:rsid w:val="00C729A4"/>
    <w:rPr>
      <w:rFonts w:ascii="Times New Roman" w:hAnsi="Times New Roman"/>
      <w:i/>
      <w:sz w:val="20"/>
    </w:rPr>
  </w:style>
  <w:style w:type="character" w:customStyle="1" w:styleId="FontStyle125">
    <w:name w:val="Font Style125"/>
    <w:uiPriority w:val="99"/>
    <w:rsid w:val="00C729A4"/>
    <w:rPr>
      <w:rFonts w:ascii="Times New Roman" w:hAnsi="Times New Roman"/>
      <w:sz w:val="18"/>
    </w:rPr>
  </w:style>
  <w:style w:type="paragraph" w:customStyle="1" w:styleId="Style13">
    <w:name w:val="Style13"/>
    <w:basedOn w:val="a3"/>
    <w:uiPriority w:val="99"/>
    <w:rsid w:val="00C729A4"/>
    <w:pPr>
      <w:widowControl w:val="0"/>
      <w:autoSpaceDE w:val="0"/>
      <w:autoSpaceDN w:val="0"/>
      <w:adjustRightInd w:val="0"/>
      <w:ind w:firstLine="709"/>
    </w:pPr>
  </w:style>
  <w:style w:type="paragraph" w:customStyle="1" w:styleId="Style14">
    <w:name w:val="Style14"/>
    <w:basedOn w:val="a3"/>
    <w:uiPriority w:val="99"/>
    <w:rsid w:val="00C729A4"/>
    <w:pPr>
      <w:widowControl w:val="0"/>
      <w:autoSpaceDE w:val="0"/>
      <w:autoSpaceDN w:val="0"/>
      <w:adjustRightInd w:val="0"/>
      <w:spacing w:line="192" w:lineRule="exact"/>
      <w:ind w:firstLine="709"/>
      <w:jc w:val="center"/>
    </w:pPr>
  </w:style>
  <w:style w:type="paragraph" w:customStyle="1" w:styleId="Style15">
    <w:name w:val="Style15"/>
    <w:basedOn w:val="a3"/>
    <w:uiPriority w:val="99"/>
    <w:rsid w:val="00C729A4"/>
    <w:pPr>
      <w:widowControl w:val="0"/>
      <w:autoSpaceDE w:val="0"/>
      <w:autoSpaceDN w:val="0"/>
      <w:adjustRightInd w:val="0"/>
      <w:spacing w:line="151" w:lineRule="exact"/>
      <w:ind w:firstLine="709"/>
      <w:jc w:val="center"/>
    </w:pPr>
  </w:style>
  <w:style w:type="character" w:customStyle="1" w:styleId="FontStyle105">
    <w:name w:val="Font Style105"/>
    <w:uiPriority w:val="99"/>
    <w:rsid w:val="00C729A4"/>
    <w:rPr>
      <w:rFonts w:ascii="Times New Roman" w:hAnsi="Times New Roman"/>
      <w:b/>
      <w:sz w:val="10"/>
    </w:rPr>
  </w:style>
  <w:style w:type="character" w:customStyle="1" w:styleId="FontStyle106">
    <w:name w:val="Font Style106"/>
    <w:uiPriority w:val="99"/>
    <w:rsid w:val="00C729A4"/>
    <w:rPr>
      <w:rFonts w:ascii="Times New Roman" w:hAnsi="Times New Roman"/>
      <w:b/>
      <w:sz w:val="16"/>
    </w:rPr>
  </w:style>
  <w:style w:type="character" w:customStyle="1" w:styleId="FontStyle107">
    <w:name w:val="Font Style107"/>
    <w:uiPriority w:val="99"/>
    <w:rsid w:val="00C729A4"/>
    <w:rPr>
      <w:rFonts w:ascii="Lucida Sans Unicode" w:hAnsi="Lucida Sans Unicode"/>
      <w:sz w:val="10"/>
    </w:rPr>
  </w:style>
  <w:style w:type="character" w:customStyle="1" w:styleId="FontStyle108">
    <w:name w:val="Font Style108"/>
    <w:uiPriority w:val="99"/>
    <w:rsid w:val="00C729A4"/>
    <w:rPr>
      <w:rFonts w:ascii="Century Gothic" w:hAnsi="Century Gothic"/>
      <w:b/>
      <w:sz w:val="14"/>
    </w:rPr>
  </w:style>
  <w:style w:type="character" w:customStyle="1" w:styleId="FontStyle109">
    <w:name w:val="Font Style109"/>
    <w:uiPriority w:val="99"/>
    <w:rsid w:val="00C729A4"/>
    <w:rPr>
      <w:rFonts w:ascii="Century Gothic" w:hAnsi="Century Gothic"/>
      <w:b/>
      <w:sz w:val="14"/>
    </w:rPr>
  </w:style>
  <w:style w:type="character" w:customStyle="1" w:styleId="FontStyle110">
    <w:name w:val="Font Style110"/>
    <w:uiPriority w:val="99"/>
    <w:rsid w:val="00C729A4"/>
    <w:rPr>
      <w:rFonts w:ascii="Cambria" w:hAnsi="Cambria"/>
      <w:b/>
      <w:sz w:val="14"/>
    </w:rPr>
  </w:style>
  <w:style w:type="paragraph" w:customStyle="1" w:styleId="Style12">
    <w:name w:val="Style12"/>
    <w:basedOn w:val="a3"/>
    <w:uiPriority w:val="99"/>
    <w:rsid w:val="00C729A4"/>
    <w:pPr>
      <w:widowControl w:val="0"/>
      <w:autoSpaceDE w:val="0"/>
      <w:autoSpaceDN w:val="0"/>
      <w:adjustRightInd w:val="0"/>
      <w:ind w:firstLine="709"/>
    </w:pPr>
  </w:style>
  <w:style w:type="character" w:customStyle="1" w:styleId="FontStyle144">
    <w:name w:val="Font Style144"/>
    <w:uiPriority w:val="99"/>
    <w:rsid w:val="00C729A4"/>
    <w:rPr>
      <w:rFonts w:ascii="Times New Roman" w:hAnsi="Times New Roman"/>
      <w:b/>
      <w:sz w:val="14"/>
    </w:rPr>
  </w:style>
  <w:style w:type="character" w:customStyle="1" w:styleId="FontStyle170">
    <w:name w:val="Font Style170"/>
    <w:uiPriority w:val="99"/>
    <w:rsid w:val="00C729A4"/>
    <w:rPr>
      <w:rFonts w:ascii="Times New Roman" w:hAnsi="Times New Roman"/>
      <w:w w:val="10"/>
      <w:sz w:val="22"/>
    </w:rPr>
  </w:style>
  <w:style w:type="paragraph" w:customStyle="1" w:styleId="Style20">
    <w:name w:val="Style20"/>
    <w:basedOn w:val="a3"/>
    <w:uiPriority w:val="99"/>
    <w:rsid w:val="00C729A4"/>
    <w:pPr>
      <w:widowControl w:val="0"/>
      <w:autoSpaceDE w:val="0"/>
      <w:autoSpaceDN w:val="0"/>
      <w:adjustRightInd w:val="0"/>
      <w:spacing w:line="240" w:lineRule="exact"/>
      <w:ind w:firstLine="709"/>
    </w:pPr>
  </w:style>
  <w:style w:type="character" w:customStyle="1" w:styleId="FontStyle113">
    <w:name w:val="Font Style113"/>
    <w:uiPriority w:val="99"/>
    <w:rsid w:val="00C729A4"/>
    <w:rPr>
      <w:rFonts w:ascii="Times New Roman" w:hAnsi="Times New Roman"/>
      <w:b/>
      <w:sz w:val="20"/>
    </w:rPr>
  </w:style>
  <w:style w:type="paragraph" w:customStyle="1" w:styleId="Style32">
    <w:name w:val="Style32"/>
    <w:basedOn w:val="a3"/>
    <w:uiPriority w:val="99"/>
    <w:rsid w:val="00C729A4"/>
    <w:pPr>
      <w:widowControl w:val="0"/>
      <w:autoSpaceDE w:val="0"/>
      <w:autoSpaceDN w:val="0"/>
      <w:adjustRightInd w:val="0"/>
      <w:ind w:firstLine="709"/>
      <w:jc w:val="right"/>
    </w:pPr>
  </w:style>
  <w:style w:type="character" w:customStyle="1" w:styleId="FontStyle124">
    <w:name w:val="Font Style124"/>
    <w:uiPriority w:val="99"/>
    <w:rsid w:val="00C729A4"/>
    <w:rPr>
      <w:rFonts w:ascii="Times New Roman" w:hAnsi="Times New Roman"/>
      <w:b/>
      <w:i/>
      <w:sz w:val="16"/>
    </w:rPr>
  </w:style>
  <w:style w:type="paragraph" w:customStyle="1" w:styleId="Style42">
    <w:name w:val="Style42"/>
    <w:basedOn w:val="a3"/>
    <w:uiPriority w:val="99"/>
    <w:rsid w:val="00C729A4"/>
    <w:pPr>
      <w:widowControl w:val="0"/>
      <w:autoSpaceDE w:val="0"/>
      <w:autoSpaceDN w:val="0"/>
      <w:adjustRightInd w:val="0"/>
      <w:ind w:firstLine="709"/>
    </w:pPr>
  </w:style>
  <w:style w:type="paragraph" w:customStyle="1" w:styleId="Style43">
    <w:name w:val="Style43"/>
    <w:basedOn w:val="a3"/>
    <w:uiPriority w:val="99"/>
    <w:rsid w:val="00C729A4"/>
    <w:pPr>
      <w:widowControl w:val="0"/>
      <w:autoSpaceDE w:val="0"/>
      <w:autoSpaceDN w:val="0"/>
      <w:adjustRightInd w:val="0"/>
      <w:ind w:firstLine="709"/>
    </w:pPr>
  </w:style>
  <w:style w:type="character" w:customStyle="1" w:styleId="FontStyle133">
    <w:name w:val="Font Style133"/>
    <w:uiPriority w:val="99"/>
    <w:rsid w:val="00C729A4"/>
    <w:rPr>
      <w:rFonts w:ascii="Times New Roman" w:hAnsi="Times New Roman"/>
      <w:b/>
      <w:sz w:val="18"/>
    </w:rPr>
  </w:style>
  <w:style w:type="paragraph" w:customStyle="1" w:styleId="Style26">
    <w:name w:val="Style26"/>
    <w:basedOn w:val="a3"/>
    <w:uiPriority w:val="99"/>
    <w:rsid w:val="00C729A4"/>
    <w:pPr>
      <w:widowControl w:val="0"/>
      <w:autoSpaceDE w:val="0"/>
      <w:autoSpaceDN w:val="0"/>
      <w:adjustRightInd w:val="0"/>
      <w:ind w:firstLine="709"/>
    </w:pPr>
  </w:style>
  <w:style w:type="paragraph" w:customStyle="1" w:styleId="Style61">
    <w:name w:val="Style61"/>
    <w:basedOn w:val="a3"/>
    <w:uiPriority w:val="99"/>
    <w:rsid w:val="00C729A4"/>
    <w:pPr>
      <w:widowControl w:val="0"/>
      <w:autoSpaceDE w:val="0"/>
      <w:autoSpaceDN w:val="0"/>
      <w:adjustRightInd w:val="0"/>
      <w:ind w:firstLine="709"/>
    </w:pPr>
  </w:style>
  <w:style w:type="paragraph" w:customStyle="1" w:styleId="Style62">
    <w:name w:val="Style62"/>
    <w:basedOn w:val="a3"/>
    <w:uiPriority w:val="99"/>
    <w:rsid w:val="00C729A4"/>
    <w:pPr>
      <w:widowControl w:val="0"/>
      <w:autoSpaceDE w:val="0"/>
      <w:autoSpaceDN w:val="0"/>
      <w:adjustRightInd w:val="0"/>
      <w:ind w:firstLine="709"/>
    </w:pPr>
  </w:style>
  <w:style w:type="paragraph" w:customStyle="1" w:styleId="Style63">
    <w:name w:val="Style63"/>
    <w:basedOn w:val="a3"/>
    <w:uiPriority w:val="99"/>
    <w:rsid w:val="00C729A4"/>
    <w:pPr>
      <w:widowControl w:val="0"/>
      <w:autoSpaceDE w:val="0"/>
      <w:autoSpaceDN w:val="0"/>
      <w:adjustRightInd w:val="0"/>
      <w:ind w:firstLine="709"/>
    </w:pPr>
  </w:style>
  <w:style w:type="character" w:customStyle="1" w:styleId="FontStyle126">
    <w:name w:val="Font Style126"/>
    <w:uiPriority w:val="99"/>
    <w:rsid w:val="00C729A4"/>
    <w:rPr>
      <w:rFonts w:ascii="Century Gothic" w:hAnsi="Century Gothic"/>
      <w:b/>
      <w:sz w:val="14"/>
    </w:rPr>
  </w:style>
  <w:style w:type="character" w:customStyle="1" w:styleId="FontStyle127">
    <w:name w:val="Font Style127"/>
    <w:uiPriority w:val="99"/>
    <w:rsid w:val="00C729A4"/>
    <w:rPr>
      <w:rFonts w:ascii="Century Gothic" w:hAnsi="Century Gothic"/>
      <w:b/>
      <w:sz w:val="14"/>
    </w:rPr>
  </w:style>
  <w:style w:type="character" w:customStyle="1" w:styleId="FontStyle128">
    <w:name w:val="Font Style128"/>
    <w:uiPriority w:val="99"/>
    <w:rsid w:val="00C729A4"/>
    <w:rPr>
      <w:rFonts w:ascii="Times New Roman" w:hAnsi="Times New Roman"/>
      <w:b/>
      <w:sz w:val="16"/>
    </w:rPr>
  </w:style>
  <w:style w:type="paragraph" w:customStyle="1" w:styleId="Style66">
    <w:name w:val="Style66"/>
    <w:basedOn w:val="a3"/>
    <w:uiPriority w:val="99"/>
    <w:rsid w:val="00C729A4"/>
    <w:pPr>
      <w:widowControl w:val="0"/>
      <w:autoSpaceDE w:val="0"/>
      <w:autoSpaceDN w:val="0"/>
      <w:adjustRightInd w:val="0"/>
      <w:ind w:firstLine="709"/>
      <w:jc w:val="right"/>
    </w:pPr>
  </w:style>
  <w:style w:type="paragraph" w:customStyle="1" w:styleId="Style67">
    <w:name w:val="Style67"/>
    <w:basedOn w:val="a3"/>
    <w:uiPriority w:val="99"/>
    <w:rsid w:val="00C729A4"/>
    <w:pPr>
      <w:widowControl w:val="0"/>
      <w:autoSpaceDE w:val="0"/>
      <w:autoSpaceDN w:val="0"/>
      <w:adjustRightInd w:val="0"/>
      <w:ind w:firstLine="709"/>
    </w:pPr>
  </w:style>
  <w:style w:type="paragraph" w:customStyle="1" w:styleId="Style76">
    <w:name w:val="Style76"/>
    <w:basedOn w:val="a3"/>
    <w:uiPriority w:val="99"/>
    <w:rsid w:val="00C729A4"/>
    <w:pPr>
      <w:widowControl w:val="0"/>
      <w:autoSpaceDE w:val="0"/>
      <w:autoSpaceDN w:val="0"/>
      <w:adjustRightInd w:val="0"/>
      <w:ind w:firstLine="709"/>
    </w:pPr>
  </w:style>
  <w:style w:type="character" w:customStyle="1" w:styleId="FontStyle129">
    <w:name w:val="Font Style129"/>
    <w:uiPriority w:val="99"/>
    <w:rsid w:val="00C729A4"/>
    <w:rPr>
      <w:rFonts w:ascii="Times New Roman" w:hAnsi="Times New Roman"/>
      <w:b/>
      <w:smallCaps/>
      <w:sz w:val="16"/>
    </w:rPr>
  </w:style>
  <w:style w:type="character" w:customStyle="1" w:styleId="FontStyle135">
    <w:name w:val="Font Style135"/>
    <w:uiPriority w:val="99"/>
    <w:rsid w:val="00C729A4"/>
    <w:rPr>
      <w:rFonts w:ascii="Times New Roman" w:hAnsi="Times New Roman"/>
      <w:b/>
      <w:sz w:val="14"/>
    </w:rPr>
  </w:style>
  <w:style w:type="paragraph" w:customStyle="1" w:styleId="Style79">
    <w:name w:val="Style79"/>
    <w:basedOn w:val="a3"/>
    <w:uiPriority w:val="99"/>
    <w:rsid w:val="00C729A4"/>
    <w:pPr>
      <w:widowControl w:val="0"/>
      <w:autoSpaceDE w:val="0"/>
      <w:autoSpaceDN w:val="0"/>
      <w:adjustRightInd w:val="0"/>
      <w:spacing w:line="156" w:lineRule="exact"/>
      <w:ind w:firstLine="709"/>
      <w:jc w:val="center"/>
    </w:pPr>
  </w:style>
  <w:style w:type="paragraph" w:customStyle="1" w:styleId="Style84">
    <w:name w:val="Style84"/>
    <w:basedOn w:val="a3"/>
    <w:uiPriority w:val="99"/>
    <w:rsid w:val="00C729A4"/>
    <w:pPr>
      <w:widowControl w:val="0"/>
      <w:autoSpaceDE w:val="0"/>
      <w:autoSpaceDN w:val="0"/>
      <w:adjustRightInd w:val="0"/>
      <w:ind w:firstLine="709"/>
    </w:pPr>
  </w:style>
  <w:style w:type="paragraph" w:customStyle="1" w:styleId="Style86">
    <w:name w:val="Style86"/>
    <w:basedOn w:val="a3"/>
    <w:uiPriority w:val="99"/>
    <w:rsid w:val="00C729A4"/>
    <w:pPr>
      <w:widowControl w:val="0"/>
      <w:autoSpaceDE w:val="0"/>
      <w:autoSpaceDN w:val="0"/>
      <w:adjustRightInd w:val="0"/>
      <w:ind w:firstLine="709"/>
    </w:pPr>
  </w:style>
  <w:style w:type="paragraph" w:customStyle="1" w:styleId="Style82">
    <w:name w:val="Style82"/>
    <w:basedOn w:val="a3"/>
    <w:uiPriority w:val="99"/>
    <w:rsid w:val="00C729A4"/>
    <w:pPr>
      <w:widowControl w:val="0"/>
      <w:autoSpaceDE w:val="0"/>
      <w:autoSpaceDN w:val="0"/>
      <w:adjustRightInd w:val="0"/>
      <w:ind w:firstLine="709"/>
    </w:pPr>
  </w:style>
  <w:style w:type="character" w:customStyle="1" w:styleId="FontStyle136">
    <w:name w:val="Font Style136"/>
    <w:uiPriority w:val="99"/>
    <w:rsid w:val="00C729A4"/>
    <w:rPr>
      <w:rFonts w:ascii="Times New Roman" w:hAnsi="Times New Roman"/>
      <w:b/>
      <w:sz w:val="10"/>
    </w:rPr>
  </w:style>
  <w:style w:type="character" w:customStyle="1" w:styleId="FontStyle137">
    <w:name w:val="Font Style137"/>
    <w:uiPriority w:val="99"/>
    <w:rsid w:val="00C729A4"/>
    <w:rPr>
      <w:rFonts w:ascii="Arial Narrow" w:hAnsi="Arial Narrow"/>
      <w:sz w:val="30"/>
    </w:rPr>
  </w:style>
  <w:style w:type="paragraph" w:customStyle="1" w:styleId="Style60">
    <w:name w:val="Style60"/>
    <w:basedOn w:val="a3"/>
    <w:uiPriority w:val="99"/>
    <w:rsid w:val="00C729A4"/>
    <w:pPr>
      <w:widowControl w:val="0"/>
      <w:autoSpaceDE w:val="0"/>
      <w:autoSpaceDN w:val="0"/>
      <w:adjustRightInd w:val="0"/>
      <w:spacing w:line="250" w:lineRule="exact"/>
      <w:ind w:firstLine="396"/>
    </w:pPr>
  </w:style>
  <w:style w:type="paragraph" w:customStyle="1" w:styleId="Style17">
    <w:name w:val="Style17"/>
    <w:basedOn w:val="a3"/>
    <w:uiPriority w:val="99"/>
    <w:rsid w:val="00C729A4"/>
    <w:pPr>
      <w:widowControl w:val="0"/>
      <w:autoSpaceDE w:val="0"/>
      <w:autoSpaceDN w:val="0"/>
      <w:adjustRightInd w:val="0"/>
      <w:ind w:firstLine="709"/>
      <w:jc w:val="center"/>
    </w:pPr>
  </w:style>
  <w:style w:type="character" w:customStyle="1" w:styleId="FontStyle140">
    <w:name w:val="Font Style140"/>
    <w:uiPriority w:val="99"/>
    <w:rsid w:val="00C729A4"/>
    <w:rPr>
      <w:rFonts w:ascii="Times New Roman" w:hAnsi="Times New Roman"/>
      <w:w w:val="30"/>
      <w:sz w:val="44"/>
    </w:rPr>
  </w:style>
  <w:style w:type="character" w:customStyle="1" w:styleId="FontStyle178">
    <w:name w:val="Font Style178"/>
    <w:uiPriority w:val="99"/>
    <w:rsid w:val="00C729A4"/>
    <w:rPr>
      <w:rFonts w:ascii="Times New Roman" w:hAnsi="Times New Roman"/>
      <w:b/>
      <w:i/>
      <w:sz w:val="14"/>
    </w:rPr>
  </w:style>
  <w:style w:type="paragraph" w:customStyle="1" w:styleId="Style75">
    <w:name w:val="Style75"/>
    <w:basedOn w:val="a3"/>
    <w:uiPriority w:val="99"/>
    <w:rsid w:val="00C729A4"/>
    <w:pPr>
      <w:widowControl w:val="0"/>
      <w:autoSpaceDE w:val="0"/>
      <w:autoSpaceDN w:val="0"/>
      <w:adjustRightInd w:val="0"/>
      <w:ind w:firstLine="709"/>
    </w:pPr>
  </w:style>
  <w:style w:type="character" w:customStyle="1" w:styleId="FontStyle142">
    <w:name w:val="Font Style142"/>
    <w:uiPriority w:val="99"/>
    <w:rsid w:val="00C729A4"/>
    <w:rPr>
      <w:rFonts w:ascii="Times New Roman" w:hAnsi="Times New Roman"/>
      <w:b/>
      <w:spacing w:val="10"/>
      <w:w w:val="20"/>
      <w:sz w:val="26"/>
    </w:rPr>
  </w:style>
  <w:style w:type="character" w:customStyle="1" w:styleId="FontStyle143">
    <w:name w:val="Font Style143"/>
    <w:uiPriority w:val="99"/>
    <w:rsid w:val="00C729A4"/>
    <w:rPr>
      <w:rFonts w:ascii="Times New Roman" w:hAnsi="Times New Roman"/>
      <w:sz w:val="14"/>
    </w:rPr>
  </w:style>
  <w:style w:type="paragraph" w:customStyle="1" w:styleId="Style71">
    <w:name w:val="Style71"/>
    <w:basedOn w:val="a3"/>
    <w:uiPriority w:val="99"/>
    <w:rsid w:val="00C729A4"/>
    <w:pPr>
      <w:widowControl w:val="0"/>
      <w:autoSpaceDE w:val="0"/>
      <w:autoSpaceDN w:val="0"/>
      <w:adjustRightInd w:val="0"/>
      <w:ind w:firstLine="709"/>
    </w:pPr>
  </w:style>
  <w:style w:type="character" w:customStyle="1" w:styleId="FontStyle138">
    <w:name w:val="Font Style138"/>
    <w:uiPriority w:val="99"/>
    <w:rsid w:val="00C729A4"/>
    <w:rPr>
      <w:rFonts w:ascii="Book Antiqua" w:hAnsi="Book Antiqua"/>
      <w:sz w:val="20"/>
    </w:rPr>
  </w:style>
  <w:style w:type="paragraph" w:customStyle="1" w:styleId="Style46">
    <w:name w:val="Style46"/>
    <w:basedOn w:val="a3"/>
    <w:uiPriority w:val="99"/>
    <w:rsid w:val="00C729A4"/>
    <w:pPr>
      <w:widowControl w:val="0"/>
      <w:autoSpaceDE w:val="0"/>
      <w:autoSpaceDN w:val="0"/>
      <w:adjustRightInd w:val="0"/>
      <w:spacing w:line="151" w:lineRule="exact"/>
      <w:ind w:firstLine="389"/>
    </w:pPr>
  </w:style>
  <w:style w:type="paragraph" w:customStyle="1" w:styleId="Style28">
    <w:name w:val="Style28"/>
    <w:basedOn w:val="a3"/>
    <w:uiPriority w:val="99"/>
    <w:rsid w:val="00C729A4"/>
    <w:pPr>
      <w:widowControl w:val="0"/>
      <w:autoSpaceDE w:val="0"/>
      <w:autoSpaceDN w:val="0"/>
      <w:adjustRightInd w:val="0"/>
      <w:ind w:firstLine="709"/>
    </w:pPr>
  </w:style>
  <w:style w:type="character" w:customStyle="1" w:styleId="FontStyle139">
    <w:name w:val="Font Style139"/>
    <w:uiPriority w:val="99"/>
    <w:rsid w:val="00C729A4"/>
    <w:rPr>
      <w:rFonts w:ascii="Times New Roman" w:hAnsi="Times New Roman"/>
      <w:sz w:val="8"/>
    </w:rPr>
  </w:style>
  <w:style w:type="paragraph" w:customStyle="1" w:styleId="Style93">
    <w:name w:val="Style93"/>
    <w:basedOn w:val="a3"/>
    <w:uiPriority w:val="99"/>
    <w:rsid w:val="00C729A4"/>
    <w:pPr>
      <w:widowControl w:val="0"/>
      <w:autoSpaceDE w:val="0"/>
      <w:autoSpaceDN w:val="0"/>
      <w:adjustRightInd w:val="0"/>
      <w:spacing w:line="151" w:lineRule="exact"/>
      <w:ind w:firstLine="113"/>
    </w:pPr>
  </w:style>
  <w:style w:type="character" w:customStyle="1" w:styleId="FontStyle141">
    <w:name w:val="Font Style141"/>
    <w:uiPriority w:val="99"/>
    <w:rsid w:val="00C729A4"/>
    <w:rPr>
      <w:rFonts w:ascii="Times New Roman" w:hAnsi="Times New Roman"/>
      <w:sz w:val="20"/>
    </w:rPr>
  </w:style>
  <w:style w:type="paragraph" w:customStyle="1" w:styleId="Style95">
    <w:name w:val="Style95"/>
    <w:basedOn w:val="a3"/>
    <w:uiPriority w:val="99"/>
    <w:rsid w:val="00C729A4"/>
    <w:pPr>
      <w:widowControl w:val="0"/>
      <w:autoSpaceDE w:val="0"/>
      <w:autoSpaceDN w:val="0"/>
      <w:adjustRightInd w:val="0"/>
      <w:spacing w:line="206" w:lineRule="exact"/>
      <w:ind w:hanging="132"/>
    </w:pPr>
  </w:style>
  <w:style w:type="paragraph" w:customStyle="1" w:styleId="Style103">
    <w:name w:val="Style103"/>
    <w:basedOn w:val="a3"/>
    <w:uiPriority w:val="99"/>
    <w:rsid w:val="00C729A4"/>
    <w:pPr>
      <w:widowControl w:val="0"/>
      <w:autoSpaceDE w:val="0"/>
      <w:autoSpaceDN w:val="0"/>
      <w:adjustRightInd w:val="0"/>
      <w:spacing w:line="206" w:lineRule="exact"/>
      <w:ind w:hanging="204"/>
    </w:pPr>
  </w:style>
  <w:style w:type="character" w:customStyle="1" w:styleId="FontStyle146">
    <w:name w:val="Font Style146"/>
    <w:uiPriority w:val="99"/>
    <w:rsid w:val="00C729A4"/>
    <w:rPr>
      <w:rFonts w:ascii="Times New Roman" w:hAnsi="Times New Roman"/>
      <w:b/>
      <w:sz w:val="16"/>
    </w:rPr>
  </w:style>
  <w:style w:type="paragraph" w:customStyle="1" w:styleId="Style70">
    <w:name w:val="Style70"/>
    <w:basedOn w:val="a3"/>
    <w:uiPriority w:val="99"/>
    <w:rsid w:val="00C729A4"/>
    <w:pPr>
      <w:widowControl w:val="0"/>
      <w:autoSpaceDE w:val="0"/>
      <w:autoSpaceDN w:val="0"/>
      <w:adjustRightInd w:val="0"/>
      <w:spacing w:line="221" w:lineRule="exact"/>
      <w:ind w:hanging="235"/>
    </w:pPr>
  </w:style>
  <w:style w:type="paragraph" w:customStyle="1" w:styleId="Style74">
    <w:name w:val="Style74"/>
    <w:basedOn w:val="a3"/>
    <w:uiPriority w:val="99"/>
    <w:rsid w:val="00C729A4"/>
    <w:pPr>
      <w:widowControl w:val="0"/>
      <w:autoSpaceDE w:val="0"/>
      <w:autoSpaceDN w:val="0"/>
      <w:adjustRightInd w:val="0"/>
      <w:ind w:firstLine="709"/>
    </w:pPr>
  </w:style>
  <w:style w:type="paragraph" w:customStyle="1" w:styleId="Style94">
    <w:name w:val="Style94"/>
    <w:basedOn w:val="a3"/>
    <w:uiPriority w:val="99"/>
    <w:rsid w:val="00C729A4"/>
    <w:pPr>
      <w:widowControl w:val="0"/>
      <w:autoSpaceDE w:val="0"/>
      <w:autoSpaceDN w:val="0"/>
      <w:adjustRightInd w:val="0"/>
      <w:spacing w:line="228" w:lineRule="exact"/>
      <w:ind w:firstLine="709"/>
      <w:jc w:val="center"/>
    </w:pPr>
  </w:style>
  <w:style w:type="paragraph" w:customStyle="1" w:styleId="Style59">
    <w:name w:val="Style59"/>
    <w:basedOn w:val="a3"/>
    <w:uiPriority w:val="99"/>
    <w:rsid w:val="00C729A4"/>
    <w:pPr>
      <w:widowControl w:val="0"/>
      <w:autoSpaceDE w:val="0"/>
      <w:autoSpaceDN w:val="0"/>
      <w:adjustRightInd w:val="0"/>
      <w:ind w:firstLine="709"/>
    </w:pPr>
  </w:style>
  <w:style w:type="paragraph" w:customStyle="1" w:styleId="Style56">
    <w:name w:val="Style56"/>
    <w:basedOn w:val="a3"/>
    <w:uiPriority w:val="99"/>
    <w:rsid w:val="00C729A4"/>
    <w:pPr>
      <w:widowControl w:val="0"/>
      <w:autoSpaceDE w:val="0"/>
      <w:autoSpaceDN w:val="0"/>
      <w:adjustRightInd w:val="0"/>
      <w:ind w:firstLine="709"/>
    </w:pPr>
  </w:style>
  <w:style w:type="paragraph" w:customStyle="1" w:styleId="Style40">
    <w:name w:val="Style40"/>
    <w:basedOn w:val="a3"/>
    <w:uiPriority w:val="99"/>
    <w:rsid w:val="00C729A4"/>
    <w:pPr>
      <w:widowControl w:val="0"/>
      <w:autoSpaceDE w:val="0"/>
      <w:autoSpaceDN w:val="0"/>
      <w:adjustRightInd w:val="0"/>
      <w:ind w:firstLine="709"/>
    </w:pPr>
  </w:style>
  <w:style w:type="paragraph" w:customStyle="1" w:styleId="Style72">
    <w:name w:val="Style72"/>
    <w:basedOn w:val="a3"/>
    <w:uiPriority w:val="99"/>
    <w:rsid w:val="00C729A4"/>
    <w:pPr>
      <w:widowControl w:val="0"/>
      <w:autoSpaceDE w:val="0"/>
      <w:autoSpaceDN w:val="0"/>
      <w:adjustRightInd w:val="0"/>
      <w:ind w:firstLine="709"/>
    </w:pPr>
  </w:style>
  <w:style w:type="character" w:customStyle="1" w:styleId="FontStyle152">
    <w:name w:val="Font Style152"/>
    <w:uiPriority w:val="99"/>
    <w:rsid w:val="00C729A4"/>
    <w:rPr>
      <w:rFonts w:ascii="Times New Roman" w:hAnsi="Times New Roman"/>
      <w:b/>
      <w:sz w:val="12"/>
    </w:rPr>
  </w:style>
  <w:style w:type="paragraph" w:customStyle="1" w:styleId="Style49">
    <w:name w:val="Style49"/>
    <w:basedOn w:val="a3"/>
    <w:uiPriority w:val="99"/>
    <w:rsid w:val="00C729A4"/>
    <w:pPr>
      <w:widowControl w:val="0"/>
      <w:autoSpaceDE w:val="0"/>
      <w:autoSpaceDN w:val="0"/>
      <w:adjustRightInd w:val="0"/>
      <w:spacing w:line="322" w:lineRule="exact"/>
      <w:ind w:firstLine="4178"/>
    </w:pPr>
  </w:style>
  <w:style w:type="paragraph" w:customStyle="1" w:styleId="Style16">
    <w:name w:val="Style16"/>
    <w:basedOn w:val="a3"/>
    <w:uiPriority w:val="99"/>
    <w:rsid w:val="00C729A4"/>
    <w:pPr>
      <w:widowControl w:val="0"/>
      <w:autoSpaceDE w:val="0"/>
      <w:autoSpaceDN w:val="0"/>
      <w:adjustRightInd w:val="0"/>
      <w:ind w:firstLine="709"/>
    </w:pPr>
  </w:style>
  <w:style w:type="character" w:customStyle="1" w:styleId="FontStyle111">
    <w:name w:val="Font Style111"/>
    <w:uiPriority w:val="99"/>
    <w:rsid w:val="00C729A4"/>
    <w:rPr>
      <w:rFonts w:ascii="Times New Roman" w:hAnsi="Times New Roman"/>
      <w:b/>
      <w:spacing w:val="30"/>
      <w:w w:val="10"/>
      <w:sz w:val="26"/>
    </w:rPr>
  </w:style>
  <w:style w:type="character" w:customStyle="1" w:styleId="FontStyle112">
    <w:name w:val="Font Style112"/>
    <w:uiPriority w:val="99"/>
    <w:rsid w:val="00C729A4"/>
    <w:rPr>
      <w:rFonts w:ascii="Times New Roman" w:hAnsi="Times New Roman"/>
      <w:b/>
      <w:i/>
      <w:spacing w:val="-10"/>
      <w:sz w:val="10"/>
    </w:rPr>
  </w:style>
  <w:style w:type="character" w:customStyle="1" w:styleId="FontStyle123">
    <w:name w:val="Font Style123"/>
    <w:uiPriority w:val="99"/>
    <w:rsid w:val="00C729A4"/>
    <w:rPr>
      <w:rFonts w:ascii="Times New Roman" w:hAnsi="Times New Roman"/>
      <w:i/>
      <w:sz w:val="18"/>
    </w:rPr>
  </w:style>
  <w:style w:type="paragraph" w:customStyle="1" w:styleId="Style25">
    <w:name w:val="Style25"/>
    <w:basedOn w:val="a3"/>
    <w:uiPriority w:val="99"/>
    <w:rsid w:val="00C729A4"/>
    <w:pPr>
      <w:widowControl w:val="0"/>
      <w:autoSpaceDE w:val="0"/>
      <w:autoSpaceDN w:val="0"/>
      <w:adjustRightInd w:val="0"/>
      <w:ind w:firstLine="709"/>
    </w:pPr>
  </w:style>
  <w:style w:type="paragraph" w:customStyle="1" w:styleId="Style30">
    <w:name w:val="Style30"/>
    <w:basedOn w:val="a3"/>
    <w:uiPriority w:val="99"/>
    <w:rsid w:val="00C729A4"/>
    <w:pPr>
      <w:widowControl w:val="0"/>
      <w:autoSpaceDE w:val="0"/>
      <w:autoSpaceDN w:val="0"/>
      <w:adjustRightInd w:val="0"/>
      <w:ind w:firstLine="709"/>
    </w:pPr>
  </w:style>
  <w:style w:type="character" w:customStyle="1" w:styleId="FontStyle117">
    <w:name w:val="Font Style117"/>
    <w:uiPriority w:val="99"/>
    <w:rsid w:val="00C729A4"/>
    <w:rPr>
      <w:rFonts w:ascii="Times New Roman" w:hAnsi="Times New Roman"/>
      <w:b/>
      <w:sz w:val="14"/>
    </w:rPr>
  </w:style>
  <w:style w:type="character" w:customStyle="1" w:styleId="FontStyle120">
    <w:name w:val="Font Style120"/>
    <w:uiPriority w:val="99"/>
    <w:rsid w:val="00C729A4"/>
    <w:rPr>
      <w:rFonts w:ascii="Times New Roman" w:hAnsi="Times New Roman"/>
      <w:b/>
      <w:sz w:val="10"/>
    </w:rPr>
  </w:style>
  <w:style w:type="character" w:customStyle="1" w:styleId="FontStyle121">
    <w:name w:val="Font Style121"/>
    <w:uiPriority w:val="99"/>
    <w:rsid w:val="00C729A4"/>
    <w:rPr>
      <w:rFonts w:ascii="Times New Roman" w:hAnsi="Times New Roman"/>
      <w:b/>
      <w:w w:val="10"/>
      <w:sz w:val="20"/>
    </w:rPr>
  </w:style>
  <w:style w:type="character" w:customStyle="1" w:styleId="FontStyle122">
    <w:name w:val="Font Style122"/>
    <w:uiPriority w:val="99"/>
    <w:rsid w:val="00C729A4"/>
    <w:rPr>
      <w:rFonts w:ascii="Times New Roman" w:hAnsi="Times New Roman"/>
      <w:b/>
      <w:i/>
      <w:spacing w:val="-10"/>
      <w:sz w:val="10"/>
    </w:rPr>
  </w:style>
  <w:style w:type="character" w:customStyle="1" w:styleId="FontStyle172">
    <w:name w:val="Font Style172"/>
    <w:uiPriority w:val="99"/>
    <w:rsid w:val="00C729A4"/>
    <w:rPr>
      <w:rFonts w:ascii="Times New Roman" w:hAnsi="Times New Roman"/>
      <w:spacing w:val="120"/>
      <w:w w:val="20"/>
      <w:sz w:val="30"/>
    </w:rPr>
  </w:style>
  <w:style w:type="paragraph" w:customStyle="1" w:styleId="Style21">
    <w:name w:val="Style21"/>
    <w:basedOn w:val="a3"/>
    <w:uiPriority w:val="99"/>
    <w:rsid w:val="00C729A4"/>
    <w:pPr>
      <w:widowControl w:val="0"/>
      <w:autoSpaceDE w:val="0"/>
      <w:autoSpaceDN w:val="0"/>
      <w:adjustRightInd w:val="0"/>
      <w:ind w:firstLine="709"/>
    </w:pPr>
  </w:style>
  <w:style w:type="paragraph" w:customStyle="1" w:styleId="Style22">
    <w:name w:val="Style22"/>
    <w:basedOn w:val="a3"/>
    <w:uiPriority w:val="99"/>
    <w:rsid w:val="00C729A4"/>
    <w:pPr>
      <w:widowControl w:val="0"/>
      <w:autoSpaceDE w:val="0"/>
      <w:autoSpaceDN w:val="0"/>
      <w:adjustRightInd w:val="0"/>
      <w:ind w:firstLine="709"/>
    </w:pPr>
  </w:style>
  <w:style w:type="paragraph" w:customStyle="1" w:styleId="Style27">
    <w:name w:val="Style27"/>
    <w:basedOn w:val="a3"/>
    <w:uiPriority w:val="99"/>
    <w:rsid w:val="00C729A4"/>
    <w:pPr>
      <w:widowControl w:val="0"/>
      <w:autoSpaceDE w:val="0"/>
      <w:autoSpaceDN w:val="0"/>
      <w:adjustRightInd w:val="0"/>
      <w:ind w:firstLine="709"/>
    </w:pPr>
  </w:style>
  <w:style w:type="character" w:customStyle="1" w:styleId="FontStyle114">
    <w:name w:val="Font Style114"/>
    <w:uiPriority w:val="99"/>
    <w:rsid w:val="00C729A4"/>
    <w:rPr>
      <w:rFonts w:ascii="Times New Roman" w:hAnsi="Times New Roman"/>
      <w:b/>
      <w:w w:val="10"/>
      <w:sz w:val="26"/>
    </w:rPr>
  </w:style>
  <w:style w:type="character" w:customStyle="1" w:styleId="FontStyle115">
    <w:name w:val="Font Style115"/>
    <w:uiPriority w:val="99"/>
    <w:rsid w:val="00C729A4"/>
    <w:rPr>
      <w:rFonts w:ascii="Arial Narrow" w:hAnsi="Arial Narrow"/>
      <w:b/>
      <w:spacing w:val="-40"/>
      <w:sz w:val="50"/>
    </w:rPr>
  </w:style>
  <w:style w:type="character" w:customStyle="1" w:styleId="FontStyle116">
    <w:name w:val="Font Style116"/>
    <w:uiPriority w:val="99"/>
    <w:rsid w:val="00C729A4"/>
    <w:rPr>
      <w:rFonts w:ascii="Times New Roman" w:hAnsi="Times New Roman"/>
      <w:b/>
      <w:sz w:val="16"/>
    </w:rPr>
  </w:style>
  <w:style w:type="character" w:customStyle="1" w:styleId="FontStyle118">
    <w:name w:val="Font Style118"/>
    <w:uiPriority w:val="99"/>
    <w:rsid w:val="00C729A4"/>
    <w:rPr>
      <w:rFonts w:ascii="Times New Roman" w:hAnsi="Times New Roman"/>
      <w:b/>
      <w:sz w:val="8"/>
    </w:rPr>
  </w:style>
  <w:style w:type="character" w:customStyle="1" w:styleId="FontStyle119">
    <w:name w:val="Font Style119"/>
    <w:uiPriority w:val="99"/>
    <w:rsid w:val="00C729A4"/>
    <w:rPr>
      <w:rFonts w:ascii="Bookman Old Style" w:hAnsi="Bookman Old Style"/>
      <w:b/>
      <w:i/>
      <w:sz w:val="10"/>
    </w:rPr>
  </w:style>
  <w:style w:type="character" w:customStyle="1" w:styleId="FontStyle177">
    <w:name w:val="Font Style177"/>
    <w:uiPriority w:val="99"/>
    <w:rsid w:val="00C729A4"/>
    <w:rPr>
      <w:rFonts w:ascii="Times New Roman" w:hAnsi="Times New Roman"/>
      <w:b/>
      <w:i/>
      <w:sz w:val="14"/>
    </w:rPr>
  </w:style>
  <w:style w:type="paragraph" w:customStyle="1" w:styleId="Style68">
    <w:name w:val="Style68"/>
    <w:basedOn w:val="a3"/>
    <w:uiPriority w:val="99"/>
    <w:rsid w:val="00C729A4"/>
    <w:pPr>
      <w:widowControl w:val="0"/>
      <w:autoSpaceDE w:val="0"/>
      <w:autoSpaceDN w:val="0"/>
      <w:adjustRightInd w:val="0"/>
      <w:ind w:firstLine="709"/>
    </w:pPr>
  </w:style>
  <w:style w:type="paragraph" w:customStyle="1" w:styleId="Style69">
    <w:name w:val="Style69"/>
    <w:basedOn w:val="a3"/>
    <w:uiPriority w:val="99"/>
    <w:rsid w:val="00C729A4"/>
    <w:pPr>
      <w:widowControl w:val="0"/>
      <w:autoSpaceDE w:val="0"/>
      <w:autoSpaceDN w:val="0"/>
      <w:adjustRightInd w:val="0"/>
      <w:spacing w:line="91" w:lineRule="exact"/>
      <w:ind w:firstLine="709"/>
      <w:jc w:val="right"/>
    </w:pPr>
  </w:style>
  <w:style w:type="paragraph" w:customStyle="1" w:styleId="Style73">
    <w:name w:val="Style73"/>
    <w:basedOn w:val="a3"/>
    <w:uiPriority w:val="99"/>
    <w:rsid w:val="00C729A4"/>
    <w:pPr>
      <w:widowControl w:val="0"/>
      <w:autoSpaceDE w:val="0"/>
      <w:autoSpaceDN w:val="0"/>
      <w:adjustRightInd w:val="0"/>
      <w:ind w:firstLine="709"/>
    </w:pPr>
  </w:style>
  <w:style w:type="character" w:customStyle="1" w:styleId="FontStyle130">
    <w:name w:val="Font Style130"/>
    <w:uiPriority w:val="99"/>
    <w:rsid w:val="00C729A4"/>
    <w:rPr>
      <w:rFonts w:ascii="Times New Roman" w:hAnsi="Times New Roman"/>
      <w:b/>
      <w:w w:val="10"/>
      <w:sz w:val="14"/>
    </w:rPr>
  </w:style>
  <w:style w:type="paragraph" w:customStyle="1" w:styleId="Style85">
    <w:name w:val="Style85"/>
    <w:basedOn w:val="a3"/>
    <w:uiPriority w:val="99"/>
    <w:rsid w:val="00C729A4"/>
    <w:pPr>
      <w:widowControl w:val="0"/>
      <w:autoSpaceDE w:val="0"/>
      <w:autoSpaceDN w:val="0"/>
      <w:adjustRightInd w:val="0"/>
      <w:ind w:firstLine="709"/>
    </w:pPr>
  </w:style>
  <w:style w:type="character" w:customStyle="1" w:styleId="FontStyle131">
    <w:name w:val="Font Style131"/>
    <w:uiPriority w:val="99"/>
    <w:rsid w:val="00C729A4"/>
    <w:rPr>
      <w:rFonts w:ascii="Lucida Sans Unicode" w:hAnsi="Lucida Sans Unicode"/>
      <w:sz w:val="24"/>
    </w:rPr>
  </w:style>
  <w:style w:type="character" w:customStyle="1" w:styleId="FontStyle132">
    <w:name w:val="Font Style132"/>
    <w:uiPriority w:val="99"/>
    <w:rsid w:val="00C729A4"/>
    <w:rPr>
      <w:rFonts w:ascii="Times New Roman" w:hAnsi="Times New Roman"/>
      <w:b/>
      <w:w w:val="10"/>
      <w:sz w:val="14"/>
    </w:rPr>
  </w:style>
  <w:style w:type="character" w:customStyle="1" w:styleId="FontStyle134">
    <w:name w:val="Font Style134"/>
    <w:uiPriority w:val="99"/>
    <w:rsid w:val="00C729A4"/>
    <w:rPr>
      <w:rFonts w:ascii="Book Antiqua" w:hAnsi="Book Antiqua"/>
      <w:sz w:val="20"/>
    </w:rPr>
  </w:style>
  <w:style w:type="character" w:customStyle="1" w:styleId="FontStyle179">
    <w:name w:val="Font Style179"/>
    <w:uiPriority w:val="99"/>
    <w:rsid w:val="00C729A4"/>
    <w:rPr>
      <w:rFonts w:ascii="Times New Roman" w:hAnsi="Times New Roman"/>
      <w:smallCaps/>
      <w:spacing w:val="10"/>
      <w:sz w:val="8"/>
    </w:rPr>
  </w:style>
  <w:style w:type="paragraph" w:customStyle="1" w:styleId="Style52">
    <w:name w:val="Style52"/>
    <w:basedOn w:val="a3"/>
    <w:uiPriority w:val="99"/>
    <w:rsid w:val="00C729A4"/>
    <w:pPr>
      <w:widowControl w:val="0"/>
      <w:autoSpaceDE w:val="0"/>
      <w:autoSpaceDN w:val="0"/>
      <w:adjustRightInd w:val="0"/>
      <w:ind w:firstLine="709"/>
    </w:pPr>
  </w:style>
  <w:style w:type="paragraph" w:customStyle="1" w:styleId="Style45">
    <w:name w:val="Style45"/>
    <w:basedOn w:val="a3"/>
    <w:uiPriority w:val="99"/>
    <w:rsid w:val="00C729A4"/>
    <w:pPr>
      <w:widowControl w:val="0"/>
      <w:autoSpaceDE w:val="0"/>
      <w:autoSpaceDN w:val="0"/>
      <w:adjustRightInd w:val="0"/>
      <w:ind w:firstLine="709"/>
    </w:pPr>
  </w:style>
  <w:style w:type="character" w:customStyle="1" w:styleId="FontStyle150">
    <w:name w:val="Font Style150"/>
    <w:uiPriority w:val="99"/>
    <w:rsid w:val="00C729A4"/>
    <w:rPr>
      <w:rFonts w:ascii="Lucida Sans Unicode" w:hAnsi="Lucida Sans Unicode"/>
      <w:b/>
      <w:i/>
      <w:sz w:val="8"/>
    </w:rPr>
  </w:style>
  <w:style w:type="paragraph" w:customStyle="1" w:styleId="Style98">
    <w:name w:val="Style98"/>
    <w:basedOn w:val="a3"/>
    <w:uiPriority w:val="99"/>
    <w:rsid w:val="00C729A4"/>
    <w:pPr>
      <w:widowControl w:val="0"/>
      <w:autoSpaceDE w:val="0"/>
      <w:autoSpaceDN w:val="0"/>
      <w:adjustRightInd w:val="0"/>
      <w:ind w:firstLine="709"/>
    </w:pPr>
  </w:style>
  <w:style w:type="character" w:customStyle="1" w:styleId="FontStyle145">
    <w:name w:val="Font Style145"/>
    <w:uiPriority w:val="99"/>
    <w:rsid w:val="00C729A4"/>
    <w:rPr>
      <w:rFonts w:ascii="Times New Roman" w:hAnsi="Times New Roman"/>
      <w:spacing w:val="10"/>
      <w:sz w:val="10"/>
    </w:rPr>
  </w:style>
  <w:style w:type="paragraph" w:customStyle="1" w:styleId="Style89">
    <w:name w:val="Style89"/>
    <w:basedOn w:val="a3"/>
    <w:uiPriority w:val="99"/>
    <w:rsid w:val="00C729A4"/>
    <w:pPr>
      <w:widowControl w:val="0"/>
      <w:autoSpaceDE w:val="0"/>
      <w:autoSpaceDN w:val="0"/>
      <w:adjustRightInd w:val="0"/>
      <w:spacing w:line="218" w:lineRule="exact"/>
      <w:ind w:hanging="2686"/>
    </w:pPr>
  </w:style>
  <w:style w:type="paragraph" w:customStyle="1" w:styleId="Style37">
    <w:name w:val="Style37"/>
    <w:basedOn w:val="a3"/>
    <w:uiPriority w:val="99"/>
    <w:rsid w:val="00C729A4"/>
    <w:pPr>
      <w:widowControl w:val="0"/>
      <w:autoSpaceDE w:val="0"/>
      <w:autoSpaceDN w:val="0"/>
      <w:adjustRightInd w:val="0"/>
      <w:ind w:firstLine="709"/>
    </w:pPr>
  </w:style>
  <w:style w:type="character" w:customStyle="1" w:styleId="FontStyle147">
    <w:name w:val="Font Style147"/>
    <w:uiPriority w:val="99"/>
    <w:rsid w:val="00C729A4"/>
    <w:rPr>
      <w:rFonts w:ascii="Book Antiqua" w:hAnsi="Book Antiqua"/>
      <w:sz w:val="18"/>
    </w:rPr>
  </w:style>
  <w:style w:type="character" w:customStyle="1" w:styleId="FontStyle148">
    <w:name w:val="Font Style148"/>
    <w:uiPriority w:val="99"/>
    <w:rsid w:val="00C729A4"/>
    <w:rPr>
      <w:rFonts w:ascii="Times New Roman" w:hAnsi="Times New Roman"/>
      <w:spacing w:val="40"/>
      <w:sz w:val="12"/>
    </w:rPr>
  </w:style>
  <w:style w:type="character" w:customStyle="1" w:styleId="FontStyle149">
    <w:name w:val="Font Style149"/>
    <w:uiPriority w:val="99"/>
    <w:rsid w:val="00C729A4"/>
    <w:rPr>
      <w:rFonts w:ascii="Courier New" w:hAnsi="Courier New"/>
      <w:b/>
      <w:i/>
      <w:spacing w:val="-10"/>
      <w:sz w:val="10"/>
    </w:rPr>
  </w:style>
  <w:style w:type="paragraph" w:customStyle="1" w:styleId="Style19">
    <w:name w:val="Style19"/>
    <w:basedOn w:val="a3"/>
    <w:uiPriority w:val="99"/>
    <w:rsid w:val="00C729A4"/>
    <w:pPr>
      <w:widowControl w:val="0"/>
      <w:autoSpaceDE w:val="0"/>
      <w:autoSpaceDN w:val="0"/>
      <w:adjustRightInd w:val="0"/>
      <w:ind w:firstLine="709"/>
    </w:pPr>
  </w:style>
  <w:style w:type="paragraph" w:customStyle="1" w:styleId="Style33">
    <w:name w:val="Style33"/>
    <w:basedOn w:val="a3"/>
    <w:uiPriority w:val="99"/>
    <w:rsid w:val="00C729A4"/>
    <w:pPr>
      <w:widowControl w:val="0"/>
      <w:autoSpaceDE w:val="0"/>
      <w:autoSpaceDN w:val="0"/>
      <w:adjustRightInd w:val="0"/>
      <w:ind w:firstLine="709"/>
    </w:pPr>
  </w:style>
  <w:style w:type="paragraph" w:customStyle="1" w:styleId="Style35">
    <w:name w:val="Style35"/>
    <w:basedOn w:val="a3"/>
    <w:uiPriority w:val="99"/>
    <w:rsid w:val="00C729A4"/>
    <w:pPr>
      <w:widowControl w:val="0"/>
      <w:autoSpaceDE w:val="0"/>
      <w:autoSpaceDN w:val="0"/>
      <w:adjustRightInd w:val="0"/>
      <w:ind w:firstLine="709"/>
    </w:pPr>
  </w:style>
  <w:style w:type="paragraph" w:customStyle="1" w:styleId="Style36">
    <w:name w:val="Style36"/>
    <w:basedOn w:val="a3"/>
    <w:uiPriority w:val="99"/>
    <w:rsid w:val="00C729A4"/>
    <w:pPr>
      <w:widowControl w:val="0"/>
      <w:autoSpaceDE w:val="0"/>
      <w:autoSpaceDN w:val="0"/>
      <w:adjustRightInd w:val="0"/>
      <w:ind w:firstLine="709"/>
    </w:pPr>
  </w:style>
  <w:style w:type="paragraph" w:customStyle="1" w:styleId="Style39">
    <w:name w:val="Style39"/>
    <w:basedOn w:val="a3"/>
    <w:uiPriority w:val="99"/>
    <w:rsid w:val="00C729A4"/>
    <w:pPr>
      <w:widowControl w:val="0"/>
      <w:autoSpaceDE w:val="0"/>
      <w:autoSpaceDN w:val="0"/>
      <w:adjustRightInd w:val="0"/>
      <w:ind w:firstLine="709"/>
    </w:pPr>
  </w:style>
  <w:style w:type="paragraph" w:customStyle="1" w:styleId="Style41">
    <w:name w:val="Style41"/>
    <w:basedOn w:val="a3"/>
    <w:uiPriority w:val="99"/>
    <w:rsid w:val="00C729A4"/>
    <w:pPr>
      <w:widowControl w:val="0"/>
      <w:autoSpaceDE w:val="0"/>
      <w:autoSpaceDN w:val="0"/>
      <w:adjustRightInd w:val="0"/>
      <w:ind w:firstLine="709"/>
    </w:pPr>
  </w:style>
  <w:style w:type="paragraph" w:customStyle="1" w:styleId="Style50">
    <w:name w:val="Style50"/>
    <w:basedOn w:val="a3"/>
    <w:uiPriority w:val="99"/>
    <w:rsid w:val="00C729A4"/>
    <w:pPr>
      <w:widowControl w:val="0"/>
      <w:autoSpaceDE w:val="0"/>
      <w:autoSpaceDN w:val="0"/>
      <w:adjustRightInd w:val="0"/>
      <w:ind w:firstLine="709"/>
    </w:pPr>
  </w:style>
  <w:style w:type="paragraph" w:customStyle="1" w:styleId="Style51">
    <w:name w:val="Style51"/>
    <w:basedOn w:val="a3"/>
    <w:uiPriority w:val="99"/>
    <w:rsid w:val="00C729A4"/>
    <w:pPr>
      <w:widowControl w:val="0"/>
      <w:autoSpaceDE w:val="0"/>
      <w:autoSpaceDN w:val="0"/>
      <w:adjustRightInd w:val="0"/>
      <w:ind w:firstLine="709"/>
    </w:pPr>
  </w:style>
  <w:style w:type="paragraph" w:customStyle="1" w:styleId="Style53">
    <w:name w:val="Style53"/>
    <w:basedOn w:val="a3"/>
    <w:uiPriority w:val="99"/>
    <w:rsid w:val="00C729A4"/>
    <w:pPr>
      <w:widowControl w:val="0"/>
      <w:autoSpaceDE w:val="0"/>
      <w:autoSpaceDN w:val="0"/>
      <w:adjustRightInd w:val="0"/>
      <w:ind w:firstLine="709"/>
    </w:pPr>
  </w:style>
  <w:style w:type="paragraph" w:customStyle="1" w:styleId="Style65">
    <w:name w:val="Style65"/>
    <w:basedOn w:val="a3"/>
    <w:uiPriority w:val="99"/>
    <w:rsid w:val="00C729A4"/>
    <w:pPr>
      <w:widowControl w:val="0"/>
      <w:autoSpaceDE w:val="0"/>
      <w:autoSpaceDN w:val="0"/>
      <w:adjustRightInd w:val="0"/>
      <w:ind w:firstLine="709"/>
    </w:pPr>
  </w:style>
  <w:style w:type="paragraph" w:customStyle="1" w:styleId="Style80">
    <w:name w:val="Style80"/>
    <w:basedOn w:val="a3"/>
    <w:uiPriority w:val="99"/>
    <w:rsid w:val="00C729A4"/>
    <w:pPr>
      <w:widowControl w:val="0"/>
      <w:autoSpaceDE w:val="0"/>
      <w:autoSpaceDN w:val="0"/>
      <w:adjustRightInd w:val="0"/>
      <w:ind w:firstLine="709"/>
    </w:pPr>
  </w:style>
  <w:style w:type="paragraph" w:customStyle="1" w:styleId="Style83">
    <w:name w:val="Style83"/>
    <w:basedOn w:val="a3"/>
    <w:uiPriority w:val="99"/>
    <w:rsid w:val="00C729A4"/>
    <w:pPr>
      <w:widowControl w:val="0"/>
      <w:autoSpaceDE w:val="0"/>
      <w:autoSpaceDN w:val="0"/>
      <w:adjustRightInd w:val="0"/>
      <w:ind w:firstLine="709"/>
    </w:pPr>
  </w:style>
  <w:style w:type="paragraph" w:customStyle="1" w:styleId="Style90">
    <w:name w:val="Style90"/>
    <w:basedOn w:val="a3"/>
    <w:uiPriority w:val="99"/>
    <w:rsid w:val="00C729A4"/>
    <w:pPr>
      <w:widowControl w:val="0"/>
      <w:autoSpaceDE w:val="0"/>
      <w:autoSpaceDN w:val="0"/>
      <w:adjustRightInd w:val="0"/>
      <w:ind w:firstLine="709"/>
    </w:pPr>
  </w:style>
  <w:style w:type="paragraph" w:customStyle="1" w:styleId="Style101">
    <w:name w:val="Style101"/>
    <w:basedOn w:val="a3"/>
    <w:uiPriority w:val="99"/>
    <w:rsid w:val="00C729A4"/>
    <w:pPr>
      <w:widowControl w:val="0"/>
      <w:autoSpaceDE w:val="0"/>
      <w:autoSpaceDN w:val="0"/>
      <w:adjustRightInd w:val="0"/>
      <w:ind w:firstLine="709"/>
    </w:pPr>
  </w:style>
  <w:style w:type="character" w:customStyle="1" w:styleId="FontStyle153">
    <w:name w:val="Font Style153"/>
    <w:uiPriority w:val="99"/>
    <w:rsid w:val="00C729A4"/>
    <w:rPr>
      <w:rFonts w:ascii="Lucida Sans Unicode" w:hAnsi="Lucida Sans Unicode"/>
      <w:sz w:val="32"/>
    </w:rPr>
  </w:style>
  <w:style w:type="character" w:customStyle="1" w:styleId="FontStyle154">
    <w:name w:val="Font Style154"/>
    <w:uiPriority w:val="99"/>
    <w:rsid w:val="00C729A4"/>
    <w:rPr>
      <w:rFonts w:ascii="Lucida Sans Unicode" w:hAnsi="Lucida Sans Unicode"/>
      <w:sz w:val="32"/>
    </w:rPr>
  </w:style>
  <w:style w:type="character" w:customStyle="1" w:styleId="FontStyle155">
    <w:name w:val="Font Style155"/>
    <w:uiPriority w:val="99"/>
    <w:rsid w:val="00C729A4"/>
    <w:rPr>
      <w:rFonts w:ascii="Times New Roman" w:hAnsi="Times New Roman"/>
      <w:sz w:val="20"/>
    </w:rPr>
  </w:style>
  <w:style w:type="character" w:customStyle="1" w:styleId="FontStyle156">
    <w:name w:val="Font Style156"/>
    <w:uiPriority w:val="99"/>
    <w:rsid w:val="00C729A4"/>
    <w:rPr>
      <w:rFonts w:ascii="Arial Narrow" w:hAnsi="Arial Narrow"/>
      <w:b/>
      <w:sz w:val="18"/>
    </w:rPr>
  </w:style>
  <w:style w:type="character" w:customStyle="1" w:styleId="FontStyle157">
    <w:name w:val="Font Style157"/>
    <w:uiPriority w:val="99"/>
    <w:rsid w:val="00C729A4"/>
    <w:rPr>
      <w:rFonts w:ascii="Times New Roman" w:hAnsi="Times New Roman"/>
      <w:sz w:val="16"/>
    </w:rPr>
  </w:style>
  <w:style w:type="character" w:customStyle="1" w:styleId="FontStyle158">
    <w:name w:val="Font Style158"/>
    <w:uiPriority w:val="99"/>
    <w:rsid w:val="00C729A4"/>
    <w:rPr>
      <w:rFonts w:ascii="Times New Roman" w:hAnsi="Times New Roman"/>
      <w:sz w:val="20"/>
    </w:rPr>
  </w:style>
  <w:style w:type="character" w:customStyle="1" w:styleId="FontStyle159">
    <w:name w:val="Font Style159"/>
    <w:uiPriority w:val="99"/>
    <w:rsid w:val="00C729A4"/>
    <w:rPr>
      <w:rFonts w:ascii="Times New Roman" w:hAnsi="Times New Roman"/>
      <w:w w:val="40"/>
      <w:sz w:val="32"/>
    </w:rPr>
  </w:style>
  <w:style w:type="character" w:customStyle="1" w:styleId="FontStyle160">
    <w:name w:val="Font Style160"/>
    <w:uiPriority w:val="99"/>
    <w:rsid w:val="00C729A4"/>
    <w:rPr>
      <w:rFonts w:ascii="Times New Roman" w:hAnsi="Times New Roman"/>
      <w:sz w:val="20"/>
    </w:rPr>
  </w:style>
  <w:style w:type="character" w:customStyle="1" w:styleId="FontStyle161">
    <w:name w:val="Font Style161"/>
    <w:uiPriority w:val="99"/>
    <w:rsid w:val="00C729A4"/>
    <w:rPr>
      <w:rFonts w:ascii="Lucida Sans Unicode" w:hAnsi="Lucida Sans Unicode"/>
      <w:sz w:val="32"/>
    </w:rPr>
  </w:style>
  <w:style w:type="character" w:customStyle="1" w:styleId="FontStyle162">
    <w:name w:val="Font Style162"/>
    <w:uiPriority w:val="99"/>
    <w:rsid w:val="00C729A4"/>
    <w:rPr>
      <w:rFonts w:ascii="Times New Roman" w:hAnsi="Times New Roman"/>
      <w:sz w:val="20"/>
    </w:rPr>
  </w:style>
  <w:style w:type="character" w:customStyle="1" w:styleId="FontStyle163">
    <w:name w:val="Font Style163"/>
    <w:uiPriority w:val="99"/>
    <w:rsid w:val="00C729A4"/>
    <w:rPr>
      <w:rFonts w:ascii="Times New Roman" w:hAnsi="Times New Roman"/>
      <w:sz w:val="20"/>
    </w:rPr>
  </w:style>
  <w:style w:type="character" w:customStyle="1" w:styleId="FontStyle164">
    <w:name w:val="Font Style164"/>
    <w:uiPriority w:val="99"/>
    <w:rsid w:val="00C729A4"/>
    <w:rPr>
      <w:rFonts w:ascii="Times New Roman" w:hAnsi="Times New Roman"/>
      <w:sz w:val="16"/>
    </w:rPr>
  </w:style>
  <w:style w:type="paragraph" w:customStyle="1" w:styleId="Style24">
    <w:name w:val="Style24"/>
    <w:basedOn w:val="a3"/>
    <w:uiPriority w:val="99"/>
    <w:rsid w:val="00C729A4"/>
    <w:pPr>
      <w:widowControl w:val="0"/>
      <w:autoSpaceDE w:val="0"/>
      <w:autoSpaceDN w:val="0"/>
      <w:adjustRightInd w:val="0"/>
      <w:ind w:firstLine="709"/>
    </w:pPr>
  </w:style>
  <w:style w:type="character" w:customStyle="1" w:styleId="FontStyle165">
    <w:name w:val="Font Style165"/>
    <w:uiPriority w:val="99"/>
    <w:rsid w:val="00C729A4"/>
    <w:rPr>
      <w:rFonts w:ascii="Times New Roman" w:hAnsi="Times New Roman"/>
      <w:b/>
      <w:i/>
      <w:sz w:val="18"/>
    </w:rPr>
  </w:style>
  <w:style w:type="paragraph" w:customStyle="1" w:styleId="Style31">
    <w:name w:val="Style31"/>
    <w:basedOn w:val="a3"/>
    <w:uiPriority w:val="99"/>
    <w:rsid w:val="00C729A4"/>
    <w:pPr>
      <w:widowControl w:val="0"/>
      <w:autoSpaceDE w:val="0"/>
      <w:autoSpaceDN w:val="0"/>
      <w:adjustRightInd w:val="0"/>
      <w:spacing w:line="235" w:lineRule="exact"/>
      <w:ind w:hanging="984"/>
    </w:pPr>
  </w:style>
  <w:style w:type="paragraph" w:customStyle="1" w:styleId="Style34">
    <w:name w:val="Style34"/>
    <w:basedOn w:val="a3"/>
    <w:uiPriority w:val="99"/>
    <w:rsid w:val="00C729A4"/>
    <w:pPr>
      <w:widowControl w:val="0"/>
      <w:autoSpaceDE w:val="0"/>
      <w:autoSpaceDN w:val="0"/>
      <w:adjustRightInd w:val="0"/>
      <w:spacing w:line="266" w:lineRule="exact"/>
      <w:ind w:firstLine="403"/>
    </w:pPr>
  </w:style>
  <w:style w:type="paragraph" w:customStyle="1" w:styleId="Style23">
    <w:name w:val="Style23"/>
    <w:basedOn w:val="a3"/>
    <w:uiPriority w:val="99"/>
    <w:rsid w:val="00C729A4"/>
    <w:pPr>
      <w:widowControl w:val="0"/>
      <w:autoSpaceDE w:val="0"/>
      <w:autoSpaceDN w:val="0"/>
      <w:adjustRightInd w:val="0"/>
      <w:ind w:firstLine="709"/>
    </w:pPr>
  </w:style>
  <w:style w:type="paragraph" w:customStyle="1" w:styleId="Style91">
    <w:name w:val="Style91"/>
    <w:basedOn w:val="a3"/>
    <w:uiPriority w:val="99"/>
    <w:rsid w:val="00C729A4"/>
    <w:pPr>
      <w:widowControl w:val="0"/>
      <w:autoSpaceDE w:val="0"/>
      <w:autoSpaceDN w:val="0"/>
      <w:adjustRightInd w:val="0"/>
      <w:ind w:firstLine="709"/>
    </w:pPr>
  </w:style>
  <w:style w:type="character" w:customStyle="1" w:styleId="FontStyle166">
    <w:name w:val="Font Style166"/>
    <w:uiPriority w:val="99"/>
    <w:rsid w:val="00C729A4"/>
    <w:rPr>
      <w:rFonts w:ascii="Times New Roman" w:hAnsi="Times New Roman"/>
      <w:b/>
      <w:i/>
      <w:sz w:val="8"/>
    </w:rPr>
  </w:style>
  <w:style w:type="character" w:customStyle="1" w:styleId="FontStyle167">
    <w:name w:val="Font Style167"/>
    <w:uiPriority w:val="99"/>
    <w:rsid w:val="00C729A4"/>
    <w:rPr>
      <w:rFonts w:ascii="Sylfaen" w:hAnsi="Sylfaen"/>
      <w:b/>
      <w:i/>
      <w:sz w:val="8"/>
    </w:rPr>
  </w:style>
  <w:style w:type="character" w:customStyle="1" w:styleId="FontStyle168">
    <w:name w:val="Font Style168"/>
    <w:uiPriority w:val="99"/>
    <w:rsid w:val="00C729A4"/>
    <w:rPr>
      <w:rFonts w:ascii="Times New Roman" w:hAnsi="Times New Roman"/>
      <w:b/>
      <w:w w:val="200"/>
      <w:sz w:val="8"/>
    </w:rPr>
  </w:style>
  <w:style w:type="paragraph" w:customStyle="1" w:styleId="Style29">
    <w:name w:val="Style29"/>
    <w:basedOn w:val="a3"/>
    <w:uiPriority w:val="99"/>
    <w:rsid w:val="00C729A4"/>
    <w:pPr>
      <w:widowControl w:val="0"/>
      <w:autoSpaceDE w:val="0"/>
      <w:autoSpaceDN w:val="0"/>
      <w:adjustRightInd w:val="0"/>
      <w:ind w:firstLine="709"/>
    </w:pPr>
  </w:style>
  <w:style w:type="paragraph" w:customStyle="1" w:styleId="Style48">
    <w:name w:val="Style48"/>
    <w:basedOn w:val="a3"/>
    <w:uiPriority w:val="99"/>
    <w:rsid w:val="00C729A4"/>
    <w:pPr>
      <w:widowControl w:val="0"/>
      <w:autoSpaceDE w:val="0"/>
      <w:autoSpaceDN w:val="0"/>
      <w:adjustRightInd w:val="0"/>
      <w:ind w:firstLine="709"/>
    </w:pPr>
  </w:style>
  <w:style w:type="paragraph" w:customStyle="1" w:styleId="Style77">
    <w:name w:val="Style77"/>
    <w:basedOn w:val="a3"/>
    <w:uiPriority w:val="99"/>
    <w:rsid w:val="00C729A4"/>
    <w:pPr>
      <w:widowControl w:val="0"/>
      <w:autoSpaceDE w:val="0"/>
      <w:autoSpaceDN w:val="0"/>
      <w:adjustRightInd w:val="0"/>
      <w:ind w:firstLine="709"/>
    </w:pPr>
  </w:style>
  <w:style w:type="character" w:customStyle="1" w:styleId="FontStyle169">
    <w:name w:val="Font Style169"/>
    <w:uiPriority w:val="99"/>
    <w:rsid w:val="00C729A4"/>
    <w:rPr>
      <w:rFonts w:ascii="Franklin Gothic Medium" w:hAnsi="Franklin Gothic Medium"/>
      <w:b/>
      <w:spacing w:val="-50"/>
      <w:sz w:val="56"/>
    </w:rPr>
  </w:style>
  <w:style w:type="character" w:customStyle="1" w:styleId="FontStyle171">
    <w:name w:val="Font Style171"/>
    <w:uiPriority w:val="99"/>
    <w:rsid w:val="00C729A4"/>
    <w:rPr>
      <w:rFonts w:ascii="Times New Roman" w:hAnsi="Times New Roman"/>
      <w:b/>
      <w:sz w:val="16"/>
    </w:rPr>
  </w:style>
  <w:style w:type="paragraph" w:customStyle="1" w:styleId="Style92">
    <w:name w:val="Style92"/>
    <w:basedOn w:val="a3"/>
    <w:uiPriority w:val="99"/>
    <w:rsid w:val="00C729A4"/>
    <w:pPr>
      <w:widowControl w:val="0"/>
      <w:autoSpaceDE w:val="0"/>
      <w:autoSpaceDN w:val="0"/>
      <w:adjustRightInd w:val="0"/>
      <w:spacing w:line="244" w:lineRule="exact"/>
      <w:ind w:firstLine="709"/>
      <w:jc w:val="right"/>
    </w:pPr>
  </w:style>
  <w:style w:type="paragraph" w:customStyle="1" w:styleId="Style44">
    <w:name w:val="Style44"/>
    <w:basedOn w:val="a3"/>
    <w:uiPriority w:val="99"/>
    <w:rsid w:val="00C729A4"/>
    <w:pPr>
      <w:widowControl w:val="0"/>
      <w:autoSpaceDE w:val="0"/>
      <w:autoSpaceDN w:val="0"/>
      <w:adjustRightInd w:val="0"/>
      <w:ind w:firstLine="709"/>
    </w:pPr>
  </w:style>
  <w:style w:type="paragraph" w:customStyle="1" w:styleId="Style47">
    <w:name w:val="Style47"/>
    <w:basedOn w:val="a3"/>
    <w:uiPriority w:val="99"/>
    <w:rsid w:val="00C729A4"/>
    <w:pPr>
      <w:widowControl w:val="0"/>
      <w:autoSpaceDE w:val="0"/>
      <w:autoSpaceDN w:val="0"/>
      <w:adjustRightInd w:val="0"/>
      <w:ind w:firstLine="709"/>
    </w:pPr>
  </w:style>
  <w:style w:type="paragraph" w:customStyle="1" w:styleId="Style81">
    <w:name w:val="Style81"/>
    <w:basedOn w:val="a3"/>
    <w:uiPriority w:val="99"/>
    <w:rsid w:val="00C729A4"/>
    <w:pPr>
      <w:widowControl w:val="0"/>
      <w:autoSpaceDE w:val="0"/>
      <w:autoSpaceDN w:val="0"/>
      <w:adjustRightInd w:val="0"/>
      <w:spacing w:line="146" w:lineRule="exact"/>
      <w:ind w:hanging="46"/>
    </w:pPr>
  </w:style>
  <w:style w:type="paragraph" w:customStyle="1" w:styleId="Style97">
    <w:name w:val="Style97"/>
    <w:basedOn w:val="a3"/>
    <w:uiPriority w:val="99"/>
    <w:rsid w:val="00C729A4"/>
    <w:pPr>
      <w:widowControl w:val="0"/>
      <w:autoSpaceDE w:val="0"/>
      <w:autoSpaceDN w:val="0"/>
      <w:adjustRightInd w:val="0"/>
      <w:ind w:firstLine="709"/>
    </w:pPr>
  </w:style>
  <w:style w:type="character" w:customStyle="1" w:styleId="FontStyle174">
    <w:name w:val="Font Style174"/>
    <w:uiPriority w:val="99"/>
    <w:rsid w:val="00C729A4"/>
    <w:rPr>
      <w:rFonts w:ascii="Times New Roman" w:hAnsi="Times New Roman"/>
      <w:b/>
      <w:sz w:val="104"/>
    </w:rPr>
  </w:style>
  <w:style w:type="character" w:customStyle="1" w:styleId="FontStyle175">
    <w:name w:val="Font Style175"/>
    <w:uiPriority w:val="99"/>
    <w:rsid w:val="00C729A4"/>
    <w:rPr>
      <w:rFonts w:ascii="Times New Roman" w:hAnsi="Times New Roman"/>
      <w:b/>
      <w:sz w:val="10"/>
    </w:rPr>
  </w:style>
  <w:style w:type="character" w:customStyle="1" w:styleId="FontStyle176">
    <w:name w:val="Font Style176"/>
    <w:uiPriority w:val="99"/>
    <w:rsid w:val="00C729A4"/>
    <w:rPr>
      <w:rFonts w:ascii="Consolas" w:hAnsi="Consolas"/>
      <w:b/>
      <w:sz w:val="72"/>
    </w:rPr>
  </w:style>
  <w:style w:type="paragraph" w:customStyle="1" w:styleId="Style102">
    <w:name w:val="Style102"/>
    <w:basedOn w:val="a3"/>
    <w:uiPriority w:val="99"/>
    <w:rsid w:val="00C729A4"/>
    <w:pPr>
      <w:widowControl w:val="0"/>
      <w:autoSpaceDE w:val="0"/>
      <w:autoSpaceDN w:val="0"/>
      <w:adjustRightInd w:val="0"/>
      <w:ind w:firstLine="709"/>
    </w:pPr>
  </w:style>
  <w:style w:type="character" w:customStyle="1" w:styleId="FontStyle173">
    <w:name w:val="Font Style173"/>
    <w:uiPriority w:val="99"/>
    <w:rsid w:val="00C729A4"/>
    <w:rPr>
      <w:rFonts w:ascii="Times New Roman" w:hAnsi="Times New Roman"/>
      <w:sz w:val="24"/>
    </w:rPr>
  </w:style>
  <w:style w:type="paragraph" w:customStyle="1" w:styleId="afffff3">
    <w:name w:val="Обычный (таблица)"/>
    <w:basedOn w:val="a3"/>
    <w:rsid w:val="00C729A4"/>
    <w:pPr>
      <w:ind w:firstLine="709"/>
    </w:pPr>
    <w:rPr>
      <w:rFonts w:ascii="Arial" w:hAnsi="Arial" w:cs="Arial"/>
    </w:rPr>
  </w:style>
  <w:style w:type="paragraph" w:customStyle="1" w:styleId="1f9">
    <w:name w:val="Заголовок 1 (без№)"/>
    <w:basedOn w:val="1"/>
    <w:link w:val="1fa"/>
    <w:rsid w:val="00C729A4"/>
    <w:pPr>
      <w:tabs>
        <w:tab w:val="left" w:pos="0"/>
      </w:tabs>
      <w:spacing w:after="240" w:line="360" w:lineRule="auto"/>
      <w:ind w:left="720" w:right="567" w:firstLine="709"/>
      <w:jc w:val="left"/>
    </w:pPr>
    <w:rPr>
      <w:rFonts w:ascii="Arial" w:hAnsi="Arial"/>
      <w:caps w:val="0"/>
      <w:sz w:val="28"/>
    </w:rPr>
  </w:style>
  <w:style w:type="character" w:customStyle="1" w:styleId="1fa">
    <w:name w:val="Заголовок 1 (без№) Знак"/>
    <w:link w:val="1f9"/>
    <w:locked/>
    <w:rsid w:val="00C729A4"/>
    <w:rPr>
      <w:rFonts w:ascii="Arial" w:eastAsia="Times New Roman" w:hAnsi="Arial"/>
      <w:b/>
      <w:bCs/>
      <w:sz w:val="28"/>
      <w:szCs w:val="28"/>
    </w:rPr>
  </w:style>
  <w:style w:type="paragraph" w:styleId="afffff4">
    <w:name w:val="table of figures"/>
    <w:basedOn w:val="a3"/>
    <w:next w:val="a3"/>
    <w:uiPriority w:val="99"/>
    <w:unhideWhenUsed/>
    <w:rsid w:val="00C729A4"/>
    <w:rPr>
      <w:rFonts w:ascii="Calibri" w:hAnsi="Calibri"/>
      <w:sz w:val="22"/>
    </w:rPr>
  </w:style>
  <w:style w:type="paragraph" w:styleId="afffff5">
    <w:name w:val="endnote text"/>
    <w:basedOn w:val="a3"/>
    <w:link w:val="afffff6"/>
    <w:uiPriority w:val="99"/>
    <w:semiHidden/>
    <w:unhideWhenUsed/>
    <w:rsid w:val="00C729A4"/>
    <w:rPr>
      <w:rFonts w:ascii="Calibri" w:hAnsi="Calibri"/>
      <w:sz w:val="20"/>
      <w:szCs w:val="20"/>
    </w:rPr>
  </w:style>
  <w:style w:type="character" w:customStyle="1" w:styleId="afffff6">
    <w:name w:val="Текст концевой сноски Знак"/>
    <w:link w:val="afffff5"/>
    <w:uiPriority w:val="99"/>
    <w:semiHidden/>
    <w:rsid w:val="00C729A4"/>
    <w:rPr>
      <w:rFonts w:eastAsia="Times New Roman"/>
    </w:rPr>
  </w:style>
  <w:style w:type="character" w:styleId="afffff7">
    <w:name w:val="endnote reference"/>
    <w:uiPriority w:val="99"/>
    <w:semiHidden/>
    <w:unhideWhenUsed/>
    <w:rsid w:val="00C729A4"/>
    <w:rPr>
      <w:vertAlign w:val="superscript"/>
    </w:rPr>
  </w:style>
  <w:style w:type="character" w:customStyle="1" w:styleId="ed">
    <w:name w:val="ed"/>
    <w:basedOn w:val="a4"/>
    <w:qFormat/>
    <w:rsid w:val="00631856"/>
  </w:style>
  <w:style w:type="character" w:customStyle="1" w:styleId="mark">
    <w:name w:val="mark"/>
    <w:basedOn w:val="a4"/>
    <w:rsid w:val="00A14618"/>
  </w:style>
  <w:style w:type="paragraph" w:customStyle="1" w:styleId="ConsCell">
    <w:name w:val="ConsCell"/>
    <w:uiPriority w:val="99"/>
    <w:rsid w:val="007D377F"/>
    <w:pPr>
      <w:widowControl w:val="0"/>
      <w:autoSpaceDE w:val="0"/>
      <w:autoSpaceDN w:val="0"/>
      <w:adjustRightInd w:val="0"/>
      <w:ind w:right="19772"/>
    </w:pPr>
    <w:rPr>
      <w:rFonts w:ascii="Arial" w:eastAsia="Times New Roman" w:hAnsi="Arial" w:cs="Arial"/>
    </w:rPr>
  </w:style>
  <w:style w:type="character" w:customStyle="1" w:styleId="blk">
    <w:name w:val="blk"/>
    <w:rsid w:val="00FD6194"/>
  </w:style>
  <w:style w:type="character" w:customStyle="1" w:styleId="413">
    <w:name w:val="Заголовок 4 Знак1"/>
    <w:aliases w:val="Таб Знак1"/>
    <w:uiPriority w:val="9"/>
    <w:semiHidden/>
    <w:rsid w:val="000D4AF5"/>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0D4AF5"/>
    <w:rPr>
      <w:rFonts w:ascii="Cambria" w:eastAsia="Times New Roman" w:hAnsi="Cambria" w:cs="Times New Roman"/>
      <w:i/>
      <w:iCs/>
      <w:color w:val="243F60"/>
      <w:sz w:val="26"/>
      <w:szCs w:val="22"/>
    </w:rPr>
  </w:style>
  <w:style w:type="character" w:customStyle="1" w:styleId="1fb">
    <w:name w:val="Название Знак1"/>
    <w:aliases w:val="Рис. Знак1"/>
    <w:uiPriority w:val="10"/>
    <w:rsid w:val="000D4AF5"/>
    <w:rPr>
      <w:rFonts w:ascii="Cambria" w:eastAsia="Times New Roman" w:hAnsi="Cambria" w:cs="Times New Roman"/>
      <w:color w:val="17365D"/>
      <w:spacing w:val="5"/>
      <w:kern w:val="28"/>
      <w:sz w:val="52"/>
      <w:szCs w:val="52"/>
      <w:lang w:eastAsia="en-US"/>
    </w:rPr>
  </w:style>
  <w:style w:type="character" w:customStyle="1" w:styleId="afffff8">
    <w:name w:val="Подзаголовок Знак"/>
    <w:aliases w:val="Таб. нал. Знак"/>
    <w:link w:val="afffff9"/>
    <w:locked/>
    <w:rsid w:val="000D4AF5"/>
    <w:rPr>
      <w:rFonts w:ascii="Times New Roman" w:eastAsia="Times New Roman" w:hAnsi="Times New Roman"/>
      <w:sz w:val="26"/>
      <w:szCs w:val="24"/>
    </w:rPr>
  </w:style>
  <w:style w:type="paragraph" w:styleId="afffff9">
    <w:name w:val="Subtitle"/>
    <w:aliases w:val="Таб. нал."/>
    <w:basedOn w:val="a3"/>
    <w:next w:val="a3"/>
    <w:link w:val="afffff8"/>
    <w:qFormat/>
    <w:rsid w:val="000D4AF5"/>
    <w:pPr>
      <w:spacing w:before="240" w:after="120"/>
      <w:ind w:firstLine="709"/>
      <w:jc w:val="center"/>
    </w:pPr>
    <w:rPr>
      <w:sz w:val="26"/>
    </w:rPr>
  </w:style>
  <w:style w:type="character" w:customStyle="1" w:styleId="1fc">
    <w:name w:val="Подзаголовок Знак1"/>
    <w:aliases w:val="Таб. нал. Знак1"/>
    <w:uiPriority w:val="11"/>
    <w:rsid w:val="000D4AF5"/>
    <w:rPr>
      <w:rFonts w:ascii="Cambria" w:eastAsia="Times New Roman" w:hAnsi="Cambria" w:cs="Times New Roman"/>
      <w:sz w:val="24"/>
      <w:szCs w:val="24"/>
      <w:lang w:eastAsia="en-US"/>
    </w:rPr>
  </w:style>
  <w:style w:type="character" w:customStyle="1" w:styleId="afffffa">
    <w:name w:val="Текст Знак"/>
    <w:aliases w:val="Знак7 Знак"/>
    <w:link w:val="afffffb"/>
    <w:semiHidden/>
    <w:locked/>
    <w:rsid w:val="000D4AF5"/>
    <w:rPr>
      <w:rFonts w:ascii="Times New Roman" w:eastAsia="SimSun" w:hAnsi="Times New Roman"/>
      <w:sz w:val="28"/>
    </w:rPr>
  </w:style>
  <w:style w:type="paragraph" w:styleId="afffffb">
    <w:name w:val="Plain Text"/>
    <w:aliases w:val="Знак7"/>
    <w:basedOn w:val="a3"/>
    <w:link w:val="afffffa"/>
    <w:semiHidden/>
    <w:unhideWhenUsed/>
    <w:rsid w:val="000D4AF5"/>
    <w:pPr>
      <w:tabs>
        <w:tab w:val="left" w:pos="1701"/>
      </w:tabs>
      <w:spacing w:before="80" w:line="252" w:lineRule="auto"/>
      <w:ind w:firstLine="852"/>
    </w:pPr>
    <w:rPr>
      <w:rFonts w:eastAsia="SimSun"/>
      <w:sz w:val="28"/>
      <w:szCs w:val="20"/>
    </w:rPr>
  </w:style>
  <w:style w:type="character" w:customStyle="1" w:styleId="1fd">
    <w:name w:val="Текст Знак1"/>
    <w:aliases w:val="Знак7 Знак1"/>
    <w:semiHidden/>
    <w:rsid w:val="000D4AF5"/>
    <w:rPr>
      <w:rFonts w:ascii="Courier New" w:hAnsi="Courier New" w:cs="Courier New"/>
      <w:lang w:eastAsia="en-US"/>
    </w:rPr>
  </w:style>
  <w:style w:type="character" w:customStyle="1" w:styleId="afffffc">
    <w:name w:val="Абзац Знак"/>
    <w:link w:val="afffffd"/>
    <w:uiPriority w:val="99"/>
    <w:locked/>
    <w:rsid w:val="000D4AF5"/>
    <w:rPr>
      <w:rFonts w:ascii="Times New Roman" w:eastAsia="Times New Roman" w:hAnsi="Times New Roman"/>
      <w:sz w:val="24"/>
      <w:szCs w:val="24"/>
    </w:rPr>
  </w:style>
  <w:style w:type="paragraph" w:customStyle="1" w:styleId="afffffd">
    <w:name w:val="Абзац"/>
    <w:link w:val="afffffc"/>
    <w:uiPriority w:val="99"/>
    <w:rsid w:val="000D4AF5"/>
    <w:pPr>
      <w:spacing w:before="120" w:after="60"/>
      <w:ind w:firstLine="567"/>
      <w:jc w:val="both"/>
    </w:pPr>
    <w:rPr>
      <w:rFonts w:ascii="Times New Roman" w:eastAsia="Times New Roman" w:hAnsi="Times New Roman"/>
      <w:sz w:val="24"/>
      <w:szCs w:val="24"/>
    </w:rPr>
  </w:style>
  <w:style w:type="paragraph" w:customStyle="1" w:styleId="PzOglav">
    <w:name w:val="PzOglav"/>
    <w:basedOn w:val="a3"/>
    <w:uiPriority w:val="99"/>
    <w:rsid w:val="000D4AF5"/>
    <w:pPr>
      <w:tabs>
        <w:tab w:val="left" w:leader="dot" w:pos="8505"/>
      </w:tabs>
      <w:spacing w:before="240" w:after="120"/>
      <w:ind w:firstLine="567"/>
    </w:pPr>
    <w:rPr>
      <w:rFonts w:ascii="Arial" w:hAnsi="Arial" w:cs="Arial"/>
      <w:sz w:val="20"/>
      <w:szCs w:val="20"/>
    </w:rPr>
  </w:style>
  <w:style w:type="paragraph" w:customStyle="1" w:styleId="Heading">
    <w:name w:val="Heading"/>
    <w:uiPriority w:val="99"/>
    <w:rsid w:val="000D4AF5"/>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3"/>
    <w:uiPriority w:val="99"/>
    <w:rsid w:val="000D4AF5"/>
    <w:pPr>
      <w:ind w:right="-10" w:firstLine="708"/>
    </w:pPr>
    <w:rPr>
      <w:sz w:val="28"/>
      <w:szCs w:val="28"/>
    </w:rPr>
  </w:style>
  <w:style w:type="paragraph" w:customStyle="1" w:styleId="afffffe">
    <w:name w:val="текст табл"/>
    <w:basedOn w:val="a3"/>
    <w:uiPriority w:val="99"/>
    <w:rsid w:val="000D4AF5"/>
    <w:pPr>
      <w:keepNext/>
      <w:keepLines/>
      <w:suppressLineNumbers/>
      <w:tabs>
        <w:tab w:val="left" w:leader="dot" w:pos="9356"/>
      </w:tabs>
      <w:suppressAutoHyphens/>
      <w:spacing w:before="60" w:after="60"/>
    </w:pPr>
  </w:style>
  <w:style w:type="paragraph" w:customStyle="1" w:styleId="133">
    <w:name w:val="Обычный 13 Знак3"/>
    <w:basedOn w:val="a3"/>
    <w:autoRedefine/>
    <w:uiPriority w:val="99"/>
    <w:rsid w:val="000D4AF5"/>
    <w:pPr>
      <w:keepNext/>
      <w:keepLines/>
      <w:suppressLineNumbers/>
      <w:tabs>
        <w:tab w:val="left" w:leader="dot" w:pos="9356"/>
      </w:tabs>
      <w:suppressAutoHyphens/>
      <w:spacing w:before="60" w:line="360" w:lineRule="auto"/>
      <w:ind w:firstLine="567"/>
    </w:pPr>
    <w:rPr>
      <w:sz w:val="26"/>
      <w:szCs w:val="26"/>
    </w:rPr>
  </w:style>
  <w:style w:type="paragraph" w:customStyle="1" w:styleId="TableParagraph">
    <w:name w:val="Table Paragraph"/>
    <w:basedOn w:val="a3"/>
    <w:uiPriority w:val="1"/>
    <w:qFormat/>
    <w:rsid w:val="000D4AF5"/>
    <w:pPr>
      <w:widowControl w:val="0"/>
    </w:pPr>
    <w:rPr>
      <w:rFonts w:ascii="Calibri" w:hAnsi="Calibri"/>
      <w:sz w:val="22"/>
      <w:lang w:val="en-US"/>
    </w:rPr>
  </w:style>
  <w:style w:type="character" w:styleId="affffff">
    <w:name w:val="Subtle Reference"/>
    <w:uiPriority w:val="31"/>
    <w:qFormat/>
    <w:rsid w:val="000D4AF5"/>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0D4AF5"/>
    <w:pPr>
      <w:widowControl w:val="0"/>
    </w:pPr>
    <w:rPr>
      <w:sz w:val="22"/>
      <w:szCs w:val="22"/>
      <w:lang w:val="en-US" w:eastAsia="en-US"/>
    </w:rPr>
    <w:tblPr>
      <w:tblCellMar>
        <w:top w:w="0" w:type="dxa"/>
        <w:left w:w="0" w:type="dxa"/>
        <w:bottom w:w="0" w:type="dxa"/>
        <w:right w:w="0" w:type="dxa"/>
      </w:tblCellMar>
    </w:tblPr>
  </w:style>
  <w:style w:type="paragraph" w:customStyle="1" w:styleId="S">
    <w:name w:val="S_Обычный жирный"/>
    <w:basedOn w:val="a3"/>
    <w:link w:val="S0"/>
    <w:uiPriority w:val="99"/>
    <w:qFormat/>
    <w:rsid w:val="00663763"/>
    <w:pPr>
      <w:ind w:firstLine="709"/>
    </w:pPr>
    <w:rPr>
      <w:sz w:val="28"/>
    </w:rPr>
  </w:style>
  <w:style w:type="character" w:customStyle="1" w:styleId="S0">
    <w:name w:val="S_Обычный жирный Знак"/>
    <w:link w:val="S"/>
    <w:uiPriority w:val="99"/>
    <w:rsid w:val="00663763"/>
    <w:rPr>
      <w:rFonts w:ascii="Times New Roman" w:eastAsia="Times New Roman" w:hAnsi="Times New Roman"/>
      <w:sz w:val="28"/>
      <w:szCs w:val="24"/>
    </w:rPr>
  </w:style>
  <w:style w:type="paragraph" w:customStyle="1" w:styleId="s1">
    <w:name w:val="s_1"/>
    <w:basedOn w:val="a3"/>
    <w:rsid w:val="0009215B"/>
    <w:pPr>
      <w:spacing w:before="100" w:beforeAutospacing="1" w:after="100" w:afterAutospacing="1"/>
    </w:pPr>
  </w:style>
  <w:style w:type="paragraph" w:customStyle="1" w:styleId="affffff0">
    <w:name w:val="ТИ_текст абзаца"/>
    <w:basedOn w:val="a3"/>
    <w:qFormat/>
    <w:rsid w:val="00E41FF2"/>
    <w:pPr>
      <w:tabs>
        <w:tab w:val="left" w:pos="1418"/>
      </w:tabs>
      <w:ind w:firstLine="709"/>
    </w:pPr>
    <w:rPr>
      <w:bCs/>
      <w:sz w:val="28"/>
      <w:szCs w:val="28"/>
    </w:rPr>
  </w:style>
  <w:style w:type="paragraph" w:customStyle="1" w:styleId="affffff1">
    <w:name w:val="ТИ_табл_текст"/>
    <w:basedOn w:val="a3"/>
    <w:qFormat/>
    <w:rsid w:val="00CF3923"/>
    <w:pPr>
      <w:jc w:val="center"/>
    </w:pPr>
    <w:rPr>
      <w:rFonts w:ascii="Arial Narrow" w:hAnsi="Arial Narrow"/>
      <w:color w:val="000000"/>
      <w:sz w:val="22"/>
    </w:rPr>
  </w:style>
  <w:style w:type="paragraph" w:customStyle="1" w:styleId="a1">
    <w:name w:val="ТИ_список маркированный"/>
    <w:basedOn w:val="affffff0"/>
    <w:qFormat/>
    <w:rsid w:val="004B32ED"/>
    <w:pPr>
      <w:numPr>
        <w:numId w:val="9"/>
      </w:numPr>
      <w:tabs>
        <w:tab w:val="clear" w:pos="1418"/>
      </w:tabs>
      <w:spacing w:before="120" w:after="120"/>
      <w:ind w:left="720"/>
      <w:contextualSpacing/>
    </w:pPr>
    <w:rPr>
      <w:snapToGrid w:val="0"/>
    </w:rPr>
  </w:style>
  <w:style w:type="character" w:customStyle="1" w:styleId="searchresult">
    <w:name w:val="search_result"/>
    <w:rsid w:val="0069339D"/>
  </w:style>
  <w:style w:type="paragraph" w:customStyle="1" w:styleId="affffff2">
    <w:name w:val="АРисун"/>
    <w:basedOn w:val="aff8"/>
    <w:link w:val="affffff3"/>
    <w:qFormat/>
    <w:rsid w:val="00113850"/>
    <w:pPr>
      <w:spacing w:after="240"/>
      <w:ind w:firstLine="567"/>
      <w:jc w:val="center"/>
    </w:pPr>
    <w:rPr>
      <w:i/>
      <w:szCs w:val="24"/>
    </w:rPr>
  </w:style>
  <w:style w:type="character" w:customStyle="1" w:styleId="affffff3">
    <w:name w:val="АРисун Знак"/>
    <w:link w:val="affffff2"/>
    <w:rsid w:val="00113850"/>
    <w:rPr>
      <w:rFonts w:ascii="Times New Roman" w:eastAsia="Microsoft YaHei" w:hAnsi="Times New Roman"/>
      <w:bCs/>
      <w:i/>
      <w:spacing w:val="-5"/>
      <w:sz w:val="24"/>
      <w:szCs w:val="24"/>
      <w:lang w:eastAsia="en-US"/>
    </w:rPr>
  </w:style>
  <w:style w:type="character" w:customStyle="1" w:styleId="nowrap">
    <w:name w:val="nowrap"/>
    <w:rsid w:val="00872E0B"/>
  </w:style>
  <w:style w:type="character" w:customStyle="1" w:styleId="ListParagraph10">
    <w:name w:val="List Paragraph1 Знак"/>
    <w:link w:val="ListParagraph1"/>
    <w:rsid w:val="00085163"/>
    <w:rPr>
      <w:rFonts w:eastAsia="Times New Roman"/>
      <w:sz w:val="22"/>
      <w:szCs w:val="22"/>
      <w:lang w:val="en-US"/>
    </w:rPr>
  </w:style>
  <w:style w:type="paragraph" w:customStyle="1" w:styleId="xl219">
    <w:name w:val="xl219"/>
    <w:basedOn w:val="a3"/>
    <w:rsid w:val="0056696F"/>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220">
    <w:name w:val="xl220"/>
    <w:basedOn w:val="a3"/>
    <w:rsid w:val="0056696F"/>
    <w:pPr>
      <w:spacing w:before="100" w:beforeAutospacing="1" w:after="100" w:afterAutospacing="1"/>
    </w:pPr>
    <w:rPr>
      <w:b/>
      <w:bCs/>
    </w:rPr>
  </w:style>
  <w:style w:type="paragraph" w:customStyle="1" w:styleId="pc">
    <w:name w:val="pc"/>
    <w:basedOn w:val="a3"/>
    <w:rsid w:val="00454207"/>
    <w:pPr>
      <w:spacing w:before="100" w:beforeAutospacing="1" w:after="100" w:afterAutospacing="1"/>
    </w:pPr>
  </w:style>
  <w:style w:type="table" w:customStyle="1" w:styleId="710">
    <w:name w:val="Сетка таблицы71"/>
    <w:basedOn w:val="a5"/>
    <w:next w:val="af6"/>
    <w:uiPriority w:val="59"/>
    <w:rsid w:val="00454207"/>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Без интервала2"/>
    <w:rsid w:val="006B660B"/>
    <w:rPr>
      <w:rFonts w:ascii="Times New Roman" w:eastAsia="Times New Roman" w:hAnsi="Times New Roman"/>
      <w:sz w:val="24"/>
      <w:szCs w:val="24"/>
    </w:rPr>
  </w:style>
  <w:style w:type="table" w:customStyle="1" w:styleId="400">
    <w:name w:val="Сетка таблицы40"/>
    <w:basedOn w:val="a5"/>
    <w:next w:val="af6"/>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5"/>
    <w:next w:val="1112"/>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5"/>
    <w:next w:val="af6"/>
    <w:uiPriority w:val="59"/>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5"/>
    <w:next w:val="af6"/>
    <w:uiPriority w:val="5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5"/>
    <w:next w:val="af6"/>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5"/>
    <w:next w:val="af6"/>
    <w:uiPriority w:val="3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5"/>
    <w:next w:val="1112"/>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3"/>
    <w:uiPriority w:val="1"/>
    <w:qFormat/>
    <w:rsid w:val="00213A8B"/>
    <w:rPr>
      <w:szCs w:val="20"/>
    </w:rPr>
  </w:style>
  <w:style w:type="table" w:customStyle="1" w:styleId="153">
    <w:name w:val="Таблица ОРГРЭС153"/>
    <w:basedOn w:val="a5"/>
    <w:next w:val="af6"/>
    <w:uiPriority w:val="59"/>
    <w:rsid w:val="00213A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6"/>
    <w:next w:val="111111"/>
    <w:uiPriority w:val="99"/>
    <w:semiHidden/>
    <w:unhideWhenUsed/>
    <w:rsid w:val="004E4FD0"/>
    <w:pPr>
      <w:numPr>
        <w:numId w:val="10"/>
      </w:numPr>
    </w:pPr>
  </w:style>
  <w:style w:type="character" w:customStyle="1" w:styleId="295pt">
    <w:name w:val="Основной текст (2) + 9;5 pt;Полужирный"/>
    <w:rsid w:val="00BA6C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CC3685"/>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4">
    <w:name w:val="Другое_"/>
    <w:basedOn w:val="a4"/>
    <w:link w:val="affffff5"/>
    <w:uiPriority w:val="99"/>
    <w:rsid w:val="007F37A9"/>
    <w:rPr>
      <w:rFonts w:ascii="Times New Roman" w:eastAsia="Times New Roman" w:hAnsi="Times New Roman"/>
      <w:sz w:val="28"/>
      <w:szCs w:val="28"/>
      <w:shd w:val="clear" w:color="auto" w:fill="FFFFFF"/>
    </w:rPr>
  </w:style>
  <w:style w:type="paragraph" w:customStyle="1" w:styleId="affffff5">
    <w:name w:val="Другое"/>
    <w:basedOn w:val="a3"/>
    <w:link w:val="affffff4"/>
    <w:uiPriority w:val="99"/>
    <w:rsid w:val="007F37A9"/>
    <w:pPr>
      <w:widowControl w:val="0"/>
      <w:shd w:val="clear" w:color="auto" w:fill="FFFFFF"/>
      <w:spacing w:line="360" w:lineRule="auto"/>
      <w:ind w:firstLine="400"/>
    </w:pPr>
    <w:rPr>
      <w:sz w:val="28"/>
      <w:szCs w:val="28"/>
    </w:rPr>
  </w:style>
  <w:style w:type="paragraph" w:customStyle="1" w:styleId="affffff6">
    <w:name w:val="Обычн"/>
    <w:basedOn w:val="a3"/>
    <w:link w:val="affffff7"/>
    <w:qFormat/>
    <w:rsid w:val="00FE30A5"/>
    <w:pPr>
      <w:ind w:firstLine="709"/>
    </w:pPr>
    <w:rPr>
      <w:szCs w:val="36"/>
    </w:rPr>
  </w:style>
  <w:style w:type="character" w:customStyle="1" w:styleId="affffff7">
    <w:name w:val="Обычн Знак"/>
    <w:link w:val="affffff6"/>
    <w:rsid w:val="00FE30A5"/>
    <w:rPr>
      <w:rFonts w:ascii="Times New Roman" w:eastAsia="Times New Roman" w:hAnsi="Times New Roman"/>
      <w:sz w:val="24"/>
      <w:szCs w:val="36"/>
      <w:lang w:eastAsia="en-US"/>
    </w:rPr>
  </w:style>
  <w:style w:type="character" w:customStyle="1" w:styleId="4a">
    <w:name w:val="Основной текст4"/>
    <w:basedOn w:val="a4"/>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basedOn w:val="a4"/>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af">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 Знак4 Знак"/>
    <w:link w:val="ae"/>
    <w:uiPriority w:val="99"/>
    <w:locked/>
    <w:rsid w:val="00BD6BE9"/>
    <w:rPr>
      <w:rFonts w:ascii="Times New Roman" w:eastAsia="Times New Roman" w:hAnsi="Times New Roman"/>
      <w:sz w:val="24"/>
      <w:szCs w:val="24"/>
      <w:lang w:eastAsia="ar-SA"/>
    </w:rPr>
  </w:style>
  <w:style w:type="paragraph" w:customStyle="1" w:styleId="172">
    <w:name w:val="Основной текст17"/>
    <w:basedOn w:val="a3"/>
    <w:rsid w:val="006514DD"/>
    <w:pPr>
      <w:widowControl w:val="0"/>
      <w:shd w:val="clear" w:color="auto" w:fill="FFFFFF"/>
      <w:spacing w:before="240" w:after="60" w:line="0" w:lineRule="atLeast"/>
      <w:ind w:hanging="360"/>
    </w:pPr>
    <w:rPr>
      <w:rFonts w:ascii="Tahoma" w:eastAsia="Tahoma" w:hAnsi="Tahoma" w:cs="Tahoma"/>
      <w:color w:val="000000"/>
      <w:sz w:val="18"/>
      <w:szCs w:val="18"/>
      <w:lang w:bidi="ru-RU"/>
    </w:rPr>
  </w:style>
  <w:style w:type="paragraph" w:customStyle="1" w:styleId="a2">
    <w:name w:val="Таблица_название_таблицы"/>
    <w:basedOn w:val="a3"/>
    <w:next w:val="a3"/>
    <w:link w:val="affffff8"/>
    <w:qFormat/>
    <w:rsid w:val="008C6F2A"/>
    <w:pPr>
      <w:widowControl w:val="0"/>
      <w:numPr>
        <w:numId w:val="11"/>
      </w:numPr>
      <w:spacing w:before="120" w:after="120" w:line="360" w:lineRule="exact"/>
      <w:jc w:val="right"/>
    </w:pPr>
    <w:rPr>
      <w:rFonts w:ascii="GOST Type BU" w:hAnsi="GOST Type BU"/>
      <w:bCs/>
      <w:color w:val="000000" w:themeColor="text1"/>
      <w:sz w:val="28"/>
    </w:rPr>
  </w:style>
  <w:style w:type="character" w:customStyle="1" w:styleId="affffff8">
    <w:name w:val="Таблица_название_таблицы Знак"/>
    <w:link w:val="a2"/>
    <w:rsid w:val="008C6F2A"/>
    <w:rPr>
      <w:rFonts w:ascii="GOST Type BU" w:eastAsia="Times New Roman" w:hAnsi="GOST Type BU"/>
      <w:bCs/>
      <w:color w:val="000000" w:themeColor="text1"/>
      <w:sz w:val="28"/>
      <w:szCs w:val="24"/>
    </w:rPr>
  </w:style>
  <w:style w:type="paragraph" w:customStyle="1" w:styleId="1fe">
    <w:name w:val="Список_маркир.1"/>
    <w:basedOn w:val="a3"/>
    <w:rsid w:val="008C6F2A"/>
    <w:pPr>
      <w:tabs>
        <w:tab w:val="num" w:pos="1021"/>
      </w:tabs>
      <w:suppressAutoHyphens/>
      <w:spacing w:line="360" w:lineRule="auto"/>
      <w:ind w:firstLine="567"/>
    </w:pPr>
    <w:rPr>
      <w:rFonts w:ascii="GOST Type BU" w:hAnsi="GOST Type BU"/>
      <w:color w:val="000000" w:themeColor="text1"/>
      <w:sz w:val="28"/>
    </w:rPr>
  </w:style>
  <w:style w:type="character" w:customStyle="1" w:styleId="1ff">
    <w:name w:val="Основной текст Знак1"/>
    <w:basedOn w:val="a4"/>
    <w:uiPriority w:val="99"/>
    <w:rsid w:val="007256EE"/>
    <w:rPr>
      <w:rFonts w:ascii="Times New Roman" w:hAnsi="Times New Roman" w:cs="Times New Roman"/>
      <w:sz w:val="28"/>
      <w:szCs w:val="28"/>
      <w:u w:val="none"/>
    </w:rPr>
  </w:style>
  <w:style w:type="paragraph" w:customStyle="1" w:styleId="e">
    <w:name w:val="Основной тeкст"/>
    <w:link w:val="e0"/>
    <w:rsid w:val="00583C2F"/>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basedOn w:val="a4"/>
    <w:link w:val="e"/>
    <w:locked/>
    <w:rsid w:val="00583C2F"/>
    <w:rPr>
      <w:rFonts w:ascii="Times New Roman" w:eastAsia="Times New Roman" w:hAnsi="Times New Roman"/>
      <w:sz w:val="24"/>
      <w:szCs w:val="24"/>
    </w:rPr>
  </w:style>
  <w:style w:type="paragraph" w:customStyle="1" w:styleId="214">
    <w:name w:val="21"/>
    <w:basedOn w:val="a3"/>
    <w:uiPriority w:val="99"/>
    <w:rsid w:val="00DE7941"/>
    <w:pPr>
      <w:spacing w:before="100" w:beforeAutospacing="1" w:after="100" w:afterAutospacing="1"/>
    </w:pPr>
  </w:style>
  <w:style w:type="paragraph" w:customStyle="1" w:styleId="3b">
    <w:name w:val="Обычный 3"/>
    <w:basedOn w:val="a3"/>
    <w:link w:val="3c"/>
    <w:qFormat/>
    <w:rsid w:val="00DE7941"/>
    <w:pPr>
      <w:suppressAutoHyphens/>
      <w:ind w:firstLine="708"/>
    </w:pPr>
    <w:rPr>
      <w:lang w:eastAsia="ar-SA"/>
    </w:rPr>
  </w:style>
  <w:style w:type="character" w:customStyle="1" w:styleId="3c">
    <w:name w:val="Обычный 3 Знак"/>
    <w:basedOn w:val="a4"/>
    <w:link w:val="3b"/>
    <w:rsid w:val="00DE7941"/>
    <w:rPr>
      <w:rFonts w:ascii="Times New Roman" w:eastAsia="Times New Roman" w:hAnsi="Times New Roman"/>
      <w:sz w:val="24"/>
      <w:szCs w:val="24"/>
      <w:lang w:eastAsia="ar-SA"/>
    </w:rPr>
  </w:style>
  <w:style w:type="paragraph" w:customStyle="1" w:styleId="S31">
    <w:name w:val="S_Нумерованный_3.1 Знак Знак Знак"/>
    <w:basedOn w:val="a3"/>
    <w:link w:val="S310"/>
    <w:autoRedefine/>
    <w:rsid w:val="001B4E87"/>
    <w:pPr>
      <w:tabs>
        <w:tab w:val="left" w:pos="720"/>
      </w:tabs>
      <w:ind w:firstLine="708"/>
    </w:pPr>
    <w:rPr>
      <w:color w:val="000000"/>
      <w:lang w:eastAsia="ar-SA"/>
    </w:rPr>
  </w:style>
  <w:style w:type="character" w:customStyle="1" w:styleId="S310">
    <w:name w:val="S_Нумерованный_3.1 Знак Знак Знак Знак"/>
    <w:basedOn w:val="a4"/>
    <w:link w:val="S31"/>
    <w:rsid w:val="001B4E87"/>
    <w:rPr>
      <w:rFonts w:ascii="Times New Roman" w:eastAsia="Times New Roman" w:hAnsi="Times New Roman"/>
      <w:color w:val="000000"/>
      <w:sz w:val="24"/>
      <w:szCs w:val="24"/>
      <w:lang w:eastAsia="ar-SA"/>
    </w:rPr>
  </w:style>
  <w:style w:type="character" w:customStyle="1" w:styleId="UnresolvedMention">
    <w:name w:val="Unresolved Mention"/>
    <w:basedOn w:val="a4"/>
    <w:uiPriority w:val="99"/>
    <w:semiHidden/>
    <w:unhideWhenUsed/>
    <w:rsid w:val="002B3574"/>
    <w:rPr>
      <w:color w:val="605E5C"/>
      <w:shd w:val="clear" w:color="auto" w:fill="E1DFDD"/>
    </w:rPr>
  </w:style>
  <w:style w:type="paragraph" w:customStyle="1" w:styleId="affffff9">
    <w:basedOn w:val="a3"/>
    <w:next w:val="ae"/>
    <w:qFormat/>
    <w:rsid w:val="00635C16"/>
    <w:pPr>
      <w:suppressAutoHyphens/>
      <w:spacing w:before="280" w:after="280"/>
      <w:jc w:val="center"/>
    </w:pPr>
    <w:rPr>
      <w:lang w:val="x-none" w:eastAsia="ar-SA"/>
    </w:rPr>
  </w:style>
  <w:style w:type="character" w:customStyle="1" w:styleId="116">
    <w:name w:val="Основной шрифт абзаца11"/>
    <w:rsid w:val="00492E4D"/>
  </w:style>
  <w:style w:type="paragraph" w:customStyle="1" w:styleId="msonormal0">
    <w:name w:val="msonormal"/>
    <w:basedOn w:val="a3"/>
    <w:rsid w:val="007F4366"/>
    <w:pPr>
      <w:spacing w:before="100" w:beforeAutospacing="1" w:after="100" w:afterAutospacing="1"/>
    </w:pPr>
  </w:style>
  <w:style w:type="paragraph" w:customStyle="1" w:styleId="affffffa">
    <w:name w:val="Содержимое таблицы"/>
    <w:basedOn w:val="a3"/>
    <w:rsid w:val="00D553BE"/>
    <w:pPr>
      <w:suppressLineNumbers/>
      <w:suppressAutoHyphens/>
      <w:jc w:val="left"/>
    </w:pPr>
    <w:rPr>
      <w:lang w:eastAsia="ar-SA"/>
    </w:rPr>
  </w:style>
  <w:style w:type="character" w:customStyle="1" w:styleId="b-message-heademail">
    <w:name w:val="b-message-head__email"/>
    <w:rsid w:val="00D77E2D"/>
  </w:style>
  <w:style w:type="character" w:customStyle="1" w:styleId="1ff0">
    <w:name w:val="Неразрешенное упоминание1"/>
    <w:uiPriority w:val="99"/>
    <w:semiHidden/>
    <w:unhideWhenUsed/>
    <w:rsid w:val="00D77E2D"/>
    <w:rPr>
      <w:color w:val="605E5C"/>
      <w:shd w:val="clear" w:color="auto" w:fill="E1DFDD"/>
    </w:rPr>
  </w:style>
  <w:style w:type="paragraph" w:customStyle="1" w:styleId="affffffb">
    <w:name w:val="! Основной текст"/>
    <w:basedOn w:val="a3"/>
    <w:link w:val="affffffc"/>
    <w:qFormat/>
    <w:rsid w:val="008D225F"/>
    <w:pPr>
      <w:ind w:firstLine="709"/>
    </w:pPr>
    <w:rPr>
      <w:rFonts w:eastAsiaTheme="minorHAnsi"/>
      <w:szCs w:val="28"/>
    </w:rPr>
  </w:style>
  <w:style w:type="character" w:customStyle="1" w:styleId="affffffc">
    <w:name w:val="! Основной текст Знак"/>
    <w:basedOn w:val="a4"/>
    <w:link w:val="affffffb"/>
    <w:rsid w:val="008D225F"/>
    <w:rPr>
      <w:rFonts w:ascii="Times New Roman" w:eastAsiaTheme="minorHAnsi" w:hAnsi="Times New Roman"/>
      <w:sz w:val="24"/>
      <w:szCs w:val="28"/>
    </w:rPr>
  </w:style>
  <w:style w:type="numbering" w:customStyle="1" w:styleId="401">
    <w:name w:val="Нет списка40"/>
    <w:next w:val="a6"/>
    <w:uiPriority w:val="99"/>
    <w:semiHidden/>
    <w:unhideWhenUsed/>
    <w:rsid w:val="00C726F1"/>
  </w:style>
  <w:style w:type="numbering" w:customStyle="1" w:styleId="1130">
    <w:name w:val="Нет списка113"/>
    <w:next w:val="a6"/>
    <w:uiPriority w:val="99"/>
    <w:semiHidden/>
    <w:unhideWhenUsed/>
    <w:rsid w:val="00C726F1"/>
  </w:style>
  <w:style w:type="numbering" w:customStyle="1" w:styleId="2121">
    <w:name w:val="Нет списка212"/>
    <w:next w:val="a6"/>
    <w:uiPriority w:val="99"/>
    <w:semiHidden/>
    <w:unhideWhenUsed/>
    <w:rsid w:val="00C726F1"/>
  </w:style>
  <w:style w:type="numbering" w:customStyle="1" w:styleId="3111">
    <w:name w:val="Нет списка311"/>
    <w:next w:val="a6"/>
    <w:uiPriority w:val="99"/>
    <w:semiHidden/>
    <w:unhideWhenUsed/>
    <w:rsid w:val="00C726F1"/>
  </w:style>
  <w:style w:type="numbering" w:customStyle="1" w:styleId="4111">
    <w:name w:val="Нет списка411"/>
    <w:next w:val="a6"/>
    <w:uiPriority w:val="99"/>
    <w:semiHidden/>
    <w:unhideWhenUsed/>
    <w:rsid w:val="00C726F1"/>
  </w:style>
  <w:style w:type="numbering" w:customStyle="1" w:styleId="5100">
    <w:name w:val="Нет списка510"/>
    <w:next w:val="a6"/>
    <w:uiPriority w:val="99"/>
    <w:semiHidden/>
    <w:unhideWhenUsed/>
    <w:rsid w:val="00C726F1"/>
  </w:style>
  <w:style w:type="numbering" w:customStyle="1" w:styleId="1140">
    <w:name w:val="Нет списка114"/>
    <w:next w:val="a6"/>
    <w:uiPriority w:val="99"/>
    <w:semiHidden/>
    <w:rsid w:val="00C726F1"/>
  </w:style>
  <w:style w:type="numbering" w:customStyle="1" w:styleId="2130">
    <w:name w:val="Нет списка213"/>
    <w:next w:val="a6"/>
    <w:uiPriority w:val="99"/>
    <w:semiHidden/>
    <w:rsid w:val="00C726F1"/>
  </w:style>
  <w:style w:type="numbering" w:customStyle="1" w:styleId="3120">
    <w:name w:val="Нет списка312"/>
    <w:next w:val="a6"/>
    <w:uiPriority w:val="99"/>
    <w:semiHidden/>
    <w:rsid w:val="00C726F1"/>
  </w:style>
  <w:style w:type="numbering" w:customStyle="1" w:styleId="4120">
    <w:name w:val="Нет списка412"/>
    <w:next w:val="a6"/>
    <w:uiPriority w:val="99"/>
    <w:semiHidden/>
    <w:rsid w:val="00C726F1"/>
  </w:style>
  <w:style w:type="numbering" w:customStyle="1" w:styleId="5110">
    <w:name w:val="Нет списка511"/>
    <w:next w:val="a6"/>
    <w:uiPriority w:val="99"/>
    <w:semiHidden/>
    <w:rsid w:val="00C726F1"/>
  </w:style>
  <w:style w:type="numbering" w:customStyle="1" w:styleId="690">
    <w:name w:val="Нет списка69"/>
    <w:next w:val="a6"/>
    <w:uiPriority w:val="99"/>
    <w:semiHidden/>
    <w:rsid w:val="00C726F1"/>
  </w:style>
  <w:style w:type="numbering" w:customStyle="1" w:styleId="711">
    <w:name w:val="Нет списка71"/>
    <w:next w:val="a6"/>
    <w:uiPriority w:val="99"/>
    <w:semiHidden/>
    <w:unhideWhenUsed/>
    <w:rsid w:val="00C726F1"/>
  </w:style>
  <w:style w:type="numbering" w:customStyle="1" w:styleId="1211">
    <w:name w:val="Нет списка121"/>
    <w:next w:val="a6"/>
    <w:uiPriority w:val="99"/>
    <w:semiHidden/>
    <w:rsid w:val="00C726F1"/>
  </w:style>
  <w:style w:type="numbering" w:customStyle="1" w:styleId="2211">
    <w:name w:val="Нет списка221"/>
    <w:next w:val="a6"/>
    <w:uiPriority w:val="99"/>
    <w:semiHidden/>
    <w:rsid w:val="00C726F1"/>
  </w:style>
  <w:style w:type="numbering" w:customStyle="1" w:styleId="3210">
    <w:name w:val="Нет списка321"/>
    <w:next w:val="a6"/>
    <w:semiHidden/>
    <w:rsid w:val="00C726F1"/>
  </w:style>
  <w:style w:type="numbering" w:customStyle="1" w:styleId="4210">
    <w:name w:val="Нет списка421"/>
    <w:next w:val="a6"/>
    <w:semiHidden/>
    <w:rsid w:val="00C726F1"/>
  </w:style>
  <w:style w:type="numbering" w:customStyle="1" w:styleId="521">
    <w:name w:val="Нет списка521"/>
    <w:next w:val="a6"/>
    <w:semiHidden/>
    <w:rsid w:val="00C726F1"/>
  </w:style>
  <w:style w:type="numbering" w:customStyle="1" w:styleId="6110">
    <w:name w:val="Нет списка611"/>
    <w:next w:val="a6"/>
    <w:semiHidden/>
    <w:rsid w:val="00C726F1"/>
  </w:style>
  <w:style w:type="numbering" w:customStyle="1" w:styleId="811">
    <w:name w:val="Нет списка81"/>
    <w:next w:val="a6"/>
    <w:uiPriority w:val="99"/>
    <w:semiHidden/>
    <w:unhideWhenUsed/>
    <w:rsid w:val="00C726F1"/>
  </w:style>
  <w:style w:type="numbering" w:customStyle="1" w:styleId="1311">
    <w:name w:val="Нет списка131"/>
    <w:next w:val="a6"/>
    <w:semiHidden/>
    <w:rsid w:val="00C726F1"/>
  </w:style>
  <w:style w:type="numbering" w:customStyle="1" w:styleId="2310">
    <w:name w:val="Нет списка231"/>
    <w:next w:val="a6"/>
    <w:semiHidden/>
    <w:rsid w:val="00C726F1"/>
  </w:style>
  <w:style w:type="numbering" w:customStyle="1" w:styleId="331">
    <w:name w:val="Нет списка331"/>
    <w:next w:val="a6"/>
    <w:semiHidden/>
    <w:rsid w:val="00C726F1"/>
  </w:style>
  <w:style w:type="numbering" w:customStyle="1" w:styleId="4310">
    <w:name w:val="Нет списка431"/>
    <w:next w:val="a6"/>
    <w:semiHidden/>
    <w:rsid w:val="00C726F1"/>
  </w:style>
  <w:style w:type="numbering" w:customStyle="1" w:styleId="531">
    <w:name w:val="Нет списка531"/>
    <w:next w:val="a6"/>
    <w:semiHidden/>
    <w:rsid w:val="00C726F1"/>
  </w:style>
  <w:style w:type="numbering" w:customStyle="1" w:styleId="621">
    <w:name w:val="Нет списка621"/>
    <w:next w:val="a6"/>
    <w:semiHidden/>
    <w:rsid w:val="00C726F1"/>
  </w:style>
  <w:style w:type="numbering" w:customStyle="1" w:styleId="911">
    <w:name w:val="Нет списка91"/>
    <w:next w:val="a6"/>
    <w:uiPriority w:val="99"/>
    <w:semiHidden/>
    <w:unhideWhenUsed/>
    <w:rsid w:val="00C726F1"/>
  </w:style>
  <w:style w:type="numbering" w:customStyle="1" w:styleId="1410">
    <w:name w:val="Нет списка141"/>
    <w:next w:val="a6"/>
    <w:semiHidden/>
    <w:rsid w:val="00C726F1"/>
  </w:style>
  <w:style w:type="numbering" w:customStyle="1" w:styleId="2410">
    <w:name w:val="Нет списка241"/>
    <w:next w:val="a6"/>
    <w:semiHidden/>
    <w:rsid w:val="00C726F1"/>
  </w:style>
  <w:style w:type="numbering" w:customStyle="1" w:styleId="341">
    <w:name w:val="Нет списка341"/>
    <w:next w:val="a6"/>
    <w:semiHidden/>
    <w:rsid w:val="00C726F1"/>
  </w:style>
  <w:style w:type="numbering" w:customStyle="1" w:styleId="4410">
    <w:name w:val="Нет списка441"/>
    <w:next w:val="a6"/>
    <w:semiHidden/>
    <w:rsid w:val="00C726F1"/>
  </w:style>
  <w:style w:type="numbering" w:customStyle="1" w:styleId="541">
    <w:name w:val="Нет списка541"/>
    <w:next w:val="a6"/>
    <w:semiHidden/>
    <w:rsid w:val="00C726F1"/>
  </w:style>
  <w:style w:type="numbering" w:customStyle="1" w:styleId="631">
    <w:name w:val="Нет списка631"/>
    <w:next w:val="a6"/>
    <w:semiHidden/>
    <w:rsid w:val="00C726F1"/>
  </w:style>
  <w:style w:type="numbering" w:customStyle="1" w:styleId="1010">
    <w:name w:val="Нет списка101"/>
    <w:next w:val="a6"/>
    <w:uiPriority w:val="99"/>
    <w:semiHidden/>
    <w:unhideWhenUsed/>
    <w:rsid w:val="00C726F1"/>
  </w:style>
  <w:style w:type="numbering" w:customStyle="1" w:styleId="1510">
    <w:name w:val="Нет списка151"/>
    <w:next w:val="a6"/>
    <w:semiHidden/>
    <w:rsid w:val="00C726F1"/>
  </w:style>
  <w:style w:type="numbering" w:customStyle="1" w:styleId="251">
    <w:name w:val="Нет списка251"/>
    <w:next w:val="a6"/>
    <w:semiHidden/>
    <w:rsid w:val="00C726F1"/>
  </w:style>
  <w:style w:type="numbering" w:customStyle="1" w:styleId="351">
    <w:name w:val="Нет списка351"/>
    <w:next w:val="a6"/>
    <w:semiHidden/>
    <w:rsid w:val="00C726F1"/>
  </w:style>
  <w:style w:type="numbering" w:customStyle="1" w:styleId="4510">
    <w:name w:val="Нет списка451"/>
    <w:next w:val="a6"/>
    <w:semiHidden/>
    <w:rsid w:val="00C726F1"/>
  </w:style>
  <w:style w:type="numbering" w:customStyle="1" w:styleId="551">
    <w:name w:val="Нет списка551"/>
    <w:next w:val="a6"/>
    <w:semiHidden/>
    <w:rsid w:val="00C726F1"/>
  </w:style>
  <w:style w:type="numbering" w:customStyle="1" w:styleId="641">
    <w:name w:val="Нет списка641"/>
    <w:next w:val="a6"/>
    <w:semiHidden/>
    <w:rsid w:val="00C726F1"/>
  </w:style>
  <w:style w:type="numbering" w:customStyle="1" w:styleId="1610">
    <w:name w:val="Нет списка161"/>
    <w:next w:val="a6"/>
    <w:uiPriority w:val="99"/>
    <w:semiHidden/>
    <w:unhideWhenUsed/>
    <w:rsid w:val="00C726F1"/>
  </w:style>
  <w:style w:type="numbering" w:customStyle="1" w:styleId="1710">
    <w:name w:val="Нет списка171"/>
    <w:next w:val="a6"/>
    <w:semiHidden/>
    <w:rsid w:val="00C726F1"/>
  </w:style>
  <w:style w:type="numbering" w:customStyle="1" w:styleId="261">
    <w:name w:val="Нет списка261"/>
    <w:next w:val="a6"/>
    <w:semiHidden/>
    <w:rsid w:val="00C726F1"/>
  </w:style>
  <w:style w:type="numbering" w:customStyle="1" w:styleId="361">
    <w:name w:val="Нет списка361"/>
    <w:next w:val="a6"/>
    <w:semiHidden/>
    <w:rsid w:val="00C726F1"/>
  </w:style>
  <w:style w:type="numbering" w:customStyle="1" w:styleId="4610">
    <w:name w:val="Нет списка461"/>
    <w:next w:val="a6"/>
    <w:semiHidden/>
    <w:rsid w:val="00C726F1"/>
  </w:style>
  <w:style w:type="numbering" w:customStyle="1" w:styleId="561">
    <w:name w:val="Нет списка561"/>
    <w:next w:val="a6"/>
    <w:semiHidden/>
    <w:rsid w:val="00C726F1"/>
  </w:style>
  <w:style w:type="numbering" w:customStyle="1" w:styleId="651">
    <w:name w:val="Нет списка651"/>
    <w:next w:val="a6"/>
    <w:semiHidden/>
    <w:rsid w:val="00C726F1"/>
  </w:style>
  <w:style w:type="numbering" w:customStyle="1" w:styleId="1810">
    <w:name w:val="Нет списка181"/>
    <w:next w:val="a6"/>
    <w:uiPriority w:val="99"/>
    <w:semiHidden/>
    <w:unhideWhenUsed/>
    <w:rsid w:val="00C726F1"/>
  </w:style>
  <w:style w:type="numbering" w:customStyle="1" w:styleId="1910">
    <w:name w:val="Нет списка191"/>
    <w:next w:val="a6"/>
    <w:semiHidden/>
    <w:rsid w:val="00C726F1"/>
  </w:style>
  <w:style w:type="numbering" w:customStyle="1" w:styleId="2710">
    <w:name w:val="Нет списка271"/>
    <w:next w:val="a6"/>
    <w:semiHidden/>
    <w:rsid w:val="00C726F1"/>
  </w:style>
  <w:style w:type="numbering" w:customStyle="1" w:styleId="371">
    <w:name w:val="Нет списка371"/>
    <w:next w:val="a6"/>
    <w:semiHidden/>
    <w:rsid w:val="00C726F1"/>
  </w:style>
  <w:style w:type="numbering" w:customStyle="1" w:styleId="4710">
    <w:name w:val="Нет списка471"/>
    <w:next w:val="a6"/>
    <w:semiHidden/>
    <w:rsid w:val="00C726F1"/>
  </w:style>
  <w:style w:type="numbering" w:customStyle="1" w:styleId="571">
    <w:name w:val="Нет списка571"/>
    <w:next w:val="a6"/>
    <w:semiHidden/>
    <w:rsid w:val="00C726F1"/>
  </w:style>
  <w:style w:type="numbering" w:customStyle="1" w:styleId="661">
    <w:name w:val="Нет списка661"/>
    <w:next w:val="a6"/>
    <w:semiHidden/>
    <w:rsid w:val="00C726F1"/>
  </w:style>
  <w:style w:type="numbering" w:customStyle="1" w:styleId="2010">
    <w:name w:val="Нет списка201"/>
    <w:next w:val="a6"/>
    <w:uiPriority w:val="99"/>
    <w:semiHidden/>
    <w:unhideWhenUsed/>
    <w:rsid w:val="00C726F1"/>
  </w:style>
  <w:style w:type="numbering" w:customStyle="1" w:styleId="11010">
    <w:name w:val="Нет списка1101"/>
    <w:next w:val="a6"/>
    <w:semiHidden/>
    <w:rsid w:val="00C726F1"/>
  </w:style>
  <w:style w:type="numbering" w:customStyle="1" w:styleId="281">
    <w:name w:val="Нет списка281"/>
    <w:next w:val="a6"/>
    <w:semiHidden/>
    <w:rsid w:val="00C726F1"/>
  </w:style>
  <w:style w:type="numbering" w:customStyle="1" w:styleId="381">
    <w:name w:val="Нет списка381"/>
    <w:next w:val="a6"/>
    <w:semiHidden/>
    <w:rsid w:val="00C726F1"/>
  </w:style>
  <w:style w:type="numbering" w:customStyle="1" w:styleId="481">
    <w:name w:val="Нет списка481"/>
    <w:next w:val="a6"/>
    <w:semiHidden/>
    <w:rsid w:val="00C726F1"/>
  </w:style>
  <w:style w:type="numbering" w:customStyle="1" w:styleId="581">
    <w:name w:val="Нет списка581"/>
    <w:next w:val="a6"/>
    <w:semiHidden/>
    <w:rsid w:val="00C726F1"/>
  </w:style>
  <w:style w:type="numbering" w:customStyle="1" w:styleId="671">
    <w:name w:val="Нет списка671"/>
    <w:next w:val="a6"/>
    <w:semiHidden/>
    <w:rsid w:val="00C726F1"/>
  </w:style>
  <w:style w:type="numbering" w:customStyle="1" w:styleId="2910">
    <w:name w:val="Нет списка291"/>
    <w:next w:val="a6"/>
    <w:uiPriority w:val="99"/>
    <w:semiHidden/>
    <w:unhideWhenUsed/>
    <w:rsid w:val="00C726F1"/>
  </w:style>
  <w:style w:type="numbering" w:customStyle="1" w:styleId="11111">
    <w:name w:val="Нет списка1111"/>
    <w:next w:val="a6"/>
    <w:uiPriority w:val="99"/>
    <w:semiHidden/>
    <w:rsid w:val="00C726F1"/>
  </w:style>
  <w:style w:type="numbering" w:customStyle="1" w:styleId="2101">
    <w:name w:val="Нет списка2101"/>
    <w:next w:val="a6"/>
    <w:semiHidden/>
    <w:rsid w:val="00C726F1"/>
  </w:style>
  <w:style w:type="numbering" w:customStyle="1" w:styleId="391">
    <w:name w:val="Нет списка391"/>
    <w:next w:val="a6"/>
    <w:semiHidden/>
    <w:rsid w:val="00C726F1"/>
  </w:style>
  <w:style w:type="numbering" w:customStyle="1" w:styleId="491">
    <w:name w:val="Нет списка491"/>
    <w:next w:val="a6"/>
    <w:semiHidden/>
    <w:rsid w:val="00C726F1"/>
  </w:style>
  <w:style w:type="numbering" w:customStyle="1" w:styleId="591">
    <w:name w:val="Нет списка591"/>
    <w:next w:val="a6"/>
    <w:semiHidden/>
    <w:rsid w:val="00C726F1"/>
  </w:style>
  <w:style w:type="numbering" w:customStyle="1" w:styleId="681">
    <w:name w:val="Нет списка681"/>
    <w:next w:val="a6"/>
    <w:semiHidden/>
    <w:rsid w:val="00C726F1"/>
  </w:style>
  <w:style w:type="numbering" w:customStyle="1" w:styleId="3010">
    <w:name w:val="Нет списка301"/>
    <w:next w:val="a6"/>
    <w:uiPriority w:val="99"/>
    <w:semiHidden/>
    <w:unhideWhenUsed/>
    <w:rsid w:val="00C726F1"/>
  </w:style>
  <w:style w:type="numbering" w:customStyle="1" w:styleId="11210">
    <w:name w:val="Нет списка1121"/>
    <w:next w:val="a6"/>
    <w:uiPriority w:val="99"/>
    <w:semiHidden/>
    <w:unhideWhenUsed/>
    <w:rsid w:val="00C726F1"/>
  </w:style>
  <w:style w:type="numbering" w:customStyle="1" w:styleId="21110">
    <w:name w:val="Нет списка2111"/>
    <w:next w:val="a6"/>
    <w:uiPriority w:val="99"/>
    <w:semiHidden/>
    <w:unhideWhenUsed/>
    <w:rsid w:val="00C726F1"/>
  </w:style>
  <w:style w:type="numbering" w:customStyle="1" w:styleId="3101">
    <w:name w:val="Нет списка3101"/>
    <w:next w:val="a6"/>
    <w:uiPriority w:val="99"/>
    <w:semiHidden/>
    <w:unhideWhenUsed/>
    <w:rsid w:val="00C726F1"/>
  </w:style>
  <w:style w:type="numbering" w:customStyle="1" w:styleId="4101">
    <w:name w:val="Нет списка4101"/>
    <w:next w:val="a6"/>
    <w:uiPriority w:val="99"/>
    <w:semiHidden/>
    <w:unhideWhenUsed/>
    <w:rsid w:val="00C726F1"/>
  </w:style>
  <w:style w:type="numbering" w:customStyle="1" w:styleId="1111113">
    <w:name w:val="1 / 1.1 / 1.1.13"/>
    <w:basedOn w:val="a6"/>
    <w:next w:val="111111"/>
    <w:semiHidden/>
    <w:unhideWhenUsed/>
    <w:rsid w:val="00C726F1"/>
    <w:pPr>
      <w:numPr>
        <w:numId w:val="8"/>
      </w:numPr>
    </w:pPr>
  </w:style>
  <w:style w:type="numbering" w:customStyle="1" w:styleId="11111111">
    <w:name w:val="1 / 1.1 / 1.1.111"/>
    <w:basedOn w:val="a6"/>
    <w:next w:val="111111"/>
    <w:semiHidden/>
    <w:rsid w:val="00C726F1"/>
  </w:style>
  <w:style w:type="numbering" w:customStyle="1" w:styleId="11111121">
    <w:name w:val="1 / 1.1 / 1.1.121"/>
    <w:basedOn w:val="a6"/>
    <w:next w:val="111111"/>
    <w:uiPriority w:val="99"/>
    <w:semiHidden/>
    <w:unhideWhenUsed/>
    <w:rsid w:val="00C726F1"/>
    <w:pPr>
      <w:numPr>
        <w:numId w:val="11"/>
      </w:numPr>
    </w:pPr>
  </w:style>
  <w:style w:type="character" w:customStyle="1" w:styleId="affffffd">
    <w:name w:val="Неразрешенное упоминание"/>
    <w:uiPriority w:val="99"/>
    <w:semiHidden/>
    <w:unhideWhenUsed/>
    <w:rsid w:val="00C726F1"/>
    <w:rPr>
      <w:color w:val="605E5C"/>
      <w:shd w:val="clear" w:color="auto" w:fill="E1DFDD"/>
    </w:rPr>
  </w:style>
  <w:style w:type="character" w:customStyle="1" w:styleId="2f6">
    <w:name w:val="Название Знак2"/>
    <w:basedOn w:val="a4"/>
    <w:uiPriority w:val="10"/>
    <w:rsid w:val="00C726F1"/>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285">
      <w:bodyDiv w:val="1"/>
      <w:marLeft w:val="0"/>
      <w:marRight w:val="0"/>
      <w:marTop w:val="0"/>
      <w:marBottom w:val="0"/>
      <w:divBdr>
        <w:top w:val="none" w:sz="0" w:space="0" w:color="auto"/>
        <w:left w:val="none" w:sz="0" w:space="0" w:color="auto"/>
        <w:bottom w:val="none" w:sz="0" w:space="0" w:color="auto"/>
        <w:right w:val="none" w:sz="0" w:space="0" w:color="auto"/>
      </w:divBdr>
    </w:div>
    <w:div w:id="5182918">
      <w:bodyDiv w:val="1"/>
      <w:marLeft w:val="0"/>
      <w:marRight w:val="0"/>
      <w:marTop w:val="0"/>
      <w:marBottom w:val="0"/>
      <w:divBdr>
        <w:top w:val="none" w:sz="0" w:space="0" w:color="auto"/>
        <w:left w:val="none" w:sz="0" w:space="0" w:color="auto"/>
        <w:bottom w:val="none" w:sz="0" w:space="0" w:color="auto"/>
        <w:right w:val="none" w:sz="0" w:space="0" w:color="auto"/>
      </w:divBdr>
    </w:div>
    <w:div w:id="7148698">
      <w:bodyDiv w:val="1"/>
      <w:marLeft w:val="0"/>
      <w:marRight w:val="0"/>
      <w:marTop w:val="0"/>
      <w:marBottom w:val="0"/>
      <w:divBdr>
        <w:top w:val="none" w:sz="0" w:space="0" w:color="auto"/>
        <w:left w:val="none" w:sz="0" w:space="0" w:color="auto"/>
        <w:bottom w:val="none" w:sz="0" w:space="0" w:color="auto"/>
        <w:right w:val="none" w:sz="0" w:space="0" w:color="auto"/>
      </w:divBdr>
    </w:div>
    <w:div w:id="8995018">
      <w:bodyDiv w:val="1"/>
      <w:marLeft w:val="0"/>
      <w:marRight w:val="0"/>
      <w:marTop w:val="0"/>
      <w:marBottom w:val="0"/>
      <w:divBdr>
        <w:top w:val="none" w:sz="0" w:space="0" w:color="auto"/>
        <w:left w:val="none" w:sz="0" w:space="0" w:color="auto"/>
        <w:bottom w:val="none" w:sz="0" w:space="0" w:color="auto"/>
        <w:right w:val="none" w:sz="0" w:space="0" w:color="auto"/>
      </w:divBdr>
    </w:div>
    <w:div w:id="21634903">
      <w:bodyDiv w:val="1"/>
      <w:marLeft w:val="0"/>
      <w:marRight w:val="0"/>
      <w:marTop w:val="0"/>
      <w:marBottom w:val="0"/>
      <w:divBdr>
        <w:top w:val="none" w:sz="0" w:space="0" w:color="auto"/>
        <w:left w:val="none" w:sz="0" w:space="0" w:color="auto"/>
        <w:bottom w:val="none" w:sz="0" w:space="0" w:color="auto"/>
        <w:right w:val="none" w:sz="0" w:space="0" w:color="auto"/>
      </w:divBdr>
    </w:div>
    <w:div w:id="24258996">
      <w:bodyDiv w:val="1"/>
      <w:marLeft w:val="0"/>
      <w:marRight w:val="0"/>
      <w:marTop w:val="0"/>
      <w:marBottom w:val="0"/>
      <w:divBdr>
        <w:top w:val="none" w:sz="0" w:space="0" w:color="auto"/>
        <w:left w:val="none" w:sz="0" w:space="0" w:color="auto"/>
        <w:bottom w:val="none" w:sz="0" w:space="0" w:color="auto"/>
        <w:right w:val="none" w:sz="0" w:space="0" w:color="auto"/>
      </w:divBdr>
      <w:divsChild>
        <w:div w:id="1171138529">
          <w:marLeft w:val="0"/>
          <w:marRight w:val="0"/>
          <w:marTop w:val="0"/>
          <w:marBottom w:val="0"/>
          <w:divBdr>
            <w:top w:val="none" w:sz="0" w:space="0" w:color="auto"/>
            <w:left w:val="none" w:sz="0" w:space="0" w:color="auto"/>
            <w:bottom w:val="none" w:sz="0" w:space="0" w:color="auto"/>
            <w:right w:val="none" w:sz="0" w:space="0" w:color="auto"/>
          </w:divBdr>
        </w:div>
      </w:divsChild>
    </w:div>
    <w:div w:id="26688925">
      <w:bodyDiv w:val="1"/>
      <w:marLeft w:val="0"/>
      <w:marRight w:val="0"/>
      <w:marTop w:val="0"/>
      <w:marBottom w:val="0"/>
      <w:divBdr>
        <w:top w:val="none" w:sz="0" w:space="0" w:color="auto"/>
        <w:left w:val="none" w:sz="0" w:space="0" w:color="auto"/>
        <w:bottom w:val="none" w:sz="0" w:space="0" w:color="auto"/>
        <w:right w:val="none" w:sz="0" w:space="0" w:color="auto"/>
      </w:divBdr>
    </w:div>
    <w:div w:id="26957478">
      <w:bodyDiv w:val="1"/>
      <w:marLeft w:val="0"/>
      <w:marRight w:val="0"/>
      <w:marTop w:val="0"/>
      <w:marBottom w:val="0"/>
      <w:divBdr>
        <w:top w:val="none" w:sz="0" w:space="0" w:color="auto"/>
        <w:left w:val="none" w:sz="0" w:space="0" w:color="auto"/>
        <w:bottom w:val="none" w:sz="0" w:space="0" w:color="auto"/>
        <w:right w:val="none" w:sz="0" w:space="0" w:color="auto"/>
      </w:divBdr>
    </w:div>
    <w:div w:id="36004180">
      <w:bodyDiv w:val="1"/>
      <w:marLeft w:val="0"/>
      <w:marRight w:val="0"/>
      <w:marTop w:val="0"/>
      <w:marBottom w:val="0"/>
      <w:divBdr>
        <w:top w:val="none" w:sz="0" w:space="0" w:color="auto"/>
        <w:left w:val="none" w:sz="0" w:space="0" w:color="auto"/>
        <w:bottom w:val="none" w:sz="0" w:space="0" w:color="auto"/>
        <w:right w:val="none" w:sz="0" w:space="0" w:color="auto"/>
      </w:divBdr>
    </w:div>
    <w:div w:id="37097404">
      <w:bodyDiv w:val="1"/>
      <w:marLeft w:val="0"/>
      <w:marRight w:val="0"/>
      <w:marTop w:val="0"/>
      <w:marBottom w:val="0"/>
      <w:divBdr>
        <w:top w:val="none" w:sz="0" w:space="0" w:color="auto"/>
        <w:left w:val="none" w:sz="0" w:space="0" w:color="auto"/>
        <w:bottom w:val="none" w:sz="0" w:space="0" w:color="auto"/>
        <w:right w:val="none" w:sz="0" w:space="0" w:color="auto"/>
      </w:divBdr>
    </w:div>
    <w:div w:id="37173065">
      <w:bodyDiv w:val="1"/>
      <w:marLeft w:val="0"/>
      <w:marRight w:val="0"/>
      <w:marTop w:val="0"/>
      <w:marBottom w:val="0"/>
      <w:divBdr>
        <w:top w:val="none" w:sz="0" w:space="0" w:color="auto"/>
        <w:left w:val="none" w:sz="0" w:space="0" w:color="auto"/>
        <w:bottom w:val="none" w:sz="0" w:space="0" w:color="auto"/>
        <w:right w:val="none" w:sz="0" w:space="0" w:color="auto"/>
      </w:divBdr>
    </w:div>
    <w:div w:id="39475115">
      <w:bodyDiv w:val="1"/>
      <w:marLeft w:val="0"/>
      <w:marRight w:val="0"/>
      <w:marTop w:val="0"/>
      <w:marBottom w:val="0"/>
      <w:divBdr>
        <w:top w:val="none" w:sz="0" w:space="0" w:color="auto"/>
        <w:left w:val="none" w:sz="0" w:space="0" w:color="auto"/>
        <w:bottom w:val="none" w:sz="0" w:space="0" w:color="auto"/>
        <w:right w:val="none" w:sz="0" w:space="0" w:color="auto"/>
      </w:divBdr>
    </w:div>
    <w:div w:id="40327724">
      <w:bodyDiv w:val="1"/>
      <w:marLeft w:val="0"/>
      <w:marRight w:val="0"/>
      <w:marTop w:val="0"/>
      <w:marBottom w:val="0"/>
      <w:divBdr>
        <w:top w:val="none" w:sz="0" w:space="0" w:color="auto"/>
        <w:left w:val="none" w:sz="0" w:space="0" w:color="auto"/>
        <w:bottom w:val="none" w:sz="0" w:space="0" w:color="auto"/>
        <w:right w:val="none" w:sz="0" w:space="0" w:color="auto"/>
      </w:divBdr>
    </w:div>
    <w:div w:id="44647256">
      <w:bodyDiv w:val="1"/>
      <w:marLeft w:val="0"/>
      <w:marRight w:val="0"/>
      <w:marTop w:val="0"/>
      <w:marBottom w:val="0"/>
      <w:divBdr>
        <w:top w:val="none" w:sz="0" w:space="0" w:color="auto"/>
        <w:left w:val="none" w:sz="0" w:space="0" w:color="auto"/>
        <w:bottom w:val="none" w:sz="0" w:space="0" w:color="auto"/>
        <w:right w:val="none" w:sz="0" w:space="0" w:color="auto"/>
      </w:divBdr>
      <w:divsChild>
        <w:div w:id="753625295">
          <w:marLeft w:val="0"/>
          <w:marRight w:val="0"/>
          <w:marTop w:val="0"/>
          <w:marBottom w:val="0"/>
          <w:divBdr>
            <w:top w:val="none" w:sz="0" w:space="0" w:color="auto"/>
            <w:left w:val="none" w:sz="0" w:space="0" w:color="auto"/>
            <w:bottom w:val="none" w:sz="0" w:space="0" w:color="auto"/>
            <w:right w:val="none" w:sz="0" w:space="0" w:color="auto"/>
          </w:divBdr>
        </w:div>
      </w:divsChild>
    </w:div>
    <w:div w:id="46151254">
      <w:bodyDiv w:val="1"/>
      <w:marLeft w:val="0"/>
      <w:marRight w:val="0"/>
      <w:marTop w:val="0"/>
      <w:marBottom w:val="0"/>
      <w:divBdr>
        <w:top w:val="none" w:sz="0" w:space="0" w:color="auto"/>
        <w:left w:val="none" w:sz="0" w:space="0" w:color="auto"/>
        <w:bottom w:val="none" w:sz="0" w:space="0" w:color="auto"/>
        <w:right w:val="none" w:sz="0" w:space="0" w:color="auto"/>
      </w:divBdr>
    </w:div>
    <w:div w:id="46685398">
      <w:bodyDiv w:val="1"/>
      <w:marLeft w:val="0"/>
      <w:marRight w:val="0"/>
      <w:marTop w:val="0"/>
      <w:marBottom w:val="0"/>
      <w:divBdr>
        <w:top w:val="none" w:sz="0" w:space="0" w:color="auto"/>
        <w:left w:val="none" w:sz="0" w:space="0" w:color="auto"/>
        <w:bottom w:val="none" w:sz="0" w:space="0" w:color="auto"/>
        <w:right w:val="none" w:sz="0" w:space="0" w:color="auto"/>
      </w:divBdr>
    </w:div>
    <w:div w:id="47188890">
      <w:bodyDiv w:val="1"/>
      <w:marLeft w:val="0"/>
      <w:marRight w:val="0"/>
      <w:marTop w:val="0"/>
      <w:marBottom w:val="0"/>
      <w:divBdr>
        <w:top w:val="none" w:sz="0" w:space="0" w:color="auto"/>
        <w:left w:val="none" w:sz="0" w:space="0" w:color="auto"/>
        <w:bottom w:val="none" w:sz="0" w:space="0" w:color="auto"/>
        <w:right w:val="none" w:sz="0" w:space="0" w:color="auto"/>
      </w:divBdr>
      <w:divsChild>
        <w:div w:id="1256400276">
          <w:marLeft w:val="0"/>
          <w:marRight w:val="0"/>
          <w:marTop w:val="0"/>
          <w:marBottom w:val="0"/>
          <w:divBdr>
            <w:top w:val="none" w:sz="0" w:space="0" w:color="auto"/>
            <w:left w:val="none" w:sz="0" w:space="0" w:color="auto"/>
            <w:bottom w:val="none" w:sz="0" w:space="0" w:color="auto"/>
            <w:right w:val="none" w:sz="0" w:space="0" w:color="auto"/>
          </w:divBdr>
          <w:divsChild>
            <w:div w:id="919287660">
              <w:marLeft w:val="0"/>
              <w:marRight w:val="0"/>
              <w:marTop w:val="0"/>
              <w:marBottom w:val="0"/>
              <w:divBdr>
                <w:top w:val="none" w:sz="0" w:space="0" w:color="auto"/>
                <w:left w:val="none" w:sz="0" w:space="0" w:color="auto"/>
                <w:bottom w:val="none" w:sz="0" w:space="0" w:color="auto"/>
                <w:right w:val="none" w:sz="0" w:space="0" w:color="auto"/>
              </w:divBdr>
              <w:divsChild>
                <w:div w:id="799030931">
                  <w:marLeft w:val="0"/>
                  <w:marRight w:val="0"/>
                  <w:marTop w:val="0"/>
                  <w:marBottom w:val="0"/>
                  <w:divBdr>
                    <w:top w:val="none" w:sz="0" w:space="0" w:color="auto"/>
                    <w:left w:val="none" w:sz="0" w:space="0" w:color="auto"/>
                    <w:bottom w:val="none" w:sz="0" w:space="0" w:color="auto"/>
                    <w:right w:val="none" w:sz="0" w:space="0" w:color="auto"/>
                  </w:divBdr>
                  <w:divsChild>
                    <w:div w:id="724378005">
                      <w:marLeft w:val="0"/>
                      <w:marRight w:val="0"/>
                      <w:marTop w:val="0"/>
                      <w:marBottom w:val="0"/>
                      <w:divBdr>
                        <w:top w:val="none" w:sz="0" w:space="0" w:color="auto"/>
                        <w:left w:val="none" w:sz="0" w:space="0" w:color="auto"/>
                        <w:bottom w:val="none" w:sz="0" w:space="0" w:color="auto"/>
                        <w:right w:val="none" w:sz="0" w:space="0" w:color="auto"/>
                      </w:divBdr>
                    </w:div>
                    <w:div w:id="7959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8845">
          <w:marLeft w:val="0"/>
          <w:marRight w:val="0"/>
          <w:marTop w:val="0"/>
          <w:marBottom w:val="0"/>
          <w:divBdr>
            <w:top w:val="none" w:sz="0" w:space="0" w:color="auto"/>
            <w:left w:val="none" w:sz="0" w:space="0" w:color="auto"/>
            <w:bottom w:val="none" w:sz="0" w:space="0" w:color="auto"/>
            <w:right w:val="none" w:sz="0" w:space="0" w:color="auto"/>
          </w:divBdr>
          <w:divsChild>
            <w:div w:id="1234312150">
              <w:marLeft w:val="0"/>
              <w:marRight w:val="0"/>
              <w:marTop w:val="0"/>
              <w:marBottom w:val="0"/>
              <w:divBdr>
                <w:top w:val="none" w:sz="0" w:space="0" w:color="auto"/>
                <w:left w:val="none" w:sz="0" w:space="0" w:color="auto"/>
                <w:bottom w:val="none" w:sz="0" w:space="0" w:color="auto"/>
                <w:right w:val="none" w:sz="0" w:space="0" w:color="auto"/>
              </w:divBdr>
              <w:divsChild>
                <w:div w:id="10749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1866">
      <w:bodyDiv w:val="1"/>
      <w:marLeft w:val="0"/>
      <w:marRight w:val="0"/>
      <w:marTop w:val="0"/>
      <w:marBottom w:val="0"/>
      <w:divBdr>
        <w:top w:val="none" w:sz="0" w:space="0" w:color="auto"/>
        <w:left w:val="none" w:sz="0" w:space="0" w:color="auto"/>
        <w:bottom w:val="none" w:sz="0" w:space="0" w:color="auto"/>
        <w:right w:val="none" w:sz="0" w:space="0" w:color="auto"/>
      </w:divBdr>
      <w:divsChild>
        <w:div w:id="2125688046">
          <w:marLeft w:val="0"/>
          <w:marRight w:val="0"/>
          <w:marTop w:val="0"/>
          <w:marBottom w:val="0"/>
          <w:divBdr>
            <w:top w:val="none" w:sz="0" w:space="0" w:color="auto"/>
            <w:left w:val="none" w:sz="0" w:space="0" w:color="auto"/>
            <w:bottom w:val="none" w:sz="0" w:space="0" w:color="auto"/>
            <w:right w:val="none" w:sz="0" w:space="0" w:color="auto"/>
          </w:divBdr>
        </w:div>
      </w:divsChild>
    </w:div>
    <w:div w:id="47536608">
      <w:bodyDiv w:val="1"/>
      <w:marLeft w:val="0"/>
      <w:marRight w:val="0"/>
      <w:marTop w:val="0"/>
      <w:marBottom w:val="0"/>
      <w:divBdr>
        <w:top w:val="none" w:sz="0" w:space="0" w:color="auto"/>
        <w:left w:val="none" w:sz="0" w:space="0" w:color="auto"/>
        <w:bottom w:val="none" w:sz="0" w:space="0" w:color="auto"/>
        <w:right w:val="none" w:sz="0" w:space="0" w:color="auto"/>
      </w:divBdr>
    </w:div>
    <w:div w:id="50663255">
      <w:bodyDiv w:val="1"/>
      <w:marLeft w:val="0"/>
      <w:marRight w:val="0"/>
      <w:marTop w:val="0"/>
      <w:marBottom w:val="0"/>
      <w:divBdr>
        <w:top w:val="none" w:sz="0" w:space="0" w:color="auto"/>
        <w:left w:val="none" w:sz="0" w:space="0" w:color="auto"/>
        <w:bottom w:val="none" w:sz="0" w:space="0" w:color="auto"/>
        <w:right w:val="none" w:sz="0" w:space="0" w:color="auto"/>
      </w:divBdr>
    </w:div>
    <w:div w:id="53478214">
      <w:bodyDiv w:val="1"/>
      <w:marLeft w:val="0"/>
      <w:marRight w:val="0"/>
      <w:marTop w:val="0"/>
      <w:marBottom w:val="0"/>
      <w:divBdr>
        <w:top w:val="none" w:sz="0" w:space="0" w:color="auto"/>
        <w:left w:val="none" w:sz="0" w:space="0" w:color="auto"/>
        <w:bottom w:val="none" w:sz="0" w:space="0" w:color="auto"/>
        <w:right w:val="none" w:sz="0" w:space="0" w:color="auto"/>
      </w:divBdr>
    </w:div>
    <w:div w:id="56974735">
      <w:bodyDiv w:val="1"/>
      <w:marLeft w:val="0"/>
      <w:marRight w:val="0"/>
      <w:marTop w:val="0"/>
      <w:marBottom w:val="0"/>
      <w:divBdr>
        <w:top w:val="none" w:sz="0" w:space="0" w:color="auto"/>
        <w:left w:val="none" w:sz="0" w:space="0" w:color="auto"/>
        <w:bottom w:val="none" w:sz="0" w:space="0" w:color="auto"/>
        <w:right w:val="none" w:sz="0" w:space="0" w:color="auto"/>
      </w:divBdr>
    </w:div>
    <w:div w:id="58332158">
      <w:bodyDiv w:val="1"/>
      <w:marLeft w:val="0"/>
      <w:marRight w:val="0"/>
      <w:marTop w:val="0"/>
      <w:marBottom w:val="0"/>
      <w:divBdr>
        <w:top w:val="none" w:sz="0" w:space="0" w:color="auto"/>
        <w:left w:val="none" w:sz="0" w:space="0" w:color="auto"/>
        <w:bottom w:val="none" w:sz="0" w:space="0" w:color="auto"/>
        <w:right w:val="none" w:sz="0" w:space="0" w:color="auto"/>
      </w:divBdr>
    </w:div>
    <w:div w:id="64453607">
      <w:bodyDiv w:val="1"/>
      <w:marLeft w:val="0"/>
      <w:marRight w:val="0"/>
      <w:marTop w:val="0"/>
      <w:marBottom w:val="0"/>
      <w:divBdr>
        <w:top w:val="none" w:sz="0" w:space="0" w:color="auto"/>
        <w:left w:val="none" w:sz="0" w:space="0" w:color="auto"/>
        <w:bottom w:val="none" w:sz="0" w:space="0" w:color="auto"/>
        <w:right w:val="none" w:sz="0" w:space="0" w:color="auto"/>
      </w:divBdr>
    </w:div>
    <w:div w:id="66390411">
      <w:bodyDiv w:val="1"/>
      <w:marLeft w:val="0"/>
      <w:marRight w:val="0"/>
      <w:marTop w:val="0"/>
      <w:marBottom w:val="0"/>
      <w:divBdr>
        <w:top w:val="none" w:sz="0" w:space="0" w:color="auto"/>
        <w:left w:val="none" w:sz="0" w:space="0" w:color="auto"/>
        <w:bottom w:val="none" w:sz="0" w:space="0" w:color="auto"/>
        <w:right w:val="none" w:sz="0" w:space="0" w:color="auto"/>
      </w:divBdr>
    </w:div>
    <w:div w:id="67118508">
      <w:bodyDiv w:val="1"/>
      <w:marLeft w:val="0"/>
      <w:marRight w:val="0"/>
      <w:marTop w:val="0"/>
      <w:marBottom w:val="0"/>
      <w:divBdr>
        <w:top w:val="none" w:sz="0" w:space="0" w:color="auto"/>
        <w:left w:val="none" w:sz="0" w:space="0" w:color="auto"/>
        <w:bottom w:val="none" w:sz="0" w:space="0" w:color="auto"/>
        <w:right w:val="none" w:sz="0" w:space="0" w:color="auto"/>
      </w:divBdr>
    </w:div>
    <w:div w:id="68119804">
      <w:bodyDiv w:val="1"/>
      <w:marLeft w:val="0"/>
      <w:marRight w:val="0"/>
      <w:marTop w:val="0"/>
      <w:marBottom w:val="0"/>
      <w:divBdr>
        <w:top w:val="none" w:sz="0" w:space="0" w:color="auto"/>
        <w:left w:val="none" w:sz="0" w:space="0" w:color="auto"/>
        <w:bottom w:val="none" w:sz="0" w:space="0" w:color="auto"/>
        <w:right w:val="none" w:sz="0" w:space="0" w:color="auto"/>
      </w:divBdr>
    </w:div>
    <w:div w:id="70322518">
      <w:bodyDiv w:val="1"/>
      <w:marLeft w:val="0"/>
      <w:marRight w:val="0"/>
      <w:marTop w:val="0"/>
      <w:marBottom w:val="0"/>
      <w:divBdr>
        <w:top w:val="none" w:sz="0" w:space="0" w:color="auto"/>
        <w:left w:val="none" w:sz="0" w:space="0" w:color="auto"/>
        <w:bottom w:val="none" w:sz="0" w:space="0" w:color="auto"/>
        <w:right w:val="none" w:sz="0" w:space="0" w:color="auto"/>
      </w:divBdr>
    </w:div>
    <w:div w:id="84885351">
      <w:bodyDiv w:val="1"/>
      <w:marLeft w:val="0"/>
      <w:marRight w:val="0"/>
      <w:marTop w:val="0"/>
      <w:marBottom w:val="0"/>
      <w:divBdr>
        <w:top w:val="none" w:sz="0" w:space="0" w:color="auto"/>
        <w:left w:val="none" w:sz="0" w:space="0" w:color="auto"/>
        <w:bottom w:val="none" w:sz="0" w:space="0" w:color="auto"/>
        <w:right w:val="none" w:sz="0" w:space="0" w:color="auto"/>
      </w:divBdr>
    </w:div>
    <w:div w:id="92824876">
      <w:bodyDiv w:val="1"/>
      <w:marLeft w:val="0"/>
      <w:marRight w:val="0"/>
      <w:marTop w:val="0"/>
      <w:marBottom w:val="0"/>
      <w:divBdr>
        <w:top w:val="none" w:sz="0" w:space="0" w:color="auto"/>
        <w:left w:val="none" w:sz="0" w:space="0" w:color="auto"/>
        <w:bottom w:val="none" w:sz="0" w:space="0" w:color="auto"/>
        <w:right w:val="none" w:sz="0" w:space="0" w:color="auto"/>
      </w:divBdr>
    </w:div>
    <w:div w:id="97724520">
      <w:bodyDiv w:val="1"/>
      <w:marLeft w:val="0"/>
      <w:marRight w:val="0"/>
      <w:marTop w:val="0"/>
      <w:marBottom w:val="0"/>
      <w:divBdr>
        <w:top w:val="none" w:sz="0" w:space="0" w:color="auto"/>
        <w:left w:val="none" w:sz="0" w:space="0" w:color="auto"/>
        <w:bottom w:val="none" w:sz="0" w:space="0" w:color="auto"/>
        <w:right w:val="none" w:sz="0" w:space="0" w:color="auto"/>
      </w:divBdr>
    </w:div>
    <w:div w:id="97875682">
      <w:bodyDiv w:val="1"/>
      <w:marLeft w:val="0"/>
      <w:marRight w:val="0"/>
      <w:marTop w:val="0"/>
      <w:marBottom w:val="0"/>
      <w:divBdr>
        <w:top w:val="none" w:sz="0" w:space="0" w:color="auto"/>
        <w:left w:val="none" w:sz="0" w:space="0" w:color="auto"/>
        <w:bottom w:val="none" w:sz="0" w:space="0" w:color="auto"/>
        <w:right w:val="none" w:sz="0" w:space="0" w:color="auto"/>
      </w:divBdr>
      <w:divsChild>
        <w:div w:id="151069585">
          <w:marLeft w:val="0"/>
          <w:marRight w:val="0"/>
          <w:marTop w:val="0"/>
          <w:marBottom w:val="0"/>
          <w:divBdr>
            <w:top w:val="none" w:sz="0" w:space="0" w:color="auto"/>
            <w:left w:val="none" w:sz="0" w:space="0" w:color="auto"/>
            <w:bottom w:val="none" w:sz="0" w:space="0" w:color="auto"/>
            <w:right w:val="none" w:sz="0" w:space="0" w:color="auto"/>
          </w:divBdr>
        </w:div>
      </w:divsChild>
    </w:div>
    <w:div w:id="100614170">
      <w:bodyDiv w:val="1"/>
      <w:marLeft w:val="0"/>
      <w:marRight w:val="0"/>
      <w:marTop w:val="0"/>
      <w:marBottom w:val="0"/>
      <w:divBdr>
        <w:top w:val="none" w:sz="0" w:space="0" w:color="auto"/>
        <w:left w:val="none" w:sz="0" w:space="0" w:color="auto"/>
        <w:bottom w:val="none" w:sz="0" w:space="0" w:color="auto"/>
        <w:right w:val="none" w:sz="0" w:space="0" w:color="auto"/>
      </w:divBdr>
    </w:div>
    <w:div w:id="103237141">
      <w:bodyDiv w:val="1"/>
      <w:marLeft w:val="0"/>
      <w:marRight w:val="0"/>
      <w:marTop w:val="0"/>
      <w:marBottom w:val="0"/>
      <w:divBdr>
        <w:top w:val="none" w:sz="0" w:space="0" w:color="auto"/>
        <w:left w:val="none" w:sz="0" w:space="0" w:color="auto"/>
        <w:bottom w:val="none" w:sz="0" w:space="0" w:color="auto"/>
        <w:right w:val="none" w:sz="0" w:space="0" w:color="auto"/>
      </w:divBdr>
    </w:div>
    <w:div w:id="103887091">
      <w:bodyDiv w:val="1"/>
      <w:marLeft w:val="0"/>
      <w:marRight w:val="0"/>
      <w:marTop w:val="0"/>
      <w:marBottom w:val="0"/>
      <w:divBdr>
        <w:top w:val="none" w:sz="0" w:space="0" w:color="auto"/>
        <w:left w:val="none" w:sz="0" w:space="0" w:color="auto"/>
        <w:bottom w:val="none" w:sz="0" w:space="0" w:color="auto"/>
        <w:right w:val="none" w:sz="0" w:space="0" w:color="auto"/>
      </w:divBdr>
      <w:divsChild>
        <w:div w:id="1194656762">
          <w:marLeft w:val="0"/>
          <w:marRight w:val="0"/>
          <w:marTop w:val="0"/>
          <w:marBottom w:val="0"/>
          <w:divBdr>
            <w:top w:val="none" w:sz="0" w:space="0" w:color="auto"/>
            <w:left w:val="none" w:sz="0" w:space="0" w:color="auto"/>
            <w:bottom w:val="none" w:sz="0" w:space="0" w:color="auto"/>
            <w:right w:val="none" w:sz="0" w:space="0" w:color="auto"/>
          </w:divBdr>
          <w:divsChild>
            <w:div w:id="1577474730">
              <w:marLeft w:val="0"/>
              <w:marRight w:val="0"/>
              <w:marTop w:val="0"/>
              <w:marBottom w:val="0"/>
              <w:divBdr>
                <w:top w:val="none" w:sz="0" w:space="0" w:color="auto"/>
                <w:left w:val="none" w:sz="0" w:space="0" w:color="auto"/>
                <w:bottom w:val="none" w:sz="0" w:space="0" w:color="auto"/>
                <w:right w:val="none" w:sz="0" w:space="0" w:color="auto"/>
              </w:divBdr>
              <w:divsChild>
                <w:div w:id="858853079">
                  <w:marLeft w:val="0"/>
                  <w:marRight w:val="0"/>
                  <w:marTop w:val="0"/>
                  <w:marBottom w:val="0"/>
                  <w:divBdr>
                    <w:top w:val="none" w:sz="0" w:space="0" w:color="auto"/>
                    <w:left w:val="none" w:sz="0" w:space="0" w:color="auto"/>
                    <w:bottom w:val="none" w:sz="0" w:space="0" w:color="auto"/>
                    <w:right w:val="none" w:sz="0" w:space="0" w:color="auto"/>
                  </w:divBdr>
                  <w:divsChild>
                    <w:div w:id="8404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054">
      <w:bodyDiv w:val="1"/>
      <w:marLeft w:val="0"/>
      <w:marRight w:val="0"/>
      <w:marTop w:val="0"/>
      <w:marBottom w:val="0"/>
      <w:divBdr>
        <w:top w:val="none" w:sz="0" w:space="0" w:color="auto"/>
        <w:left w:val="none" w:sz="0" w:space="0" w:color="auto"/>
        <w:bottom w:val="none" w:sz="0" w:space="0" w:color="auto"/>
        <w:right w:val="none" w:sz="0" w:space="0" w:color="auto"/>
      </w:divBdr>
    </w:div>
    <w:div w:id="107428584">
      <w:bodyDiv w:val="1"/>
      <w:marLeft w:val="0"/>
      <w:marRight w:val="0"/>
      <w:marTop w:val="0"/>
      <w:marBottom w:val="0"/>
      <w:divBdr>
        <w:top w:val="none" w:sz="0" w:space="0" w:color="auto"/>
        <w:left w:val="none" w:sz="0" w:space="0" w:color="auto"/>
        <w:bottom w:val="none" w:sz="0" w:space="0" w:color="auto"/>
        <w:right w:val="none" w:sz="0" w:space="0" w:color="auto"/>
      </w:divBdr>
    </w:div>
    <w:div w:id="110126246">
      <w:bodyDiv w:val="1"/>
      <w:marLeft w:val="0"/>
      <w:marRight w:val="0"/>
      <w:marTop w:val="0"/>
      <w:marBottom w:val="0"/>
      <w:divBdr>
        <w:top w:val="none" w:sz="0" w:space="0" w:color="auto"/>
        <w:left w:val="none" w:sz="0" w:space="0" w:color="auto"/>
        <w:bottom w:val="none" w:sz="0" w:space="0" w:color="auto"/>
        <w:right w:val="none" w:sz="0" w:space="0" w:color="auto"/>
      </w:divBdr>
    </w:div>
    <w:div w:id="110711476">
      <w:bodyDiv w:val="1"/>
      <w:marLeft w:val="0"/>
      <w:marRight w:val="0"/>
      <w:marTop w:val="0"/>
      <w:marBottom w:val="0"/>
      <w:divBdr>
        <w:top w:val="none" w:sz="0" w:space="0" w:color="auto"/>
        <w:left w:val="none" w:sz="0" w:space="0" w:color="auto"/>
        <w:bottom w:val="none" w:sz="0" w:space="0" w:color="auto"/>
        <w:right w:val="none" w:sz="0" w:space="0" w:color="auto"/>
      </w:divBdr>
    </w:div>
    <w:div w:id="111633985">
      <w:bodyDiv w:val="1"/>
      <w:marLeft w:val="0"/>
      <w:marRight w:val="0"/>
      <w:marTop w:val="0"/>
      <w:marBottom w:val="0"/>
      <w:divBdr>
        <w:top w:val="none" w:sz="0" w:space="0" w:color="auto"/>
        <w:left w:val="none" w:sz="0" w:space="0" w:color="auto"/>
        <w:bottom w:val="none" w:sz="0" w:space="0" w:color="auto"/>
        <w:right w:val="none" w:sz="0" w:space="0" w:color="auto"/>
      </w:divBdr>
    </w:div>
    <w:div w:id="115025902">
      <w:bodyDiv w:val="1"/>
      <w:marLeft w:val="0"/>
      <w:marRight w:val="0"/>
      <w:marTop w:val="0"/>
      <w:marBottom w:val="0"/>
      <w:divBdr>
        <w:top w:val="none" w:sz="0" w:space="0" w:color="auto"/>
        <w:left w:val="none" w:sz="0" w:space="0" w:color="auto"/>
        <w:bottom w:val="none" w:sz="0" w:space="0" w:color="auto"/>
        <w:right w:val="none" w:sz="0" w:space="0" w:color="auto"/>
      </w:divBdr>
    </w:div>
    <w:div w:id="121189660">
      <w:bodyDiv w:val="1"/>
      <w:marLeft w:val="0"/>
      <w:marRight w:val="0"/>
      <w:marTop w:val="0"/>
      <w:marBottom w:val="0"/>
      <w:divBdr>
        <w:top w:val="none" w:sz="0" w:space="0" w:color="auto"/>
        <w:left w:val="none" w:sz="0" w:space="0" w:color="auto"/>
        <w:bottom w:val="none" w:sz="0" w:space="0" w:color="auto"/>
        <w:right w:val="none" w:sz="0" w:space="0" w:color="auto"/>
      </w:divBdr>
    </w:div>
    <w:div w:id="121925606">
      <w:bodyDiv w:val="1"/>
      <w:marLeft w:val="0"/>
      <w:marRight w:val="0"/>
      <w:marTop w:val="0"/>
      <w:marBottom w:val="0"/>
      <w:divBdr>
        <w:top w:val="none" w:sz="0" w:space="0" w:color="auto"/>
        <w:left w:val="none" w:sz="0" w:space="0" w:color="auto"/>
        <w:bottom w:val="none" w:sz="0" w:space="0" w:color="auto"/>
        <w:right w:val="none" w:sz="0" w:space="0" w:color="auto"/>
      </w:divBdr>
    </w:div>
    <w:div w:id="126553990">
      <w:bodyDiv w:val="1"/>
      <w:marLeft w:val="0"/>
      <w:marRight w:val="0"/>
      <w:marTop w:val="0"/>
      <w:marBottom w:val="0"/>
      <w:divBdr>
        <w:top w:val="none" w:sz="0" w:space="0" w:color="auto"/>
        <w:left w:val="none" w:sz="0" w:space="0" w:color="auto"/>
        <w:bottom w:val="none" w:sz="0" w:space="0" w:color="auto"/>
        <w:right w:val="none" w:sz="0" w:space="0" w:color="auto"/>
      </w:divBdr>
    </w:div>
    <w:div w:id="127672748">
      <w:bodyDiv w:val="1"/>
      <w:marLeft w:val="0"/>
      <w:marRight w:val="0"/>
      <w:marTop w:val="0"/>
      <w:marBottom w:val="0"/>
      <w:divBdr>
        <w:top w:val="none" w:sz="0" w:space="0" w:color="auto"/>
        <w:left w:val="none" w:sz="0" w:space="0" w:color="auto"/>
        <w:bottom w:val="none" w:sz="0" w:space="0" w:color="auto"/>
        <w:right w:val="none" w:sz="0" w:space="0" w:color="auto"/>
      </w:divBdr>
      <w:divsChild>
        <w:div w:id="1657418575">
          <w:marLeft w:val="0"/>
          <w:marRight w:val="0"/>
          <w:marTop w:val="0"/>
          <w:marBottom w:val="0"/>
          <w:divBdr>
            <w:top w:val="none" w:sz="0" w:space="0" w:color="auto"/>
            <w:left w:val="none" w:sz="0" w:space="0" w:color="auto"/>
            <w:bottom w:val="none" w:sz="0" w:space="0" w:color="auto"/>
            <w:right w:val="none" w:sz="0" w:space="0" w:color="auto"/>
          </w:divBdr>
        </w:div>
      </w:divsChild>
    </w:div>
    <w:div w:id="128595521">
      <w:bodyDiv w:val="1"/>
      <w:marLeft w:val="0"/>
      <w:marRight w:val="0"/>
      <w:marTop w:val="0"/>
      <w:marBottom w:val="0"/>
      <w:divBdr>
        <w:top w:val="none" w:sz="0" w:space="0" w:color="auto"/>
        <w:left w:val="none" w:sz="0" w:space="0" w:color="auto"/>
        <w:bottom w:val="none" w:sz="0" w:space="0" w:color="auto"/>
        <w:right w:val="none" w:sz="0" w:space="0" w:color="auto"/>
      </w:divBdr>
    </w:div>
    <w:div w:id="133373738">
      <w:bodyDiv w:val="1"/>
      <w:marLeft w:val="0"/>
      <w:marRight w:val="0"/>
      <w:marTop w:val="0"/>
      <w:marBottom w:val="0"/>
      <w:divBdr>
        <w:top w:val="none" w:sz="0" w:space="0" w:color="auto"/>
        <w:left w:val="none" w:sz="0" w:space="0" w:color="auto"/>
        <w:bottom w:val="none" w:sz="0" w:space="0" w:color="auto"/>
        <w:right w:val="none" w:sz="0" w:space="0" w:color="auto"/>
      </w:divBdr>
    </w:div>
    <w:div w:id="142621859">
      <w:bodyDiv w:val="1"/>
      <w:marLeft w:val="0"/>
      <w:marRight w:val="0"/>
      <w:marTop w:val="0"/>
      <w:marBottom w:val="0"/>
      <w:divBdr>
        <w:top w:val="none" w:sz="0" w:space="0" w:color="auto"/>
        <w:left w:val="none" w:sz="0" w:space="0" w:color="auto"/>
        <w:bottom w:val="none" w:sz="0" w:space="0" w:color="auto"/>
        <w:right w:val="none" w:sz="0" w:space="0" w:color="auto"/>
      </w:divBdr>
    </w:div>
    <w:div w:id="146023410">
      <w:bodyDiv w:val="1"/>
      <w:marLeft w:val="0"/>
      <w:marRight w:val="0"/>
      <w:marTop w:val="0"/>
      <w:marBottom w:val="0"/>
      <w:divBdr>
        <w:top w:val="none" w:sz="0" w:space="0" w:color="auto"/>
        <w:left w:val="none" w:sz="0" w:space="0" w:color="auto"/>
        <w:bottom w:val="none" w:sz="0" w:space="0" w:color="auto"/>
        <w:right w:val="none" w:sz="0" w:space="0" w:color="auto"/>
      </w:divBdr>
    </w:div>
    <w:div w:id="146287371">
      <w:bodyDiv w:val="1"/>
      <w:marLeft w:val="0"/>
      <w:marRight w:val="0"/>
      <w:marTop w:val="0"/>
      <w:marBottom w:val="0"/>
      <w:divBdr>
        <w:top w:val="none" w:sz="0" w:space="0" w:color="auto"/>
        <w:left w:val="none" w:sz="0" w:space="0" w:color="auto"/>
        <w:bottom w:val="none" w:sz="0" w:space="0" w:color="auto"/>
        <w:right w:val="none" w:sz="0" w:space="0" w:color="auto"/>
      </w:divBdr>
    </w:div>
    <w:div w:id="149367280">
      <w:bodyDiv w:val="1"/>
      <w:marLeft w:val="0"/>
      <w:marRight w:val="0"/>
      <w:marTop w:val="0"/>
      <w:marBottom w:val="0"/>
      <w:divBdr>
        <w:top w:val="none" w:sz="0" w:space="0" w:color="auto"/>
        <w:left w:val="none" w:sz="0" w:space="0" w:color="auto"/>
        <w:bottom w:val="none" w:sz="0" w:space="0" w:color="auto"/>
        <w:right w:val="none" w:sz="0" w:space="0" w:color="auto"/>
      </w:divBdr>
    </w:div>
    <w:div w:id="149567560">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1993213">
      <w:bodyDiv w:val="1"/>
      <w:marLeft w:val="0"/>
      <w:marRight w:val="0"/>
      <w:marTop w:val="0"/>
      <w:marBottom w:val="0"/>
      <w:divBdr>
        <w:top w:val="none" w:sz="0" w:space="0" w:color="auto"/>
        <w:left w:val="none" w:sz="0" w:space="0" w:color="auto"/>
        <w:bottom w:val="none" w:sz="0" w:space="0" w:color="auto"/>
        <w:right w:val="none" w:sz="0" w:space="0" w:color="auto"/>
      </w:divBdr>
    </w:div>
    <w:div w:id="152141612">
      <w:bodyDiv w:val="1"/>
      <w:marLeft w:val="0"/>
      <w:marRight w:val="0"/>
      <w:marTop w:val="0"/>
      <w:marBottom w:val="0"/>
      <w:divBdr>
        <w:top w:val="none" w:sz="0" w:space="0" w:color="auto"/>
        <w:left w:val="none" w:sz="0" w:space="0" w:color="auto"/>
        <w:bottom w:val="none" w:sz="0" w:space="0" w:color="auto"/>
        <w:right w:val="none" w:sz="0" w:space="0" w:color="auto"/>
      </w:divBdr>
    </w:div>
    <w:div w:id="154803358">
      <w:bodyDiv w:val="1"/>
      <w:marLeft w:val="0"/>
      <w:marRight w:val="0"/>
      <w:marTop w:val="0"/>
      <w:marBottom w:val="0"/>
      <w:divBdr>
        <w:top w:val="none" w:sz="0" w:space="0" w:color="auto"/>
        <w:left w:val="none" w:sz="0" w:space="0" w:color="auto"/>
        <w:bottom w:val="none" w:sz="0" w:space="0" w:color="auto"/>
        <w:right w:val="none" w:sz="0" w:space="0" w:color="auto"/>
      </w:divBdr>
      <w:divsChild>
        <w:div w:id="575094165">
          <w:marLeft w:val="0"/>
          <w:marRight w:val="0"/>
          <w:marTop w:val="0"/>
          <w:marBottom w:val="0"/>
          <w:divBdr>
            <w:top w:val="none" w:sz="0" w:space="0" w:color="auto"/>
            <w:left w:val="none" w:sz="0" w:space="0" w:color="auto"/>
            <w:bottom w:val="none" w:sz="0" w:space="0" w:color="auto"/>
            <w:right w:val="none" w:sz="0" w:space="0" w:color="auto"/>
          </w:divBdr>
        </w:div>
      </w:divsChild>
    </w:div>
    <w:div w:id="163054335">
      <w:bodyDiv w:val="1"/>
      <w:marLeft w:val="0"/>
      <w:marRight w:val="0"/>
      <w:marTop w:val="0"/>
      <w:marBottom w:val="0"/>
      <w:divBdr>
        <w:top w:val="none" w:sz="0" w:space="0" w:color="auto"/>
        <w:left w:val="none" w:sz="0" w:space="0" w:color="auto"/>
        <w:bottom w:val="none" w:sz="0" w:space="0" w:color="auto"/>
        <w:right w:val="none" w:sz="0" w:space="0" w:color="auto"/>
      </w:divBdr>
    </w:div>
    <w:div w:id="163132868">
      <w:bodyDiv w:val="1"/>
      <w:marLeft w:val="0"/>
      <w:marRight w:val="0"/>
      <w:marTop w:val="0"/>
      <w:marBottom w:val="0"/>
      <w:divBdr>
        <w:top w:val="none" w:sz="0" w:space="0" w:color="auto"/>
        <w:left w:val="none" w:sz="0" w:space="0" w:color="auto"/>
        <w:bottom w:val="none" w:sz="0" w:space="0" w:color="auto"/>
        <w:right w:val="none" w:sz="0" w:space="0" w:color="auto"/>
      </w:divBdr>
    </w:div>
    <w:div w:id="168524034">
      <w:bodyDiv w:val="1"/>
      <w:marLeft w:val="0"/>
      <w:marRight w:val="0"/>
      <w:marTop w:val="0"/>
      <w:marBottom w:val="0"/>
      <w:divBdr>
        <w:top w:val="none" w:sz="0" w:space="0" w:color="auto"/>
        <w:left w:val="none" w:sz="0" w:space="0" w:color="auto"/>
        <w:bottom w:val="none" w:sz="0" w:space="0" w:color="auto"/>
        <w:right w:val="none" w:sz="0" w:space="0" w:color="auto"/>
      </w:divBdr>
    </w:div>
    <w:div w:id="170533703">
      <w:bodyDiv w:val="1"/>
      <w:marLeft w:val="0"/>
      <w:marRight w:val="0"/>
      <w:marTop w:val="0"/>
      <w:marBottom w:val="0"/>
      <w:divBdr>
        <w:top w:val="none" w:sz="0" w:space="0" w:color="auto"/>
        <w:left w:val="none" w:sz="0" w:space="0" w:color="auto"/>
        <w:bottom w:val="none" w:sz="0" w:space="0" w:color="auto"/>
        <w:right w:val="none" w:sz="0" w:space="0" w:color="auto"/>
      </w:divBdr>
    </w:div>
    <w:div w:id="174611411">
      <w:bodyDiv w:val="1"/>
      <w:marLeft w:val="0"/>
      <w:marRight w:val="0"/>
      <w:marTop w:val="0"/>
      <w:marBottom w:val="0"/>
      <w:divBdr>
        <w:top w:val="none" w:sz="0" w:space="0" w:color="auto"/>
        <w:left w:val="none" w:sz="0" w:space="0" w:color="auto"/>
        <w:bottom w:val="none" w:sz="0" w:space="0" w:color="auto"/>
        <w:right w:val="none" w:sz="0" w:space="0" w:color="auto"/>
      </w:divBdr>
    </w:div>
    <w:div w:id="181479674">
      <w:bodyDiv w:val="1"/>
      <w:marLeft w:val="0"/>
      <w:marRight w:val="0"/>
      <w:marTop w:val="0"/>
      <w:marBottom w:val="0"/>
      <w:divBdr>
        <w:top w:val="none" w:sz="0" w:space="0" w:color="auto"/>
        <w:left w:val="none" w:sz="0" w:space="0" w:color="auto"/>
        <w:bottom w:val="none" w:sz="0" w:space="0" w:color="auto"/>
        <w:right w:val="none" w:sz="0" w:space="0" w:color="auto"/>
      </w:divBdr>
    </w:div>
    <w:div w:id="181938321">
      <w:bodyDiv w:val="1"/>
      <w:marLeft w:val="0"/>
      <w:marRight w:val="0"/>
      <w:marTop w:val="0"/>
      <w:marBottom w:val="0"/>
      <w:divBdr>
        <w:top w:val="none" w:sz="0" w:space="0" w:color="auto"/>
        <w:left w:val="none" w:sz="0" w:space="0" w:color="auto"/>
        <w:bottom w:val="none" w:sz="0" w:space="0" w:color="auto"/>
        <w:right w:val="none" w:sz="0" w:space="0" w:color="auto"/>
      </w:divBdr>
    </w:div>
    <w:div w:id="182285468">
      <w:bodyDiv w:val="1"/>
      <w:marLeft w:val="0"/>
      <w:marRight w:val="0"/>
      <w:marTop w:val="0"/>
      <w:marBottom w:val="0"/>
      <w:divBdr>
        <w:top w:val="none" w:sz="0" w:space="0" w:color="auto"/>
        <w:left w:val="none" w:sz="0" w:space="0" w:color="auto"/>
        <w:bottom w:val="none" w:sz="0" w:space="0" w:color="auto"/>
        <w:right w:val="none" w:sz="0" w:space="0" w:color="auto"/>
      </w:divBdr>
      <w:divsChild>
        <w:div w:id="1141769734">
          <w:marLeft w:val="0"/>
          <w:marRight w:val="0"/>
          <w:marTop w:val="0"/>
          <w:marBottom w:val="0"/>
          <w:divBdr>
            <w:top w:val="none" w:sz="0" w:space="0" w:color="auto"/>
            <w:left w:val="none" w:sz="0" w:space="0" w:color="auto"/>
            <w:bottom w:val="none" w:sz="0" w:space="0" w:color="auto"/>
            <w:right w:val="none" w:sz="0" w:space="0" w:color="auto"/>
          </w:divBdr>
        </w:div>
      </w:divsChild>
    </w:div>
    <w:div w:id="185871032">
      <w:bodyDiv w:val="1"/>
      <w:marLeft w:val="0"/>
      <w:marRight w:val="0"/>
      <w:marTop w:val="0"/>
      <w:marBottom w:val="0"/>
      <w:divBdr>
        <w:top w:val="none" w:sz="0" w:space="0" w:color="auto"/>
        <w:left w:val="none" w:sz="0" w:space="0" w:color="auto"/>
        <w:bottom w:val="none" w:sz="0" w:space="0" w:color="auto"/>
        <w:right w:val="none" w:sz="0" w:space="0" w:color="auto"/>
      </w:divBdr>
    </w:div>
    <w:div w:id="186214679">
      <w:bodyDiv w:val="1"/>
      <w:marLeft w:val="0"/>
      <w:marRight w:val="0"/>
      <w:marTop w:val="0"/>
      <w:marBottom w:val="0"/>
      <w:divBdr>
        <w:top w:val="none" w:sz="0" w:space="0" w:color="auto"/>
        <w:left w:val="none" w:sz="0" w:space="0" w:color="auto"/>
        <w:bottom w:val="none" w:sz="0" w:space="0" w:color="auto"/>
        <w:right w:val="none" w:sz="0" w:space="0" w:color="auto"/>
      </w:divBdr>
    </w:div>
    <w:div w:id="187255303">
      <w:bodyDiv w:val="1"/>
      <w:marLeft w:val="0"/>
      <w:marRight w:val="0"/>
      <w:marTop w:val="0"/>
      <w:marBottom w:val="0"/>
      <w:divBdr>
        <w:top w:val="none" w:sz="0" w:space="0" w:color="auto"/>
        <w:left w:val="none" w:sz="0" w:space="0" w:color="auto"/>
        <w:bottom w:val="none" w:sz="0" w:space="0" w:color="auto"/>
        <w:right w:val="none" w:sz="0" w:space="0" w:color="auto"/>
      </w:divBdr>
    </w:div>
    <w:div w:id="187452014">
      <w:bodyDiv w:val="1"/>
      <w:marLeft w:val="0"/>
      <w:marRight w:val="0"/>
      <w:marTop w:val="0"/>
      <w:marBottom w:val="0"/>
      <w:divBdr>
        <w:top w:val="none" w:sz="0" w:space="0" w:color="auto"/>
        <w:left w:val="none" w:sz="0" w:space="0" w:color="auto"/>
        <w:bottom w:val="none" w:sz="0" w:space="0" w:color="auto"/>
        <w:right w:val="none" w:sz="0" w:space="0" w:color="auto"/>
      </w:divBdr>
    </w:div>
    <w:div w:id="189297639">
      <w:bodyDiv w:val="1"/>
      <w:marLeft w:val="0"/>
      <w:marRight w:val="0"/>
      <w:marTop w:val="0"/>
      <w:marBottom w:val="0"/>
      <w:divBdr>
        <w:top w:val="none" w:sz="0" w:space="0" w:color="auto"/>
        <w:left w:val="none" w:sz="0" w:space="0" w:color="auto"/>
        <w:bottom w:val="none" w:sz="0" w:space="0" w:color="auto"/>
        <w:right w:val="none" w:sz="0" w:space="0" w:color="auto"/>
      </w:divBdr>
    </w:div>
    <w:div w:id="192690021">
      <w:bodyDiv w:val="1"/>
      <w:marLeft w:val="0"/>
      <w:marRight w:val="0"/>
      <w:marTop w:val="0"/>
      <w:marBottom w:val="0"/>
      <w:divBdr>
        <w:top w:val="none" w:sz="0" w:space="0" w:color="auto"/>
        <w:left w:val="none" w:sz="0" w:space="0" w:color="auto"/>
        <w:bottom w:val="none" w:sz="0" w:space="0" w:color="auto"/>
        <w:right w:val="none" w:sz="0" w:space="0" w:color="auto"/>
      </w:divBdr>
    </w:div>
    <w:div w:id="193350127">
      <w:bodyDiv w:val="1"/>
      <w:marLeft w:val="0"/>
      <w:marRight w:val="0"/>
      <w:marTop w:val="0"/>
      <w:marBottom w:val="0"/>
      <w:divBdr>
        <w:top w:val="none" w:sz="0" w:space="0" w:color="auto"/>
        <w:left w:val="none" w:sz="0" w:space="0" w:color="auto"/>
        <w:bottom w:val="none" w:sz="0" w:space="0" w:color="auto"/>
        <w:right w:val="none" w:sz="0" w:space="0" w:color="auto"/>
      </w:divBdr>
    </w:div>
    <w:div w:id="199048432">
      <w:bodyDiv w:val="1"/>
      <w:marLeft w:val="0"/>
      <w:marRight w:val="0"/>
      <w:marTop w:val="0"/>
      <w:marBottom w:val="0"/>
      <w:divBdr>
        <w:top w:val="none" w:sz="0" w:space="0" w:color="auto"/>
        <w:left w:val="none" w:sz="0" w:space="0" w:color="auto"/>
        <w:bottom w:val="none" w:sz="0" w:space="0" w:color="auto"/>
        <w:right w:val="none" w:sz="0" w:space="0" w:color="auto"/>
      </w:divBdr>
    </w:div>
    <w:div w:id="199823529">
      <w:bodyDiv w:val="1"/>
      <w:marLeft w:val="0"/>
      <w:marRight w:val="0"/>
      <w:marTop w:val="0"/>
      <w:marBottom w:val="0"/>
      <w:divBdr>
        <w:top w:val="none" w:sz="0" w:space="0" w:color="auto"/>
        <w:left w:val="none" w:sz="0" w:space="0" w:color="auto"/>
        <w:bottom w:val="none" w:sz="0" w:space="0" w:color="auto"/>
        <w:right w:val="none" w:sz="0" w:space="0" w:color="auto"/>
      </w:divBdr>
    </w:div>
    <w:div w:id="211889756">
      <w:bodyDiv w:val="1"/>
      <w:marLeft w:val="0"/>
      <w:marRight w:val="0"/>
      <w:marTop w:val="0"/>
      <w:marBottom w:val="0"/>
      <w:divBdr>
        <w:top w:val="none" w:sz="0" w:space="0" w:color="auto"/>
        <w:left w:val="none" w:sz="0" w:space="0" w:color="auto"/>
        <w:bottom w:val="none" w:sz="0" w:space="0" w:color="auto"/>
        <w:right w:val="none" w:sz="0" w:space="0" w:color="auto"/>
      </w:divBdr>
    </w:div>
    <w:div w:id="212279784">
      <w:bodyDiv w:val="1"/>
      <w:marLeft w:val="0"/>
      <w:marRight w:val="0"/>
      <w:marTop w:val="0"/>
      <w:marBottom w:val="0"/>
      <w:divBdr>
        <w:top w:val="none" w:sz="0" w:space="0" w:color="auto"/>
        <w:left w:val="none" w:sz="0" w:space="0" w:color="auto"/>
        <w:bottom w:val="none" w:sz="0" w:space="0" w:color="auto"/>
        <w:right w:val="none" w:sz="0" w:space="0" w:color="auto"/>
      </w:divBdr>
    </w:div>
    <w:div w:id="213666828">
      <w:bodyDiv w:val="1"/>
      <w:marLeft w:val="0"/>
      <w:marRight w:val="0"/>
      <w:marTop w:val="0"/>
      <w:marBottom w:val="0"/>
      <w:divBdr>
        <w:top w:val="none" w:sz="0" w:space="0" w:color="auto"/>
        <w:left w:val="none" w:sz="0" w:space="0" w:color="auto"/>
        <w:bottom w:val="none" w:sz="0" w:space="0" w:color="auto"/>
        <w:right w:val="none" w:sz="0" w:space="0" w:color="auto"/>
      </w:divBdr>
      <w:divsChild>
        <w:div w:id="668800579">
          <w:marLeft w:val="0"/>
          <w:marRight w:val="0"/>
          <w:marTop w:val="0"/>
          <w:marBottom w:val="0"/>
          <w:divBdr>
            <w:top w:val="none" w:sz="0" w:space="0" w:color="auto"/>
            <w:left w:val="none" w:sz="0" w:space="0" w:color="auto"/>
            <w:bottom w:val="none" w:sz="0" w:space="0" w:color="auto"/>
            <w:right w:val="none" w:sz="0" w:space="0" w:color="auto"/>
          </w:divBdr>
        </w:div>
      </w:divsChild>
    </w:div>
    <w:div w:id="222180771">
      <w:bodyDiv w:val="1"/>
      <w:marLeft w:val="0"/>
      <w:marRight w:val="0"/>
      <w:marTop w:val="0"/>
      <w:marBottom w:val="0"/>
      <w:divBdr>
        <w:top w:val="none" w:sz="0" w:space="0" w:color="auto"/>
        <w:left w:val="none" w:sz="0" w:space="0" w:color="auto"/>
        <w:bottom w:val="none" w:sz="0" w:space="0" w:color="auto"/>
        <w:right w:val="none" w:sz="0" w:space="0" w:color="auto"/>
      </w:divBdr>
    </w:div>
    <w:div w:id="227806753">
      <w:bodyDiv w:val="1"/>
      <w:marLeft w:val="0"/>
      <w:marRight w:val="0"/>
      <w:marTop w:val="0"/>
      <w:marBottom w:val="0"/>
      <w:divBdr>
        <w:top w:val="none" w:sz="0" w:space="0" w:color="auto"/>
        <w:left w:val="none" w:sz="0" w:space="0" w:color="auto"/>
        <w:bottom w:val="none" w:sz="0" w:space="0" w:color="auto"/>
        <w:right w:val="none" w:sz="0" w:space="0" w:color="auto"/>
      </w:divBdr>
      <w:divsChild>
        <w:div w:id="1673793591">
          <w:marLeft w:val="0"/>
          <w:marRight w:val="0"/>
          <w:marTop w:val="0"/>
          <w:marBottom w:val="0"/>
          <w:divBdr>
            <w:top w:val="none" w:sz="0" w:space="0" w:color="auto"/>
            <w:left w:val="none" w:sz="0" w:space="0" w:color="auto"/>
            <w:bottom w:val="none" w:sz="0" w:space="0" w:color="auto"/>
            <w:right w:val="none" w:sz="0" w:space="0" w:color="auto"/>
          </w:divBdr>
          <w:divsChild>
            <w:div w:id="452673883">
              <w:marLeft w:val="0"/>
              <w:marRight w:val="0"/>
              <w:marTop w:val="0"/>
              <w:marBottom w:val="0"/>
              <w:divBdr>
                <w:top w:val="none" w:sz="0" w:space="0" w:color="auto"/>
                <w:left w:val="none" w:sz="0" w:space="0" w:color="auto"/>
                <w:bottom w:val="none" w:sz="0" w:space="0" w:color="auto"/>
                <w:right w:val="none" w:sz="0" w:space="0" w:color="auto"/>
              </w:divBdr>
              <w:divsChild>
                <w:div w:id="1790709488">
                  <w:marLeft w:val="0"/>
                  <w:marRight w:val="0"/>
                  <w:marTop w:val="0"/>
                  <w:marBottom w:val="0"/>
                  <w:divBdr>
                    <w:top w:val="none" w:sz="0" w:space="0" w:color="auto"/>
                    <w:left w:val="none" w:sz="0" w:space="0" w:color="auto"/>
                    <w:bottom w:val="none" w:sz="0" w:space="0" w:color="auto"/>
                    <w:right w:val="none" w:sz="0" w:space="0" w:color="auto"/>
                  </w:divBdr>
                  <w:divsChild>
                    <w:div w:id="3480254">
                      <w:marLeft w:val="0"/>
                      <w:marRight w:val="0"/>
                      <w:marTop w:val="0"/>
                      <w:marBottom w:val="0"/>
                      <w:divBdr>
                        <w:top w:val="none" w:sz="0" w:space="0" w:color="auto"/>
                        <w:left w:val="none" w:sz="0" w:space="0" w:color="auto"/>
                        <w:bottom w:val="none" w:sz="0" w:space="0" w:color="auto"/>
                        <w:right w:val="none" w:sz="0" w:space="0" w:color="auto"/>
                      </w:divBdr>
                    </w:div>
                    <w:div w:id="826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14553">
      <w:bodyDiv w:val="1"/>
      <w:marLeft w:val="0"/>
      <w:marRight w:val="0"/>
      <w:marTop w:val="0"/>
      <w:marBottom w:val="0"/>
      <w:divBdr>
        <w:top w:val="none" w:sz="0" w:space="0" w:color="auto"/>
        <w:left w:val="none" w:sz="0" w:space="0" w:color="auto"/>
        <w:bottom w:val="none" w:sz="0" w:space="0" w:color="auto"/>
        <w:right w:val="none" w:sz="0" w:space="0" w:color="auto"/>
      </w:divBdr>
    </w:div>
    <w:div w:id="230119538">
      <w:bodyDiv w:val="1"/>
      <w:marLeft w:val="0"/>
      <w:marRight w:val="0"/>
      <w:marTop w:val="0"/>
      <w:marBottom w:val="0"/>
      <w:divBdr>
        <w:top w:val="none" w:sz="0" w:space="0" w:color="auto"/>
        <w:left w:val="none" w:sz="0" w:space="0" w:color="auto"/>
        <w:bottom w:val="none" w:sz="0" w:space="0" w:color="auto"/>
        <w:right w:val="none" w:sz="0" w:space="0" w:color="auto"/>
      </w:divBdr>
    </w:div>
    <w:div w:id="234126022">
      <w:bodyDiv w:val="1"/>
      <w:marLeft w:val="0"/>
      <w:marRight w:val="0"/>
      <w:marTop w:val="0"/>
      <w:marBottom w:val="0"/>
      <w:divBdr>
        <w:top w:val="none" w:sz="0" w:space="0" w:color="auto"/>
        <w:left w:val="none" w:sz="0" w:space="0" w:color="auto"/>
        <w:bottom w:val="none" w:sz="0" w:space="0" w:color="auto"/>
        <w:right w:val="none" w:sz="0" w:space="0" w:color="auto"/>
      </w:divBdr>
    </w:div>
    <w:div w:id="235212694">
      <w:bodyDiv w:val="1"/>
      <w:marLeft w:val="0"/>
      <w:marRight w:val="0"/>
      <w:marTop w:val="0"/>
      <w:marBottom w:val="0"/>
      <w:divBdr>
        <w:top w:val="none" w:sz="0" w:space="0" w:color="auto"/>
        <w:left w:val="none" w:sz="0" w:space="0" w:color="auto"/>
        <w:bottom w:val="none" w:sz="0" w:space="0" w:color="auto"/>
        <w:right w:val="none" w:sz="0" w:space="0" w:color="auto"/>
      </w:divBdr>
    </w:div>
    <w:div w:id="236674273">
      <w:bodyDiv w:val="1"/>
      <w:marLeft w:val="0"/>
      <w:marRight w:val="0"/>
      <w:marTop w:val="0"/>
      <w:marBottom w:val="0"/>
      <w:divBdr>
        <w:top w:val="none" w:sz="0" w:space="0" w:color="auto"/>
        <w:left w:val="none" w:sz="0" w:space="0" w:color="auto"/>
        <w:bottom w:val="none" w:sz="0" w:space="0" w:color="auto"/>
        <w:right w:val="none" w:sz="0" w:space="0" w:color="auto"/>
      </w:divBdr>
    </w:div>
    <w:div w:id="239290576">
      <w:bodyDiv w:val="1"/>
      <w:marLeft w:val="0"/>
      <w:marRight w:val="0"/>
      <w:marTop w:val="0"/>
      <w:marBottom w:val="0"/>
      <w:divBdr>
        <w:top w:val="none" w:sz="0" w:space="0" w:color="auto"/>
        <w:left w:val="none" w:sz="0" w:space="0" w:color="auto"/>
        <w:bottom w:val="none" w:sz="0" w:space="0" w:color="auto"/>
        <w:right w:val="none" w:sz="0" w:space="0" w:color="auto"/>
      </w:divBdr>
    </w:div>
    <w:div w:id="242109951">
      <w:bodyDiv w:val="1"/>
      <w:marLeft w:val="0"/>
      <w:marRight w:val="0"/>
      <w:marTop w:val="0"/>
      <w:marBottom w:val="0"/>
      <w:divBdr>
        <w:top w:val="none" w:sz="0" w:space="0" w:color="auto"/>
        <w:left w:val="none" w:sz="0" w:space="0" w:color="auto"/>
        <w:bottom w:val="none" w:sz="0" w:space="0" w:color="auto"/>
        <w:right w:val="none" w:sz="0" w:space="0" w:color="auto"/>
      </w:divBdr>
    </w:div>
    <w:div w:id="243609740">
      <w:bodyDiv w:val="1"/>
      <w:marLeft w:val="0"/>
      <w:marRight w:val="0"/>
      <w:marTop w:val="0"/>
      <w:marBottom w:val="0"/>
      <w:divBdr>
        <w:top w:val="none" w:sz="0" w:space="0" w:color="auto"/>
        <w:left w:val="none" w:sz="0" w:space="0" w:color="auto"/>
        <w:bottom w:val="none" w:sz="0" w:space="0" w:color="auto"/>
        <w:right w:val="none" w:sz="0" w:space="0" w:color="auto"/>
      </w:divBdr>
    </w:div>
    <w:div w:id="243996544">
      <w:bodyDiv w:val="1"/>
      <w:marLeft w:val="0"/>
      <w:marRight w:val="0"/>
      <w:marTop w:val="0"/>
      <w:marBottom w:val="0"/>
      <w:divBdr>
        <w:top w:val="none" w:sz="0" w:space="0" w:color="auto"/>
        <w:left w:val="none" w:sz="0" w:space="0" w:color="auto"/>
        <w:bottom w:val="none" w:sz="0" w:space="0" w:color="auto"/>
        <w:right w:val="none" w:sz="0" w:space="0" w:color="auto"/>
      </w:divBdr>
    </w:div>
    <w:div w:id="245967215">
      <w:bodyDiv w:val="1"/>
      <w:marLeft w:val="0"/>
      <w:marRight w:val="0"/>
      <w:marTop w:val="0"/>
      <w:marBottom w:val="0"/>
      <w:divBdr>
        <w:top w:val="none" w:sz="0" w:space="0" w:color="auto"/>
        <w:left w:val="none" w:sz="0" w:space="0" w:color="auto"/>
        <w:bottom w:val="none" w:sz="0" w:space="0" w:color="auto"/>
        <w:right w:val="none" w:sz="0" w:space="0" w:color="auto"/>
      </w:divBdr>
    </w:div>
    <w:div w:id="250086036">
      <w:bodyDiv w:val="1"/>
      <w:marLeft w:val="0"/>
      <w:marRight w:val="0"/>
      <w:marTop w:val="0"/>
      <w:marBottom w:val="0"/>
      <w:divBdr>
        <w:top w:val="none" w:sz="0" w:space="0" w:color="auto"/>
        <w:left w:val="none" w:sz="0" w:space="0" w:color="auto"/>
        <w:bottom w:val="none" w:sz="0" w:space="0" w:color="auto"/>
        <w:right w:val="none" w:sz="0" w:space="0" w:color="auto"/>
      </w:divBdr>
    </w:div>
    <w:div w:id="253779574">
      <w:bodyDiv w:val="1"/>
      <w:marLeft w:val="0"/>
      <w:marRight w:val="0"/>
      <w:marTop w:val="0"/>
      <w:marBottom w:val="0"/>
      <w:divBdr>
        <w:top w:val="none" w:sz="0" w:space="0" w:color="auto"/>
        <w:left w:val="none" w:sz="0" w:space="0" w:color="auto"/>
        <w:bottom w:val="none" w:sz="0" w:space="0" w:color="auto"/>
        <w:right w:val="none" w:sz="0" w:space="0" w:color="auto"/>
      </w:divBdr>
    </w:div>
    <w:div w:id="259679866">
      <w:bodyDiv w:val="1"/>
      <w:marLeft w:val="0"/>
      <w:marRight w:val="0"/>
      <w:marTop w:val="0"/>
      <w:marBottom w:val="0"/>
      <w:divBdr>
        <w:top w:val="none" w:sz="0" w:space="0" w:color="auto"/>
        <w:left w:val="none" w:sz="0" w:space="0" w:color="auto"/>
        <w:bottom w:val="none" w:sz="0" w:space="0" w:color="auto"/>
        <w:right w:val="none" w:sz="0" w:space="0" w:color="auto"/>
      </w:divBdr>
    </w:div>
    <w:div w:id="261382599">
      <w:bodyDiv w:val="1"/>
      <w:marLeft w:val="0"/>
      <w:marRight w:val="0"/>
      <w:marTop w:val="0"/>
      <w:marBottom w:val="0"/>
      <w:divBdr>
        <w:top w:val="none" w:sz="0" w:space="0" w:color="auto"/>
        <w:left w:val="none" w:sz="0" w:space="0" w:color="auto"/>
        <w:bottom w:val="none" w:sz="0" w:space="0" w:color="auto"/>
        <w:right w:val="none" w:sz="0" w:space="0" w:color="auto"/>
      </w:divBdr>
    </w:div>
    <w:div w:id="265236115">
      <w:bodyDiv w:val="1"/>
      <w:marLeft w:val="0"/>
      <w:marRight w:val="0"/>
      <w:marTop w:val="0"/>
      <w:marBottom w:val="0"/>
      <w:divBdr>
        <w:top w:val="none" w:sz="0" w:space="0" w:color="auto"/>
        <w:left w:val="none" w:sz="0" w:space="0" w:color="auto"/>
        <w:bottom w:val="none" w:sz="0" w:space="0" w:color="auto"/>
        <w:right w:val="none" w:sz="0" w:space="0" w:color="auto"/>
      </w:divBdr>
    </w:div>
    <w:div w:id="265431844">
      <w:bodyDiv w:val="1"/>
      <w:marLeft w:val="0"/>
      <w:marRight w:val="0"/>
      <w:marTop w:val="0"/>
      <w:marBottom w:val="0"/>
      <w:divBdr>
        <w:top w:val="none" w:sz="0" w:space="0" w:color="auto"/>
        <w:left w:val="none" w:sz="0" w:space="0" w:color="auto"/>
        <w:bottom w:val="none" w:sz="0" w:space="0" w:color="auto"/>
        <w:right w:val="none" w:sz="0" w:space="0" w:color="auto"/>
      </w:divBdr>
    </w:div>
    <w:div w:id="267932950">
      <w:bodyDiv w:val="1"/>
      <w:marLeft w:val="0"/>
      <w:marRight w:val="0"/>
      <w:marTop w:val="0"/>
      <w:marBottom w:val="0"/>
      <w:divBdr>
        <w:top w:val="none" w:sz="0" w:space="0" w:color="auto"/>
        <w:left w:val="none" w:sz="0" w:space="0" w:color="auto"/>
        <w:bottom w:val="none" w:sz="0" w:space="0" w:color="auto"/>
        <w:right w:val="none" w:sz="0" w:space="0" w:color="auto"/>
      </w:divBdr>
    </w:div>
    <w:div w:id="268240921">
      <w:bodyDiv w:val="1"/>
      <w:marLeft w:val="0"/>
      <w:marRight w:val="0"/>
      <w:marTop w:val="0"/>
      <w:marBottom w:val="0"/>
      <w:divBdr>
        <w:top w:val="none" w:sz="0" w:space="0" w:color="auto"/>
        <w:left w:val="none" w:sz="0" w:space="0" w:color="auto"/>
        <w:bottom w:val="none" w:sz="0" w:space="0" w:color="auto"/>
        <w:right w:val="none" w:sz="0" w:space="0" w:color="auto"/>
      </w:divBdr>
    </w:div>
    <w:div w:id="268511771">
      <w:bodyDiv w:val="1"/>
      <w:marLeft w:val="0"/>
      <w:marRight w:val="0"/>
      <w:marTop w:val="0"/>
      <w:marBottom w:val="0"/>
      <w:divBdr>
        <w:top w:val="none" w:sz="0" w:space="0" w:color="auto"/>
        <w:left w:val="none" w:sz="0" w:space="0" w:color="auto"/>
        <w:bottom w:val="none" w:sz="0" w:space="0" w:color="auto"/>
        <w:right w:val="none" w:sz="0" w:space="0" w:color="auto"/>
      </w:divBdr>
    </w:div>
    <w:div w:id="269625677">
      <w:bodyDiv w:val="1"/>
      <w:marLeft w:val="0"/>
      <w:marRight w:val="0"/>
      <w:marTop w:val="0"/>
      <w:marBottom w:val="0"/>
      <w:divBdr>
        <w:top w:val="none" w:sz="0" w:space="0" w:color="auto"/>
        <w:left w:val="none" w:sz="0" w:space="0" w:color="auto"/>
        <w:bottom w:val="none" w:sz="0" w:space="0" w:color="auto"/>
        <w:right w:val="none" w:sz="0" w:space="0" w:color="auto"/>
      </w:divBdr>
    </w:div>
    <w:div w:id="271985169">
      <w:bodyDiv w:val="1"/>
      <w:marLeft w:val="0"/>
      <w:marRight w:val="0"/>
      <w:marTop w:val="0"/>
      <w:marBottom w:val="0"/>
      <w:divBdr>
        <w:top w:val="none" w:sz="0" w:space="0" w:color="auto"/>
        <w:left w:val="none" w:sz="0" w:space="0" w:color="auto"/>
        <w:bottom w:val="none" w:sz="0" w:space="0" w:color="auto"/>
        <w:right w:val="none" w:sz="0" w:space="0" w:color="auto"/>
      </w:divBdr>
    </w:div>
    <w:div w:id="272828950">
      <w:bodyDiv w:val="1"/>
      <w:marLeft w:val="0"/>
      <w:marRight w:val="0"/>
      <w:marTop w:val="0"/>
      <w:marBottom w:val="0"/>
      <w:divBdr>
        <w:top w:val="none" w:sz="0" w:space="0" w:color="auto"/>
        <w:left w:val="none" w:sz="0" w:space="0" w:color="auto"/>
        <w:bottom w:val="none" w:sz="0" w:space="0" w:color="auto"/>
        <w:right w:val="none" w:sz="0" w:space="0" w:color="auto"/>
      </w:divBdr>
    </w:div>
    <w:div w:id="275451603">
      <w:bodyDiv w:val="1"/>
      <w:marLeft w:val="0"/>
      <w:marRight w:val="0"/>
      <w:marTop w:val="0"/>
      <w:marBottom w:val="0"/>
      <w:divBdr>
        <w:top w:val="none" w:sz="0" w:space="0" w:color="auto"/>
        <w:left w:val="none" w:sz="0" w:space="0" w:color="auto"/>
        <w:bottom w:val="none" w:sz="0" w:space="0" w:color="auto"/>
        <w:right w:val="none" w:sz="0" w:space="0" w:color="auto"/>
      </w:divBdr>
    </w:div>
    <w:div w:id="276566873">
      <w:bodyDiv w:val="1"/>
      <w:marLeft w:val="0"/>
      <w:marRight w:val="0"/>
      <w:marTop w:val="0"/>
      <w:marBottom w:val="0"/>
      <w:divBdr>
        <w:top w:val="none" w:sz="0" w:space="0" w:color="auto"/>
        <w:left w:val="none" w:sz="0" w:space="0" w:color="auto"/>
        <w:bottom w:val="none" w:sz="0" w:space="0" w:color="auto"/>
        <w:right w:val="none" w:sz="0" w:space="0" w:color="auto"/>
      </w:divBdr>
    </w:div>
    <w:div w:id="286736618">
      <w:bodyDiv w:val="1"/>
      <w:marLeft w:val="0"/>
      <w:marRight w:val="0"/>
      <w:marTop w:val="0"/>
      <w:marBottom w:val="0"/>
      <w:divBdr>
        <w:top w:val="none" w:sz="0" w:space="0" w:color="auto"/>
        <w:left w:val="none" w:sz="0" w:space="0" w:color="auto"/>
        <w:bottom w:val="none" w:sz="0" w:space="0" w:color="auto"/>
        <w:right w:val="none" w:sz="0" w:space="0" w:color="auto"/>
      </w:divBdr>
    </w:div>
    <w:div w:id="288587419">
      <w:bodyDiv w:val="1"/>
      <w:marLeft w:val="0"/>
      <w:marRight w:val="0"/>
      <w:marTop w:val="0"/>
      <w:marBottom w:val="0"/>
      <w:divBdr>
        <w:top w:val="none" w:sz="0" w:space="0" w:color="auto"/>
        <w:left w:val="none" w:sz="0" w:space="0" w:color="auto"/>
        <w:bottom w:val="none" w:sz="0" w:space="0" w:color="auto"/>
        <w:right w:val="none" w:sz="0" w:space="0" w:color="auto"/>
      </w:divBdr>
    </w:div>
    <w:div w:id="290674913">
      <w:bodyDiv w:val="1"/>
      <w:marLeft w:val="0"/>
      <w:marRight w:val="0"/>
      <w:marTop w:val="0"/>
      <w:marBottom w:val="0"/>
      <w:divBdr>
        <w:top w:val="none" w:sz="0" w:space="0" w:color="auto"/>
        <w:left w:val="none" w:sz="0" w:space="0" w:color="auto"/>
        <w:bottom w:val="none" w:sz="0" w:space="0" w:color="auto"/>
        <w:right w:val="none" w:sz="0" w:space="0" w:color="auto"/>
      </w:divBdr>
    </w:div>
    <w:div w:id="293217943">
      <w:bodyDiv w:val="1"/>
      <w:marLeft w:val="0"/>
      <w:marRight w:val="0"/>
      <w:marTop w:val="0"/>
      <w:marBottom w:val="0"/>
      <w:divBdr>
        <w:top w:val="none" w:sz="0" w:space="0" w:color="auto"/>
        <w:left w:val="none" w:sz="0" w:space="0" w:color="auto"/>
        <w:bottom w:val="none" w:sz="0" w:space="0" w:color="auto"/>
        <w:right w:val="none" w:sz="0" w:space="0" w:color="auto"/>
      </w:divBdr>
    </w:div>
    <w:div w:id="293409318">
      <w:bodyDiv w:val="1"/>
      <w:marLeft w:val="0"/>
      <w:marRight w:val="0"/>
      <w:marTop w:val="0"/>
      <w:marBottom w:val="0"/>
      <w:divBdr>
        <w:top w:val="none" w:sz="0" w:space="0" w:color="auto"/>
        <w:left w:val="none" w:sz="0" w:space="0" w:color="auto"/>
        <w:bottom w:val="none" w:sz="0" w:space="0" w:color="auto"/>
        <w:right w:val="none" w:sz="0" w:space="0" w:color="auto"/>
      </w:divBdr>
    </w:div>
    <w:div w:id="294680678">
      <w:bodyDiv w:val="1"/>
      <w:marLeft w:val="0"/>
      <w:marRight w:val="0"/>
      <w:marTop w:val="0"/>
      <w:marBottom w:val="0"/>
      <w:divBdr>
        <w:top w:val="none" w:sz="0" w:space="0" w:color="auto"/>
        <w:left w:val="none" w:sz="0" w:space="0" w:color="auto"/>
        <w:bottom w:val="none" w:sz="0" w:space="0" w:color="auto"/>
        <w:right w:val="none" w:sz="0" w:space="0" w:color="auto"/>
      </w:divBdr>
    </w:div>
    <w:div w:id="295530534">
      <w:bodyDiv w:val="1"/>
      <w:marLeft w:val="0"/>
      <w:marRight w:val="0"/>
      <w:marTop w:val="0"/>
      <w:marBottom w:val="0"/>
      <w:divBdr>
        <w:top w:val="none" w:sz="0" w:space="0" w:color="auto"/>
        <w:left w:val="none" w:sz="0" w:space="0" w:color="auto"/>
        <w:bottom w:val="none" w:sz="0" w:space="0" w:color="auto"/>
        <w:right w:val="none" w:sz="0" w:space="0" w:color="auto"/>
      </w:divBdr>
    </w:div>
    <w:div w:id="295792792">
      <w:bodyDiv w:val="1"/>
      <w:marLeft w:val="0"/>
      <w:marRight w:val="0"/>
      <w:marTop w:val="0"/>
      <w:marBottom w:val="0"/>
      <w:divBdr>
        <w:top w:val="none" w:sz="0" w:space="0" w:color="auto"/>
        <w:left w:val="none" w:sz="0" w:space="0" w:color="auto"/>
        <w:bottom w:val="none" w:sz="0" w:space="0" w:color="auto"/>
        <w:right w:val="none" w:sz="0" w:space="0" w:color="auto"/>
      </w:divBdr>
    </w:div>
    <w:div w:id="297416715">
      <w:bodyDiv w:val="1"/>
      <w:marLeft w:val="0"/>
      <w:marRight w:val="0"/>
      <w:marTop w:val="0"/>
      <w:marBottom w:val="0"/>
      <w:divBdr>
        <w:top w:val="none" w:sz="0" w:space="0" w:color="auto"/>
        <w:left w:val="none" w:sz="0" w:space="0" w:color="auto"/>
        <w:bottom w:val="none" w:sz="0" w:space="0" w:color="auto"/>
        <w:right w:val="none" w:sz="0" w:space="0" w:color="auto"/>
      </w:divBdr>
    </w:div>
    <w:div w:id="299924325">
      <w:bodyDiv w:val="1"/>
      <w:marLeft w:val="0"/>
      <w:marRight w:val="0"/>
      <w:marTop w:val="0"/>
      <w:marBottom w:val="0"/>
      <w:divBdr>
        <w:top w:val="none" w:sz="0" w:space="0" w:color="auto"/>
        <w:left w:val="none" w:sz="0" w:space="0" w:color="auto"/>
        <w:bottom w:val="none" w:sz="0" w:space="0" w:color="auto"/>
        <w:right w:val="none" w:sz="0" w:space="0" w:color="auto"/>
      </w:divBdr>
    </w:div>
    <w:div w:id="300771684">
      <w:bodyDiv w:val="1"/>
      <w:marLeft w:val="0"/>
      <w:marRight w:val="0"/>
      <w:marTop w:val="0"/>
      <w:marBottom w:val="0"/>
      <w:divBdr>
        <w:top w:val="none" w:sz="0" w:space="0" w:color="auto"/>
        <w:left w:val="none" w:sz="0" w:space="0" w:color="auto"/>
        <w:bottom w:val="none" w:sz="0" w:space="0" w:color="auto"/>
        <w:right w:val="none" w:sz="0" w:space="0" w:color="auto"/>
      </w:divBdr>
    </w:div>
    <w:div w:id="302543114">
      <w:bodyDiv w:val="1"/>
      <w:marLeft w:val="0"/>
      <w:marRight w:val="0"/>
      <w:marTop w:val="0"/>
      <w:marBottom w:val="0"/>
      <w:divBdr>
        <w:top w:val="none" w:sz="0" w:space="0" w:color="auto"/>
        <w:left w:val="none" w:sz="0" w:space="0" w:color="auto"/>
        <w:bottom w:val="none" w:sz="0" w:space="0" w:color="auto"/>
        <w:right w:val="none" w:sz="0" w:space="0" w:color="auto"/>
      </w:divBdr>
    </w:div>
    <w:div w:id="303195977">
      <w:bodyDiv w:val="1"/>
      <w:marLeft w:val="0"/>
      <w:marRight w:val="0"/>
      <w:marTop w:val="0"/>
      <w:marBottom w:val="0"/>
      <w:divBdr>
        <w:top w:val="none" w:sz="0" w:space="0" w:color="auto"/>
        <w:left w:val="none" w:sz="0" w:space="0" w:color="auto"/>
        <w:bottom w:val="none" w:sz="0" w:space="0" w:color="auto"/>
        <w:right w:val="none" w:sz="0" w:space="0" w:color="auto"/>
      </w:divBdr>
      <w:divsChild>
        <w:div w:id="925962448">
          <w:marLeft w:val="0"/>
          <w:marRight w:val="0"/>
          <w:marTop w:val="0"/>
          <w:marBottom w:val="0"/>
          <w:divBdr>
            <w:top w:val="none" w:sz="0" w:space="0" w:color="auto"/>
            <w:left w:val="none" w:sz="0" w:space="0" w:color="auto"/>
            <w:bottom w:val="none" w:sz="0" w:space="0" w:color="auto"/>
            <w:right w:val="none" w:sz="0" w:space="0" w:color="auto"/>
          </w:divBdr>
        </w:div>
      </w:divsChild>
    </w:div>
    <w:div w:id="305860485">
      <w:bodyDiv w:val="1"/>
      <w:marLeft w:val="0"/>
      <w:marRight w:val="0"/>
      <w:marTop w:val="0"/>
      <w:marBottom w:val="0"/>
      <w:divBdr>
        <w:top w:val="none" w:sz="0" w:space="0" w:color="auto"/>
        <w:left w:val="none" w:sz="0" w:space="0" w:color="auto"/>
        <w:bottom w:val="none" w:sz="0" w:space="0" w:color="auto"/>
        <w:right w:val="none" w:sz="0" w:space="0" w:color="auto"/>
      </w:divBdr>
      <w:divsChild>
        <w:div w:id="1645353794">
          <w:marLeft w:val="0"/>
          <w:marRight w:val="0"/>
          <w:marTop w:val="0"/>
          <w:marBottom w:val="0"/>
          <w:divBdr>
            <w:top w:val="none" w:sz="0" w:space="0" w:color="auto"/>
            <w:left w:val="none" w:sz="0" w:space="0" w:color="auto"/>
            <w:bottom w:val="none" w:sz="0" w:space="0" w:color="auto"/>
            <w:right w:val="none" w:sz="0" w:space="0" w:color="auto"/>
          </w:divBdr>
          <w:divsChild>
            <w:div w:id="413555077">
              <w:marLeft w:val="0"/>
              <w:marRight w:val="0"/>
              <w:marTop w:val="0"/>
              <w:marBottom w:val="0"/>
              <w:divBdr>
                <w:top w:val="none" w:sz="0" w:space="0" w:color="auto"/>
                <w:left w:val="none" w:sz="0" w:space="0" w:color="auto"/>
                <w:bottom w:val="none" w:sz="0" w:space="0" w:color="auto"/>
                <w:right w:val="none" w:sz="0" w:space="0" w:color="auto"/>
              </w:divBdr>
              <w:divsChild>
                <w:div w:id="2011831972">
                  <w:marLeft w:val="0"/>
                  <w:marRight w:val="0"/>
                  <w:marTop w:val="0"/>
                  <w:marBottom w:val="0"/>
                  <w:divBdr>
                    <w:top w:val="none" w:sz="0" w:space="0" w:color="auto"/>
                    <w:left w:val="none" w:sz="0" w:space="0" w:color="auto"/>
                    <w:bottom w:val="none" w:sz="0" w:space="0" w:color="auto"/>
                    <w:right w:val="none" w:sz="0" w:space="0" w:color="auto"/>
                  </w:divBdr>
                  <w:divsChild>
                    <w:div w:id="16641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6926">
      <w:bodyDiv w:val="1"/>
      <w:marLeft w:val="0"/>
      <w:marRight w:val="0"/>
      <w:marTop w:val="0"/>
      <w:marBottom w:val="0"/>
      <w:divBdr>
        <w:top w:val="none" w:sz="0" w:space="0" w:color="auto"/>
        <w:left w:val="none" w:sz="0" w:space="0" w:color="auto"/>
        <w:bottom w:val="none" w:sz="0" w:space="0" w:color="auto"/>
        <w:right w:val="none" w:sz="0" w:space="0" w:color="auto"/>
      </w:divBdr>
    </w:div>
    <w:div w:id="310794286">
      <w:bodyDiv w:val="1"/>
      <w:marLeft w:val="0"/>
      <w:marRight w:val="0"/>
      <w:marTop w:val="0"/>
      <w:marBottom w:val="0"/>
      <w:divBdr>
        <w:top w:val="none" w:sz="0" w:space="0" w:color="auto"/>
        <w:left w:val="none" w:sz="0" w:space="0" w:color="auto"/>
        <w:bottom w:val="none" w:sz="0" w:space="0" w:color="auto"/>
        <w:right w:val="none" w:sz="0" w:space="0" w:color="auto"/>
      </w:divBdr>
      <w:divsChild>
        <w:div w:id="1523936844">
          <w:marLeft w:val="0"/>
          <w:marRight w:val="0"/>
          <w:marTop w:val="0"/>
          <w:marBottom w:val="0"/>
          <w:divBdr>
            <w:top w:val="none" w:sz="0" w:space="0" w:color="auto"/>
            <w:left w:val="none" w:sz="0" w:space="0" w:color="auto"/>
            <w:bottom w:val="none" w:sz="0" w:space="0" w:color="auto"/>
            <w:right w:val="none" w:sz="0" w:space="0" w:color="auto"/>
          </w:divBdr>
        </w:div>
      </w:divsChild>
    </w:div>
    <w:div w:id="312560742">
      <w:bodyDiv w:val="1"/>
      <w:marLeft w:val="0"/>
      <w:marRight w:val="0"/>
      <w:marTop w:val="0"/>
      <w:marBottom w:val="0"/>
      <w:divBdr>
        <w:top w:val="none" w:sz="0" w:space="0" w:color="auto"/>
        <w:left w:val="none" w:sz="0" w:space="0" w:color="auto"/>
        <w:bottom w:val="none" w:sz="0" w:space="0" w:color="auto"/>
        <w:right w:val="none" w:sz="0" w:space="0" w:color="auto"/>
      </w:divBdr>
    </w:div>
    <w:div w:id="312953390">
      <w:bodyDiv w:val="1"/>
      <w:marLeft w:val="0"/>
      <w:marRight w:val="0"/>
      <w:marTop w:val="0"/>
      <w:marBottom w:val="0"/>
      <w:divBdr>
        <w:top w:val="none" w:sz="0" w:space="0" w:color="auto"/>
        <w:left w:val="none" w:sz="0" w:space="0" w:color="auto"/>
        <w:bottom w:val="none" w:sz="0" w:space="0" w:color="auto"/>
        <w:right w:val="none" w:sz="0" w:space="0" w:color="auto"/>
      </w:divBdr>
    </w:div>
    <w:div w:id="321467713">
      <w:bodyDiv w:val="1"/>
      <w:marLeft w:val="0"/>
      <w:marRight w:val="0"/>
      <w:marTop w:val="0"/>
      <w:marBottom w:val="0"/>
      <w:divBdr>
        <w:top w:val="none" w:sz="0" w:space="0" w:color="auto"/>
        <w:left w:val="none" w:sz="0" w:space="0" w:color="auto"/>
        <w:bottom w:val="none" w:sz="0" w:space="0" w:color="auto"/>
        <w:right w:val="none" w:sz="0" w:space="0" w:color="auto"/>
      </w:divBdr>
    </w:div>
    <w:div w:id="329991087">
      <w:bodyDiv w:val="1"/>
      <w:marLeft w:val="0"/>
      <w:marRight w:val="0"/>
      <w:marTop w:val="0"/>
      <w:marBottom w:val="0"/>
      <w:divBdr>
        <w:top w:val="none" w:sz="0" w:space="0" w:color="auto"/>
        <w:left w:val="none" w:sz="0" w:space="0" w:color="auto"/>
        <w:bottom w:val="none" w:sz="0" w:space="0" w:color="auto"/>
        <w:right w:val="none" w:sz="0" w:space="0" w:color="auto"/>
      </w:divBdr>
    </w:div>
    <w:div w:id="333260752">
      <w:bodyDiv w:val="1"/>
      <w:marLeft w:val="0"/>
      <w:marRight w:val="0"/>
      <w:marTop w:val="0"/>
      <w:marBottom w:val="0"/>
      <w:divBdr>
        <w:top w:val="none" w:sz="0" w:space="0" w:color="auto"/>
        <w:left w:val="none" w:sz="0" w:space="0" w:color="auto"/>
        <w:bottom w:val="none" w:sz="0" w:space="0" w:color="auto"/>
        <w:right w:val="none" w:sz="0" w:space="0" w:color="auto"/>
      </w:divBdr>
    </w:div>
    <w:div w:id="335233239">
      <w:bodyDiv w:val="1"/>
      <w:marLeft w:val="0"/>
      <w:marRight w:val="0"/>
      <w:marTop w:val="0"/>
      <w:marBottom w:val="0"/>
      <w:divBdr>
        <w:top w:val="none" w:sz="0" w:space="0" w:color="auto"/>
        <w:left w:val="none" w:sz="0" w:space="0" w:color="auto"/>
        <w:bottom w:val="none" w:sz="0" w:space="0" w:color="auto"/>
        <w:right w:val="none" w:sz="0" w:space="0" w:color="auto"/>
      </w:divBdr>
    </w:div>
    <w:div w:id="350228055">
      <w:bodyDiv w:val="1"/>
      <w:marLeft w:val="0"/>
      <w:marRight w:val="0"/>
      <w:marTop w:val="0"/>
      <w:marBottom w:val="0"/>
      <w:divBdr>
        <w:top w:val="none" w:sz="0" w:space="0" w:color="auto"/>
        <w:left w:val="none" w:sz="0" w:space="0" w:color="auto"/>
        <w:bottom w:val="none" w:sz="0" w:space="0" w:color="auto"/>
        <w:right w:val="none" w:sz="0" w:space="0" w:color="auto"/>
      </w:divBdr>
    </w:div>
    <w:div w:id="354160574">
      <w:bodyDiv w:val="1"/>
      <w:marLeft w:val="0"/>
      <w:marRight w:val="0"/>
      <w:marTop w:val="0"/>
      <w:marBottom w:val="0"/>
      <w:divBdr>
        <w:top w:val="none" w:sz="0" w:space="0" w:color="auto"/>
        <w:left w:val="none" w:sz="0" w:space="0" w:color="auto"/>
        <w:bottom w:val="none" w:sz="0" w:space="0" w:color="auto"/>
        <w:right w:val="none" w:sz="0" w:space="0" w:color="auto"/>
      </w:divBdr>
    </w:div>
    <w:div w:id="354622713">
      <w:bodyDiv w:val="1"/>
      <w:marLeft w:val="0"/>
      <w:marRight w:val="0"/>
      <w:marTop w:val="0"/>
      <w:marBottom w:val="0"/>
      <w:divBdr>
        <w:top w:val="none" w:sz="0" w:space="0" w:color="auto"/>
        <w:left w:val="none" w:sz="0" w:space="0" w:color="auto"/>
        <w:bottom w:val="none" w:sz="0" w:space="0" w:color="auto"/>
        <w:right w:val="none" w:sz="0" w:space="0" w:color="auto"/>
      </w:divBdr>
    </w:div>
    <w:div w:id="354814376">
      <w:bodyDiv w:val="1"/>
      <w:marLeft w:val="0"/>
      <w:marRight w:val="0"/>
      <w:marTop w:val="0"/>
      <w:marBottom w:val="0"/>
      <w:divBdr>
        <w:top w:val="none" w:sz="0" w:space="0" w:color="auto"/>
        <w:left w:val="none" w:sz="0" w:space="0" w:color="auto"/>
        <w:bottom w:val="none" w:sz="0" w:space="0" w:color="auto"/>
        <w:right w:val="none" w:sz="0" w:space="0" w:color="auto"/>
      </w:divBdr>
    </w:div>
    <w:div w:id="355157223">
      <w:bodyDiv w:val="1"/>
      <w:marLeft w:val="0"/>
      <w:marRight w:val="0"/>
      <w:marTop w:val="0"/>
      <w:marBottom w:val="0"/>
      <w:divBdr>
        <w:top w:val="none" w:sz="0" w:space="0" w:color="auto"/>
        <w:left w:val="none" w:sz="0" w:space="0" w:color="auto"/>
        <w:bottom w:val="none" w:sz="0" w:space="0" w:color="auto"/>
        <w:right w:val="none" w:sz="0" w:space="0" w:color="auto"/>
      </w:divBdr>
      <w:divsChild>
        <w:div w:id="1399862773">
          <w:marLeft w:val="0"/>
          <w:marRight w:val="0"/>
          <w:marTop w:val="0"/>
          <w:marBottom w:val="0"/>
          <w:divBdr>
            <w:top w:val="none" w:sz="0" w:space="0" w:color="auto"/>
            <w:left w:val="none" w:sz="0" w:space="0" w:color="auto"/>
            <w:bottom w:val="none" w:sz="0" w:space="0" w:color="auto"/>
            <w:right w:val="none" w:sz="0" w:space="0" w:color="auto"/>
          </w:divBdr>
        </w:div>
      </w:divsChild>
    </w:div>
    <w:div w:id="355816146">
      <w:bodyDiv w:val="1"/>
      <w:marLeft w:val="0"/>
      <w:marRight w:val="0"/>
      <w:marTop w:val="0"/>
      <w:marBottom w:val="0"/>
      <w:divBdr>
        <w:top w:val="none" w:sz="0" w:space="0" w:color="auto"/>
        <w:left w:val="none" w:sz="0" w:space="0" w:color="auto"/>
        <w:bottom w:val="none" w:sz="0" w:space="0" w:color="auto"/>
        <w:right w:val="none" w:sz="0" w:space="0" w:color="auto"/>
      </w:divBdr>
      <w:divsChild>
        <w:div w:id="1530415264">
          <w:marLeft w:val="0"/>
          <w:marRight w:val="0"/>
          <w:marTop w:val="0"/>
          <w:marBottom w:val="0"/>
          <w:divBdr>
            <w:top w:val="none" w:sz="0" w:space="0" w:color="auto"/>
            <w:left w:val="none" w:sz="0" w:space="0" w:color="auto"/>
            <w:bottom w:val="none" w:sz="0" w:space="0" w:color="auto"/>
            <w:right w:val="none" w:sz="0" w:space="0" w:color="auto"/>
          </w:divBdr>
          <w:divsChild>
            <w:div w:id="954336452">
              <w:marLeft w:val="0"/>
              <w:marRight w:val="0"/>
              <w:marTop w:val="0"/>
              <w:marBottom w:val="0"/>
              <w:divBdr>
                <w:top w:val="none" w:sz="0" w:space="0" w:color="auto"/>
                <w:left w:val="none" w:sz="0" w:space="0" w:color="auto"/>
                <w:bottom w:val="none" w:sz="0" w:space="0" w:color="auto"/>
                <w:right w:val="none" w:sz="0" w:space="0" w:color="auto"/>
              </w:divBdr>
              <w:divsChild>
                <w:div w:id="1770586977">
                  <w:marLeft w:val="0"/>
                  <w:marRight w:val="0"/>
                  <w:marTop w:val="0"/>
                  <w:marBottom w:val="0"/>
                  <w:divBdr>
                    <w:top w:val="none" w:sz="0" w:space="0" w:color="auto"/>
                    <w:left w:val="none" w:sz="0" w:space="0" w:color="auto"/>
                    <w:bottom w:val="none" w:sz="0" w:space="0" w:color="auto"/>
                    <w:right w:val="none" w:sz="0" w:space="0" w:color="auto"/>
                  </w:divBdr>
                  <w:divsChild>
                    <w:div w:id="893782532">
                      <w:marLeft w:val="0"/>
                      <w:marRight w:val="0"/>
                      <w:marTop w:val="0"/>
                      <w:marBottom w:val="0"/>
                      <w:divBdr>
                        <w:top w:val="none" w:sz="0" w:space="0" w:color="auto"/>
                        <w:left w:val="none" w:sz="0" w:space="0" w:color="auto"/>
                        <w:bottom w:val="none" w:sz="0" w:space="0" w:color="auto"/>
                        <w:right w:val="none" w:sz="0" w:space="0" w:color="auto"/>
                      </w:divBdr>
                    </w:div>
                    <w:div w:id="15871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1400">
          <w:marLeft w:val="0"/>
          <w:marRight w:val="0"/>
          <w:marTop w:val="0"/>
          <w:marBottom w:val="0"/>
          <w:divBdr>
            <w:top w:val="none" w:sz="0" w:space="0" w:color="auto"/>
            <w:left w:val="none" w:sz="0" w:space="0" w:color="auto"/>
            <w:bottom w:val="none" w:sz="0" w:space="0" w:color="auto"/>
            <w:right w:val="none" w:sz="0" w:space="0" w:color="auto"/>
          </w:divBdr>
          <w:divsChild>
            <w:div w:id="1926720814">
              <w:marLeft w:val="0"/>
              <w:marRight w:val="0"/>
              <w:marTop w:val="0"/>
              <w:marBottom w:val="0"/>
              <w:divBdr>
                <w:top w:val="none" w:sz="0" w:space="0" w:color="auto"/>
                <w:left w:val="none" w:sz="0" w:space="0" w:color="auto"/>
                <w:bottom w:val="none" w:sz="0" w:space="0" w:color="auto"/>
                <w:right w:val="none" w:sz="0" w:space="0" w:color="auto"/>
              </w:divBdr>
              <w:divsChild>
                <w:div w:id="13598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9200">
      <w:bodyDiv w:val="1"/>
      <w:marLeft w:val="0"/>
      <w:marRight w:val="0"/>
      <w:marTop w:val="0"/>
      <w:marBottom w:val="0"/>
      <w:divBdr>
        <w:top w:val="none" w:sz="0" w:space="0" w:color="auto"/>
        <w:left w:val="none" w:sz="0" w:space="0" w:color="auto"/>
        <w:bottom w:val="none" w:sz="0" w:space="0" w:color="auto"/>
        <w:right w:val="none" w:sz="0" w:space="0" w:color="auto"/>
      </w:divBdr>
      <w:divsChild>
        <w:div w:id="1107116403">
          <w:marLeft w:val="0"/>
          <w:marRight w:val="0"/>
          <w:marTop w:val="0"/>
          <w:marBottom w:val="0"/>
          <w:divBdr>
            <w:top w:val="none" w:sz="0" w:space="0" w:color="auto"/>
            <w:left w:val="none" w:sz="0" w:space="0" w:color="auto"/>
            <w:bottom w:val="none" w:sz="0" w:space="0" w:color="auto"/>
            <w:right w:val="none" w:sz="0" w:space="0" w:color="auto"/>
          </w:divBdr>
        </w:div>
        <w:div w:id="1769890927">
          <w:marLeft w:val="0"/>
          <w:marRight w:val="0"/>
          <w:marTop w:val="0"/>
          <w:marBottom w:val="0"/>
          <w:divBdr>
            <w:top w:val="none" w:sz="0" w:space="0" w:color="auto"/>
            <w:left w:val="none" w:sz="0" w:space="0" w:color="auto"/>
            <w:bottom w:val="none" w:sz="0" w:space="0" w:color="auto"/>
            <w:right w:val="none" w:sz="0" w:space="0" w:color="auto"/>
          </w:divBdr>
        </w:div>
        <w:div w:id="1897164194">
          <w:marLeft w:val="0"/>
          <w:marRight w:val="0"/>
          <w:marTop w:val="0"/>
          <w:marBottom w:val="0"/>
          <w:divBdr>
            <w:top w:val="none" w:sz="0" w:space="0" w:color="auto"/>
            <w:left w:val="none" w:sz="0" w:space="0" w:color="auto"/>
            <w:bottom w:val="none" w:sz="0" w:space="0" w:color="auto"/>
            <w:right w:val="none" w:sz="0" w:space="0" w:color="auto"/>
          </w:divBdr>
        </w:div>
      </w:divsChild>
    </w:div>
    <w:div w:id="359823827">
      <w:bodyDiv w:val="1"/>
      <w:marLeft w:val="0"/>
      <w:marRight w:val="0"/>
      <w:marTop w:val="0"/>
      <w:marBottom w:val="0"/>
      <w:divBdr>
        <w:top w:val="none" w:sz="0" w:space="0" w:color="auto"/>
        <w:left w:val="none" w:sz="0" w:space="0" w:color="auto"/>
        <w:bottom w:val="none" w:sz="0" w:space="0" w:color="auto"/>
        <w:right w:val="none" w:sz="0" w:space="0" w:color="auto"/>
      </w:divBdr>
    </w:div>
    <w:div w:id="360208629">
      <w:bodyDiv w:val="1"/>
      <w:marLeft w:val="0"/>
      <w:marRight w:val="0"/>
      <w:marTop w:val="0"/>
      <w:marBottom w:val="0"/>
      <w:divBdr>
        <w:top w:val="none" w:sz="0" w:space="0" w:color="auto"/>
        <w:left w:val="none" w:sz="0" w:space="0" w:color="auto"/>
        <w:bottom w:val="none" w:sz="0" w:space="0" w:color="auto"/>
        <w:right w:val="none" w:sz="0" w:space="0" w:color="auto"/>
      </w:divBdr>
      <w:divsChild>
        <w:div w:id="1146514313">
          <w:marLeft w:val="0"/>
          <w:marRight w:val="0"/>
          <w:marTop w:val="0"/>
          <w:marBottom w:val="0"/>
          <w:divBdr>
            <w:top w:val="none" w:sz="0" w:space="0" w:color="auto"/>
            <w:left w:val="none" w:sz="0" w:space="0" w:color="auto"/>
            <w:bottom w:val="none" w:sz="0" w:space="0" w:color="auto"/>
            <w:right w:val="none" w:sz="0" w:space="0" w:color="auto"/>
          </w:divBdr>
        </w:div>
      </w:divsChild>
    </w:div>
    <w:div w:id="369377184">
      <w:bodyDiv w:val="1"/>
      <w:marLeft w:val="0"/>
      <w:marRight w:val="0"/>
      <w:marTop w:val="0"/>
      <w:marBottom w:val="0"/>
      <w:divBdr>
        <w:top w:val="none" w:sz="0" w:space="0" w:color="auto"/>
        <w:left w:val="none" w:sz="0" w:space="0" w:color="auto"/>
        <w:bottom w:val="none" w:sz="0" w:space="0" w:color="auto"/>
        <w:right w:val="none" w:sz="0" w:space="0" w:color="auto"/>
      </w:divBdr>
    </w:div>
    <w:div w:id="381903925">
      <w:bodyDiv w:val="1"/>
      <w:marLeft w:val="0"/>
      <w:marRight w:val="0"/>
      <w:marTop w:val="0"/>
      <w:marBottom w:val="0"/>
      <w:divBdr>
        <w:top w:val="none" w:sz="0" w:space="0" w:color="auto"/>
        <w:left w:val="none" w:sz="0" w:space="0" w:color="auto"/>
        <w:bottom w:val="none" w:sz="0" w:space="0" w:color="auto"/>
        <w:right w:val="none" w:sz="0" w:space="0" w:color="auto"/>
      </w:divBdr>
    </w:div>
    <w:div w:id="383405177">
      <w:bodyDiv w:val="1"/>
      <w:marLeft w:val="0"/>
      <w:marRight w:val="0"/>
      <w:marTop w:val="0"/>
      <w:marBottom w:val="0"/>
      <w:divBdr>
        <w:top w:val="none" w:sz="0" w:space="0" w:color="auto"/>
        <w:left w:val="none" w:sz="0" w:space="0" w:color="auto"/>
        <w:bottom w:val="none" w:sz="0" w:space="0" w:color="auto"/>
        <w:right w:val="none" w:sz="0" w:space="0" w:color="auto"/>
      </w:divBdr>
    </w:div>
    <w:div w:id="387188469">
      <w:bodyDiv w:val="1"/>
      <w:marLeft w:val="0"/>
      <w:marRight w:val="0"/>
      <w:marTop w:val="0"/>
      <w:marBottom w:val="0"/>
      <w:divBdr>
        <w:top w:val="none" w:sz="0" w:space="0" w:color="auto"/>
        <w:left w:val="none" w:sz="0" w:space="0" w:color="auto"/>
        <w:bottom w:val="none" w:sz="0" w:space="0" w:color="auto"/>
        <w:right w:val="none" w:sz="0" w:space="0" w:color="auto"/>
      </w:divBdr>
    </w:div>
    <w:div w:id="391971044">
      <w:bodyDiv w:val="1"/>
      <w:marLeft w:val="0"/>
      <w:marRight w:val="0"/>
      <w:marTop w:val="0"/>
      <w:marBottom w:val="0"/>
      <w:divBdr>
        <w:top w:val="none" w:sz="0" w:space="0" w:color="auto"/>
        <w:left w:val="none" w:sz="0" w:space="0" w:color="auto"/>
        <w:bottom w:val="none" w:sz="0" w:space="0" w:color="auto"/>
        <w:right w:val="none" w:sz="0" w:space="0" w:color="auto"/>
      </w:divBdr>
      <w:divsChild>
        <w:div w:id="140658236">
          <w:marLeft w:val="0"/>
          <w:marRight w:val="0"/>
          <w:marTop w:val="0"/>
          <w:marBottom w:val="0"/>
          <w:divBdr>
            <w:top w:val="none" w:sz="0" w:space="0" w:color="auto"/>
            <w:left w:val="none" w:sz="0" w:space="0" w:color="auto"/>
            <w:bottom w:val="none" w:sz="0" w:space="0" w:color="auto"/>
            <w:right w:val="none" w:sz="0" w:space="0" w:color="auto"/>
          </w:divBdr>
        </w:div>
      </w:divsChild>
    </w:div>
    <w:div w:id="398212657">
      <w:bodyDiv w:val="1"/>
      <w:marLeft w:val="0"/>
      <w:marRight w:val="0"/>
      <w:marTop w:val="0"/>
      <w:marBottom w:val="0"/>
      <w:divBdr>
        <w:top w:val="none" w:sz="0" w:space="0" w:color="auto"/>
        <w:left w:val="none" w:sz="0" w:space="0" w:color="auto"/>
        <w:bottom w:val="none" w:sz="0" w:space="0" w:color="auto"/>
        <w:right w:val="none" w:sz="0" w:space="0" w:color="auto"/>
      </w:divBdr>
    </w:div>
    <w:div w:id="400493022">
      <w:bodyDiv w:val="1"/>
      <w:marLeft w:val="0"/>
      <w:marRight w:val="0"/>
      <w:marTop w:val="0"/>
      <w:marBottom w:val="0"/>
      <w:divBdr>
        <w:top w:val="none" w:sz="0" w:space="0" w:color="auto"/>
        <w:left w:val="none" w:sz="0" w:space="0" w:color="auto"/>
        <w:bottom w:val="none" w:sz="0" w:space="0" w:color="auto"/>
        <w:right w:val="none" w:sz="0" w:space="0" w:color="auto"/>
      </w:divBdr>
    </w:div>
    <w:div w:id="401801529">
      <w:bodyDiv w:val="1"/>
      <w:marLeft w:val="0"/>
      <w:marRight w:val="0"/>
      <w:marTop w:val="0"/>
      <w:marBottom w:val="0"/>
      <w:divBdr>
        <w:top w:val="none" w:sz="0" w:space="0" w:color="auto"/>
        <w:left w:val="none" w:sz="0" w:space="0" w:color="auto"/>
        <w:bottom w:val="none" w:sz="0" w:space="0" w:color="auto"/>
        <w:right w:val="none" w:sz="0" w:space="0" w:color="auto"/>
      </w:divBdr>
    </w:div>
    <w:div w:id="404649548">
      <w:bodyDiv w:val="1"/>
      <w:marLeft w:val="0"/>
      <w:marRight w:val="0"/>
      <w:marTop w:val="0"/>
      <w:marBottom w:val="0"/>
      <w:divBdr>
        <w:top w:val="none" w:sz="0" w:space="0" w:color="auto"/>
        <w:left w:val="none" w:sz="0" w:space="0" w:color="auto"/>
        <w:bottom w:val="none" w:sz="0" w:space="0" w:color="auto"/>
        <w:right w:val="none" w:sz="0" w:space="0" w:color="auto"/>
      </w:divBdr>
    </w:div>
    <w:div w:id="407314159">
      <w:bodyDiv w:val="1"/>
      <w:marLeft w:val="0"/>
      <w:marRight w:val="0"/>
      <w:marTop w:val="0"/>
      <w:marBottom w:val="0"/>
      <w:divBdr>
        <w:top w:val="none" w:sz="0" w:space="0" w:color="auto"/>
        <w:left w:val="none" w:sz="0" w:space="0" w:color="auto"/>
        <w:bottom w:val="none" w:sz="0" w:space="0" w:color="auto"/>
        <w:right w:val="none" w:sz="0" w:space="0" w:color="auto"/>
      </w:divBdr>
      <w:divsChild>
        <w:div w:id="1561860539">
          <w:marLeft w:val="0"/>
          <w:marRight w:val="0"/>
          <w:marTop w:val="0"/>
          <w:marBottom w:val="0"/>
          <w:divBdr>
            <w:top w:val="none" w:sz="0" w:space="0" w:color="auto"/>
            <w:left w:val="none" w:sz="0" w:space="0" w:color="auto"/>
            <w:bottom w:val="none" w:sz="0" w:space="0" w:color="auto"/>
            <w:right w:val="none" w:sz="0" w:space="0" w:color="auto"/>
          </w:divBdr>
        </w:div>
      </w:divsChild>
    </w:div>
    <w:div w:id="408189499">
      <w:bodyDiv w:val="1"/>
      <w:marLeft w:val="0"/>
      <w:marRight w:val="0"/>
      <w:marTop w:val="0"/>
      <w:marBottom w:val="0"/>
      <w:divBdr>
        <w:top w:val="none" w:sz="0" w:space="0" w:color="auto"/>
        <w:left w:val="none" w:sz="0" w:space="0" w:color="auto"/>
        <w:bottom w:val="none" w:sz="0" w:space="0" w:color="auto"/>
        <w:right w:val="none" w:sz="0" w:space="0" w:color="auto"/>
      </w:divBdr>
    </w:div>
    <w:div w:id="414547181">
      <w:bodyDiv w:val="1"/>
      <w:marLeft w:val="0"/>
      <w:marRight w:val="0"/>
      <w:marTop w:val="0"/>
      <w:marBottom w:val="0"/>
      <w:divBdr>
        <w:top w:val="none" w:sz="0" w:space="0" w:color="auto"/>
        <w:left w:val="none" w:sz="0" w:space="0" w:color="auto"/>
        <w:bottom w:val="none" w:sz="0" w:space="0" w:color="auto"/>
        <w:right w:val="none" w:sz="0" w:space="0" w:color="auto"/>
      </w:divBdr>
    </w:div>
    <w:div w:id="422842009">
      <w:bodyDiv w:val="1"/>
      <w:marLeft w:val="0"/>
      <w:marRight w:val="0"/>
      <w:marTop w:val="0"/>
      <w:marBottom w:val="0"/>
      <w:divBdr>
        <w:top w:val="none" w:sz="0" w:space="0" w:color="auto"/>
        <w:left w:val="none" w:sz="0" w:space="0" w:color="auto"/>
        <w:bottom w:val="none" w:sz="0" w:space="0" w:color="auto"/>
        <w:right w:val="none" w:sz="0" w:space="0" w:color="auto"/>
      </w:divBdr>
    </w:div>
    <w:div w:id="425225771">
      <w:bodyDiv w:val="1"/>
      <w:marLeft w:val="0"/>
      <w:marRight w:val="0"/>
      <w:marTop w:val="0"/>
      <w:marBottom w:val="0"/>
      <w:divBdr>
        <w:top w:val="none" w:sz="0" w:space="0" w:color="auto"/>
        <w:left w:val="none" w:sz="0" w:space="0" w:color="auto"/>
        <w:bottom w:val="none" w:sz="0" w:space="0" w:color="auto"/>
        <w:right w:val="none" w:sz="0" w:space="0" w:color="auto"/>
      </w:divBdr>
    </w:div>
    <w:div w:id="432363189">
      <w:bodyDiv w:val="1"/>
      <w:marLeft w:val="0"/>
      <w:marRight w:val="0"/>
      <w:marTop w:val="0"/>
      <w:marBottom w:val="0"/>
      <w:divBdr>
        <w:top w:val="none" w:sz="0" w:space="0" w:color="auto"/>
        <w:left w:val="none" w:sz="0" w:space="0" w:color="auto"/>
        <w:bottom w:val="none" w:sz="0" w:space="0" w:color="auto"/>
        <w:right w:val="none" w:sz="0" w:space="0" w:color="auto"/>
      </w:divBdr>
    </w:div>
    <w:div w:id="432823552">
      <w:bodyDiv w:val="1"/>
      <w:marLeft w:val="0"/>
      <w:marRight w:val="0"/>
      <w:marTop w:val="0"/>
      <w:marBottom w:val="0"/>
      <w:divBdr>
        <w:top w:val="none" w:sz="0" w:space="0" w:color="auto"/>
        <w:left w:val="none" w:sz="0" w:space="0" w:color="auto"/>
        <w:bottom w:val="none" w:sz="0" w:space="0" w:color="auto"/>
        <w:right w:val="none" w:sz="0" w:space="0" w:color="auto"/>
      </w:divBdr>
    </w:div>
    <w:div w:id="432942135">
      <w:bodyDiv w:val="1"/>
      <w:marLeft w:val="0"/>
      <w:marRight w:val="0"/>
      <w:marTop w:val="0"/>
      <w:marBottom w:val="0"/>
      <w:divBdr>
        <w:top w:val="none" w:sz="0" w:space="0" w:color="auto"/>
        <w:left w:val="none" w:sz="0" w:space="0" w:color="auto"/>
        <w:bottom w:val="none" w:sz="0" w:space="0" w:color="auto"/>
        <w:right w:val="none" w:sz="0" w:space="0" w:color="auto"/>
      </w:divBdr>
      <w:divsChild>
        <w:div w:id="1079324285">
          <w:marLeft w:val="0"/>
          <w:marRight w:val="0"/>
          <w:marTop w:val="0"/>
          <w:marBottom w:val="0"/>
          <w:divBdr>
            <w:top w:val="none" w:sz="0" w:space="0" w:color="auto"/>
            <w:left w:val="none" w:sz="0" w:space="0" w:color="auto"/>
            <w:bottom w:val="none" w:sz="0" w:space="0" w:color="auto"/>
            <w:right w:val="none" w:sz="0" w:space="0" w:color="auto"/>
          </w:divBdr>
        </w:div>
      </w:divsChild>
    </w:div>
    <w:div w:id="437335336">
      <w:bodyDiv w:val="1"/>
      <w:marLeft w:val="0"/>
      <w:marRight w:val="0"/>
      <w:marTop w:val="0"/>
      <w:marBottom w:val="0"/>
      <w:divBdr>
        <w:top w:val="none" w:sz="0" w:space="0" w:color="auto"/>
        <w:left w:val="none" w:sz="0" w:space="0" w:color="auto"/>
        <w:bottom w:val="none" w:sz="0" w:space="0" w:color="auto"/>
        <w:right w:val="none" w:sz="0" w:space="0" w:color="auto"/>
      </w:divBdr>
    </w:div>
    <w:div w:id="439185118">
      <w:bodyDiv w:val="1"/>
      <w:marLeft w:val="0"/>
      <w:marRight w:val="0"/>
      <w:marTop w:val="0"/>
      <w:marBottom w:val="0"/>
      <w:divBdr>
        <w:top w:val="none" w:sz="0" w:space="0" w:color="auto"/>
        <w:left w:val="none" w:sz="0" w:space="0" w:color="auto"/>
        <w:bottom w:val="none" w:sz="0" w:space="0" w:color="auto"/>
        <w:right w:val="none" w:sz="0" w:space="0" w:color="auto"/>
      </w:divBdr>
    </w:div>
    <w:div w:id="441144717">
      <w:bodyDiv w:val="1"/>
      <w:marLeft w:val="0"/>
      <w:marRight w:val="0"/>
      <w:marTop w:val="0"/>
      <w:marBottom w:val="0"/>
      <w:divBdr>
        <w:top w:val="none" w:sz="0" w:space="0" w:color="auto"/>
        <w:left w:val="none" w:sz="0" w:space="0" w:color="auto"/>
        <w:bottom w:val="none" w:sz="0" w:space="0" w:color="auto"/>
        <w:right w:val="none" w:sz="0" w:space="0" w:color="auto"/>
      </w:divBdr>
    </w:div>
    <w:div w:id="442115669">
      <w:bodyDiv w:val="1"/>
      <w:marLeft w:val="0"/>
      <w:marRight w:val="0"/>
      <w:marTop w:val="0"/>
      <w:marBottom w:val="0"/>
      <w:divBdr>
        <w:top w:val="none" w:sz="0" w:space="0" w:color="auto"/>
        <w:left w:val="none" w:sz="0" w:space="0" w:color="auto"/>
        <w:bottom w:val="none" w:sz="0" w:space="0" w:color="auto"/>
        <w:right w:val="none" w:sz="0" w:space="0" w:color="auto"/>
      </w:divBdr>
    </w:div>
    <w:div w:id="442195029">
      <w:bodyDiv w:val="1"/>
      <w:marLeft w:val="0"/>
      <w:marRight w:val="0"/>
      <w:marTop w:val="0"/>
      <w:marBottom w:val="0"/>
      <w:divBdr>
        <w:top w:val="none" w:sz="0" w:space="0" w:color="auto"/>
        <w:left w:val="none" w:sz="0" w:space="0" w:color="auto"/>
        <w:bottom w:val="none" w:sz="0" w:space="0" w:color="auto"/>
        <w:right w:val="none" w:sz="0" w:space="0" w:color="auto"/>
      </w:divBdr>
    </w:div>
    <w:div w:id="444232434">
      <w:bodyDiv w:val="1"/>
      <w:marLeft w:val="0"/>
      <w:marRight w:val="0"/>
      <w:marTop w:val="0"/>
      <w:marBottom w:val="0"/>
      <w:divBdr>
        <w:top w:val="none" w:sz="0" w:space="0" w:color="auto"/>
        <w:left w:val="none" w:sz="0" w:space="0" w:color="auto"/>
        <w:bottom w:val="none" w:sz="0" w:space="0" w:color="auto"/>
        <w:right w:val="none" w:sz="0" w:space="0" w:color="auto"/>
      </w:divBdr>
    </w:div>
    <w:div w:id="450633611">
      <w:bodyDiv w:val="1"/>
      <w:marLeft w:val="0"/>
      <w:marRight w:val="0"/>
      <w:marTop w:val="0"/>
      <w:marBottom w:val="0"/>
      <w:divBdr>
        <w:top w:val="none" w:sz="0" w:space="0" w:color="auto"/>
        <w:left w:val="none" w:sz="0" w:space="0" w:color="auto"/>
        <w:bottom w:val="none" w:sz="0" w:space="0" w:color="auto"/>
        <w:right w:val="none" w:sz="0" w:space="0" w:color="auto"/>
      </w:divBdr>
    </w:div>
    <w:div w:id="458571376">
      <w:bodyDiv w:val="1"/>
      <w:marLeft w:val="0"/>
      <w:marRight w:val="0"/>
      <w:marTop w:val="0"/>
      <w:marBottom w:val="0"/>
      <w:divBdr>
        <w:top w:val="none" w:sz="0" w:space="0" w:color="auto"/>
        <w:left w:val="none" w:sz="0" w:space="0" w:color="auto"/>
        <w:bottom w:val="none" w:sz="0" w:space="0" w:color="auto"/>
        <w:right w:val="none" w:sz="0" w:space="0" w:color="auto"/>
      </w:divBdr>
    </w:div>
    <w:div w:id="463668296">
      <w:bodyDiv w:val="1"/>
      <w:marLeft w:val="0"/>
      <w:marRight w:val="0"/>
      <w:marTop w:val="0"/>
      <w:marBottom w:val="0"/>
      <w:divBdr>
        <w:top w:val="none" w:sz="0" w:space="0" w:color="auto"/>
        <w:left w:val="none" w:sz="0" w:space="0" w:color="auto"/>
        <w:bottom w:val="none" w:sz="0" w:space="0" w:color="auto"/>
        <w:right w:val="none" w:sz="0" w:space="0" w:color="auto"/>
      </w:divBdr>
    </w:div>
    <w:div w:id="464199927">
      <w:bodyDiv w:val="1"/>
      <w:marLeft w:val="0"/>
      <w:marRight w:val="0"/>
      <w:marTop w:val="0"/>
      <w:marBottom w:val="0"/>
      <w:divBdr>
        <w:top w:val="none" w:sz="0" w:space="0" w:color="auto"/>
        <w:left w:val="none" w:sz="0" w:space="0" w:color="auto"/>
        <w:bottom w:val="none" w:sz="0" w:space="0" w:color="auto"/>
        <w:right w:val="none" w:sz="0" w:space="0" w:color="auto"/>
      </w:divBdr>
    </w:div>
    <w:div w:id="466169773">
      <w:bodyDiv w:val="1"/>
      <w:marLeft w:val="0"/>
      <w:marRight w:val="0"/>
      <w:marTop w:val="0"/>
      <w:marBottom w:val="0"/>
      <w:divBdr>
        <w:top w:val="none" w:sz="0" w:space="0" w:color="auto"/>
        <w:left w:val="none" w:sz="0" w:space="0" w:color="auto"/>
        <w:bottom w:val="none" w:sz="0" w:space="0" w:color="auto"/>
        <w:right w:val="none" w:sz="0" w:space="0" w:color="auto"/>
      </w:divBdr>
    </w:div>
    <w:div w:id="468547927">
      <w:bodyDiv w:val="1"/>
      <w:marLeft w:val="0"/>
      <w:marRight w:val="0"/>
      <w:marTop w:val="0"/>
      <w:marBottom w:val="0"/>
      <w:divBdr>
        <w:top w:val="none" w:sz="0" w:space="0" w:color="auto"/>
        <w:left w:val="none" w:sz="0" w:space="0" w:color="auto"/>
        <w:bottom w:val="none" w:sz="0" w:space="0" w:color="auto"/>
        <w:right w:val="none" w:sz="0" w:space="0" w:color="auto"/>
      </w:divBdr>
    </w:div>
    <w:div w:id="471295417">
      <w:bodyDiv w:val="1"/>
      <w:marLeft w:val="0"/>
      <w:marRight w:val="0"/>
      <w:marTop w:val="0"/>
      <w:marBottom w:val="0"/>
      <w:divBdr>
        <w:top w:val="none" w:sz="0" w:space="0" w:color="auto"/>
        <w:left w:val="none" w:sz="0" w:space="0" w:color="auto"/>
        <w:bottom w:val="none" w:sz="0" w:space="0" w:color="auto"/>
        <w:right w:val="none" w:sz="0" w:space="0" w:color="auto"/>
      </w:divBdr>
    </w:div>
    <w:div w:id="473452730">
      <w:bodyDiv w:val="1"/>
      <w:marLeft w:val="0"/>
      <w:marRight w:val="0"/>
      <w:marTop w:val="0"/>
      <w:marBottom w:val="0"/>
      <w:divBdr>
        <w:top w:val="none" w:sz="0" w:space="0" w:color="auto"/>
        <w:left w:val="none" w:sz="0" w:space="0" w:color="auto"/>
        <w:bottom w:val="none" w:sz="0" w:space="0" w:color="auto"/>
        <w:right w:val="none" w:sz="0" w:space="0" w:color="auto"/>
      </w:divBdr>
    </w:div>
    <w:div w:id="476457542">
      <w:bodyDiv w:val="1"/>
      <w:marLeft w:val="0"/>
      <w:marRight w:val="0"/>
      <w:marTop w:val="0"/>
      <w:marBottom w:val="0"/>
      <w:divBdr>
        <w:top w:val="none" w:sz="0" w:space="0" w:color="auto"/>
        <w:left w:val="none" w:sz="0" w:space="0" w:color="auto"/>
        <w:bottom w:val="none" w:sz="0" w:space="0" w:color="auto"/>
        <w:right w:val="none" w:sz="0" w:space="0" w:color="auto"/>
      </w:divBdr>
      <w:divsChild>
        <w:div w:id="919362590">
          <w:marLeft w:val="0"/>
          <w:marRight w:val="0"/>
          <w:marTop w:val="0"/>
          <w:marBottom w:val="0"/>
          <w:divBdr>
            <w:top w:val="none" w:sz="0" w:space="0" w:color="auto"/>
            <w:left w:val="none" w:sz="0" w:space="0" w:color="auto"/>
            <w:bottom w:val="none" w:sz="0" w:space="0" w:color="auto"/>
            <w:right w:val="none" w:sz="0" w:space="0" w:color="auto"/>
          </w:divBdr>
        </w:div>
      </w:divsChild>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0197588">
      <w:bodyDiv w:val="1"/>
      <w:marLeft w:val="0"/>
      <w:marRight w:val="0"/>
      <w:marTop w:val="0"/>
      <w:marBottom w:val="0"/>
      <w:divBdr>
        <w:top w:val="none" w:sz="0" w:space="0" w:color="auto"/>
        <w:left w:val="none" w:sz="0" w:space="0" w:color="auto"/>
        <w:bottom w:val="none" w:sz="0" w:space="0" w:color="auto"/>
        <w:right w:val="none" w:sz="0" w:space="0" w:color="auto"/>
      </w:divBdr>
    </w:div>
    <w:div w:id="482508243">
      <w:bodyDiv w:val="1"/>
      <w:marLeft w:val="0"/>
      <w:marRight w:val="0"/>
      <w:marTop w:val="0"/>
      <w:marBottom w:val="0"/>
      <w:divBdr>
        <w:top w:val="none" w:sz="0" w:space="0" w:color="auto"/>
        <w:left w:val="none" w:sz="0" w:space="0" w:color="auto"/>
        <w:bottom w:val="none" w:sz="0" w:space="0" w:color="auto"/>
        <w:right w:val="none" w:sz="0" w:space="0" w:color="auto"/>
      </w:divBdr>
    </w:div>
    <w:div w:id="487864400">
      <w:bodyDiv w:val="1"/>
      <w:marLeft w:val="0"/>
      <w:marRight w:val="0"/>
      <w:marTop w:val="0"/>
      <w:marBottom w:val="0"/>
      <w:divBdr>
        <w:top w:val="none" w:sz="0" w:space="0" w:color="auto"/>
        <w:left w:val="none" w:sz="0" w:space="0" w:color="auto"/>
        <w:bottom w:val="none" w:sz="0" w:space="0" w:color="auto"/>
        <w:right w:val="none" w:sz="0" w:space="0" w:color="auto"/>
      </w:divBdr>
    </w:div>
    <w:div w:id="488056965">
      <w:bodyDiv w:val="1"/>
      <w:marLeft w:val="0"/>
      <w:marRight w:val="0"/>
      <w:marTop w:val="0"/>
      <w:marBottom w:val="0"/>
      <w:divBdr>
        <w:top w:val="none" w:sz="0" w:space="0" w:color="auto"/>
        <w:left w:val="none" w:sz="0" w:space="0" w:color="auto"/>
        <w:bottom w:val="none" w:sz="0" w:space="0" w:color="auto"/>
        <w:right w:val="none" w:sz="0" w:space="0" w:color="auto"/>
      </w:divBdr>
    </w:div>
    <w:div w:id="491408761">
      <w:bodyDiv w:val="1"/>
      <w:marLeft w:val="0"/>
      <w:marRight w:val="0"/>
      <w:marTop w:val="0"/>
      <w:marBottom w:val="0"/>
      <w:divBdr>
        <w:top w:val="none" w:sz="0" w:space="0" w:color="auto"/>
        <w:left w:val="none" w:sz="0" w:space="0" w:color="auto"/>
        <w:bottom w:val="none" w:sz="0" w:space="0" w:color="auto"/>
        <w:right w:val="none" w:sz="0" w:space="0" w:color="auto"/>
      </w:divBdr>
    </w:div>
    <w:div w:id="495347499">
      <w:bodyDiv w:val="1"/>
      <w:marLeft w:val="0"/>
      <w:marRight w:val="0"/>
      <w:marTop w:val="0"/>
      <w:marBottom w:val="0"/>
      <w:divBdr>
        <w:top w:val="none" w:sz="0" w:space="0" w:color="auto"/>
        <w:left w:val="none" w:sz="0" w:space="0" w:color="auto"/>
        <w:bottom w:val="none" w:sz="0" w:space="0" w:color="auto"/>
        <w:right w:val="none" w:sz="0" w:space="0" w:color="auto"/>
      </w:divBdr>
    </w:div>
    <w:div w:id="498421375">
      <w:bodyDiv w:val="1"/>
      <w:marLeft w:val="0"/>
      <w:marRight w:val="0"/>
      <w:marTop w:val="0"/>
      <w:marBottom w:val="0"/>
      <w:divBdr>
        <w:top w:val="none" w:sz="0" w:space="0" w:color="auto"/>
        <w:left w:val="none" w:sz="0" w:space="0" w:color="auto"/>
        <w:bottom w:val="none" w:sz="0" w:space="0" w:color="auto"/>
        <w:right w:val="none" w:sz="0" w:space="0" w:color="auto"/>
      </w:divBdr>
    </w:div>
    <w:div w:id="506022467">
      <w:bodyDiv w:val="1"/>
      <w:marLeft w:val="0"/>
      <w:marRight w:val="0"/>
      <w:marTop w:val="0"/>
      <w:marBottom w:val="0"/>
      <w:divBdr>
        <w:top w:val="none" w:sz="0" w:space="0" w:color="auto"/>
        <w:left w:val="none" w:sz="0" w:space="0" w:color="auto"/>
        <w:bottom w:val="none" w:sz="0" w:space="0" w:color="auto"/>
        <w:right w:val="none" w:sz="0" w:space="0" w:color="auto"/>
      </w:divBdr>
    </w:div>
    <w:div w:id="508982262">
      <w:bodyDiv w:val="1"/>
      <w:marLeft w:val="0"/>
      <w:marRight w:val="0"/>
      <w:marTop w:val="0"/>
      <w:marBottom w:val="0"/>
      <w:divBdr>
        <w:top w:val="none" w:sz="0" w:space="0" w:color="auto"/>
        <w:left w:val="none" w:sz="0" w:space="0" w:color="auto"/>
        <w:bottom w:val="none" w:sz="0" w:space="0" w:color="auto"/>
        <w:right w:val="none" w:sz="0" w:space="0" w:color="auto"/>
      </w:divBdr>
    </w:div>
    <w:div w:id="510992278">
      <w:bodyDiv w:val="1"/>
      <w:marLeft w:val="0"/>
      <w:marRight w:val="0"/>
      <w:marTop w:val="0"/>
      <w:marBottom w:val="0"/>
      <w:divBdr>
        <w:top w:val="none" w:sz="0" w:space="0" w:color="auto"/>
        <w:left w:val="none" w:sz="0" w:space="0" w:color="auto"/>
        <w:bottom w:val="none" w:sz="0" w:space="0" w:color="auto"/>
        <w:right w:val="none" w:sz="0" w:space="0" w:color="auto"/>
      </w:divBdr>
    </w:div>
    <w:div w:id="517279691">
      <w:bodyDiv w:val="1"/>
      <w:marLeft w:val="0"/>
      <w:marRight w:val="0"/>
      <w:marTop w:val="0"/>
      <w:marBottom w:val="0"/>
      <w:divBdr>
        <w:top w:val="none" w:sz="0" w:space="0" w:color="auto"/>
        <w:left w:val="none" w:sz="0" w:space="0" w:color="auto"/>
        <w:bottom w:val="none" w:sz="0" w:space="0" w:color="auto"/>
        <w:right w:val="none" w:sz="0" w:space="0" w:color="auto"/>
      </w:divBdr>
    </w:div>
    <w:div w:id="520320782">
      <w:bodyDiv w:val="1"/>
      <w:marLeft w:val="0"/>
      <w:marRight w:val="0"/>
      <w:marTop w:val="0"/>
      <w:marBottom w:val="0"/>
      <w:divBdr>
        <w:top w:val="none" w:sz="0" w:space="0" w:color="auto"/>
        <w:left w:val="none" w:sz="0" w:space="0" w:color="auto"/>
        <w:bottom w:val="none" w:sz="0" w:space="0" w:color="auto"/>
        <w:right w:val="none" w:sz="0" w:space="0" w:color="auto"/>
      </w:divBdr>
    </w:div>
    <w:div w:id="520968811">
      <w:bodyDiv w:val="1"/>
      <w:marLeft w:val="0"/>
      <w:marRight w:val="0"/>
      <w:marTop w:val="0"/>
      <w:marBottom w:val="0"/>
      <w:divBdr>
        <w:top w:val="none" w:sz="0" w:space="0" w:color="auto"/>
        <w:left w:val="none" w:sz="0" w:space="0" w:color="auto"/>
        <w:bottom w:val="none" w:sz="0" w:space="0" w:color="auto"/>
        <w:right w:val="none" w:sz="0" w:space="0" w:color="auto"/>
      </w:divBdr>
    </w:div>
    <w:div w:id="527448654">
      <w:bodyDiv w:val="1"/>
      <w:marLeft w:val="0"/>
      <w:marRight w:val="0"/>
      <w:marTop w:val="0"/>
      <w:marBottom w:val="0"/>
      <w:divBdr>
        <w:top w:val="none" w:sz="0" w:space="0" w:color="auto"/>
        <w:left w:val="none" w:sz="0" w:space="0" w:color="auto"/>
        <w:bottom w:val="none" w:sz="0" w:space="0" w:color="auto"/>
        <w:right w:val="none" w:sz="0" w:space="0" w:color="auto"/>
      </w:divBdr>
    </w:div>
    <w:div w:id="527837299">
      <w:bodyDiv w:val="1"/>
      <w:marLeft w:val="0"/>
      <w:marRight w:val="0"/>
      <w:marTop w:val="0"/>
      <w:marBottom w:val="0"/>
      <w:divBdr>
        <w:top w:val="none" w:sz="0" w:space="0" w:color="auto"/>
        <w:left w:val="none" w:sz="0" w:space="0" w:color="auto"/>
        <w:bottom w:val="none" w:sz="0" w:space="0" w:color="auto"/>
        <w:right w:val="none" w:sz="0" w:space="0" w:color="auto"/>
      </w:divBdr>
    </w:div>
    <w:div w:id="528488078">
      <w:bodyDiv w:val="1"/>
      <w:marLeft w:val="0"/>
      <w:marRight w:val="0"/>
      <w:marTop w:val="0"/>
      <w:marBottom w:val="0"/>
      <w:divBdr>
        <w:top w:val="none" w:sz="0" w:space="0" w:color="auto"/>
        <w:left w:val="none" w:sz="0" w:space="0" w:color="auto"/>
        <w:bottom w:val="none" w:sz="0" w:space="0" w:color="auto"/>
        <w:right w:val="none" w:sz="0" w:space="0" w:color="auto"/>
      </w:divBdr>
    </w:div>
    <w:div w:id="529534072">
      <w:bodyDiv w:val="1"/>
      <w:marLeft w:val="0"/>
      <w:marRight w:val="0"/>
      <w:marTop w:val="0"/>
      <w:marBottom w:val="0"/>
      <w:divBdr>
        <w:top w:val="none" w:sz="0" w:space="0" w:color="auto"/>
        <w:left w:val="none" w:sz="0" w:space="0" w:color="auto"/>
        <w:bottom w:val="none" w:sz="0" w:space="0" w:color="auto"/>
        <w:right w:val="none" w:sz="0" w:space="0" w:color="auto"/>
      </w:divBdr>
    </w:div>
    <w:div w:id="532114985">
      <w:bodyDiv w:val="1"/>
      <w:marLeft w:val="0"/>
      <w:marRight w:val="0"/>
      <w:marTop w:val="0"/>
      <w:marBottom w:val="0"/>
      <w:divBdr>
        <w:top w:val="none" w:sz="0" w:space="0" w:color="auto"/>
        <w:left w:val="none" w:sz="0" w:space="0" w:color="auto"/>
        <w:bottom w:val="none" w:sz="0" w:space="0" w:color="auto"/>
        <w:right w:val="none" w:sz="0" w:space="0" w:color="auto"/>
      </w:divBdr>
    </w:div>
    <w:div w:id="532302633">
      <w:bodyDiv w:val="1"/>
      <w:marLeft w:val="0"/>
      <w:marRight w:val="0"/>
      <w:marTop w:val="0"/>
      <w:marBottom w:val="0"/>
      <w:divBdr>
        <w:top w:val="none" w:sz="0" w:space="0" w:color="auto"/>
        <w:left w:val="none" w:sz="0" w:space="0" w:color="auto"/>
        <w:bottom w:val="none" w:sz="0" w:space="0" w:color="auto"/>
        <w:right w:val="none" w:sz="0" w:space="0" w:color="auto"/>
      </w:divBdr>
    </w:div>
    <w:div w:id="533345940">
      <w:bodyDiv w:val="1"/>
      <w:marLeft w:val="0"/>
      <w:marRight w:val="0"/>
      <w:marTop w:val="0"/>
      <w:marBottom w:val="0"/>
      <w:divBdr>
        <w:top w:val="none" w:sz="0" w:space="0" w:color="auto"/>
        <w:left w:val="none" w:sz="0" w:space="0" w:color="auto"/>
        <w:bottom w:val="none" w:sz="0" w:space="0" w:color="auto"/>
        <w:right w:val="none" w:sz="0" w:space="0" w:color="auto"/>
      </w:divBdr>
    </w:div>
    <w:div w:id="535196110">
      <w:bodyDiv w:val="1"/>
      <w:marLeft w:val="0"/>
      <w:marRight w:val="0"/>
      <w:marTop w:val="0"/>
      <w:marBottom w:val="0"/>
      <w:divBdr>
        <w:top w:val="none" w:sz="0" w:space="0" w:color="auto"/>
        <w:left w:val="none" w:sz="0" w:space="0" w:color="auto"/>
        <w:bottom w:val="none" w:sz="0" w:space="0" w:color="auto"/>
        <w:right w:val="none" w:sz="0" w:space="0" w:color="auto"/>
      </w:divBdr>
    </w:div>
    <w:div w:id="540476923">
      <w:bodyDiv w:val="1"/>
      <w:marLeft w:val="0"/>
      <w:marRight w:val="0"/>
      <w:marTop w:val="0"/>
      <w:marBottom w:val="0"/>
      <w:divBdr>
        <w:top w:val="none" w:sz="0" w:space="0" w:color="auto"/>
        <w:left w:val="none" w:sz="0" w:space="0" w:color="auto"/>
        <w:bottom w:val="none" w:sz="0" w:space="0" w:color="auto"/>
        <w:right w:val="none" w:sz="0" w:space="0" w:color="auto"/>
      </w:divBdr>
    </w:div>
    <w:div w:id="540938252">
      <w:bodyDiv w:val="1"/>
      <w:marLeft w:val="0"/>
      <w:marRight w:val="0"/>
      <w:marTop w:val="0"/>
      <w:marBottom w:val="0"/>
      <w:divBdr>
        <w:top w:val="none" w:sz="0" w:space="0" w:color="auto"/>
        <w:left w:val="none" w:sz="0" w:space="0" w:color="auto"/>
        <w:bottom w:val="none" w:sz="0" w:space="0" w:color="auto"/>
        <w:right w:val="none" w:sz="0" w:space="0" w:color="auto"/>
      </w:divBdr>
    </w:div>
    <w:div w:id="540939240">
      <w:bodyDiv w:val="1"/>
      <w:marLeft w:val="0"/>
      <w:marRight w:val="0"/>
      <w:marTop w:val="0"/>
      <w:marBottom w:val="0"/>
      <w:divBdr>
        <w:top w:val="none" w:sz="0" w:space="0" w:color="auto"/>
        <w:left w:val="none" w:sz="0" w:space="0" w:color="auto"/>
        <w:bottom w:val="none" w:sz="0" w:space="0" w:color="auto"/>
        <w:right w:val="none" w:sz="0" w:space="0" w:color="auto"/>
      </w:divBdr>
    </w:div>
    <w:div w:id="543371436">
      <w:bodyDiv w:val="1"/>
      <w:marLeft w:val="0"/>
      <w:marRight w:val="0"/>
      <w:marTop w:val="0"/>
      <w:marBottom w:val="0"/>
      <w:divBdr>
        <w:top w:val="none" w:sz="0" w:space="0" w:color="auto"/>
        <w:left w:val="none" w:sz="0" w:space="0" w:color="auto"/>
        <w:bottom w:val="none" w:sz="0" w:space="0" w:color="auto"/>
        <w:right w:val="none" w:sz="0" w:space="0" w:color="auto"/>
      </w:divBdr>
    </w:div>
    <w:div w:id="552035158">
      <w:bodyDiv w:val="1"/>
      <w:marLeft w:val="0"/>
      <w:marRight w:val="0"/>
      <w:marTop w:val="0"/>
      <w:marBottom w:val="0"/>
      <w:divBdr>
        <w:top w:val="none" w:sz="0" w:space="0" w:color="auto"/>
        <w:left w:val="none" w:sz="0" w:space="0" w:color="auto"/>
        <w:bottom w:val="none" w:sz="0" w:space="0" w:color="auto"/>
        <w:right w:val="none" w:sz="0" w:space="0" w:color="auto"/>
      </w:divBdr>
    </w:div>
    <w:div w:id="552468649">
      <w:bodyDiv w:val="1"/>
      <w:marLeft w:val="0"/>
      <w:marRight w:val="0"/>
      <w:marTop w:val="0"/>
      <w:marBottom w:val="0"/>
      <w:divBdr>
        <w:top w:val="none" w:sz="0" w:space="0" w:color="auto"/>
        <w:left w:val="none" w:sz="0" w:space="0" w:color="auto"/>
        <w:bottom w:val="none" w:sz="0" w:space="0" w:color="auto"/>
        <w:right w:val="none" w:sz="0" w:space="0" w:color="auto"/>
      </w:divBdr>
    </w:div>
    <w:div w:id="554698823">
      <w:bodyDiv w:val="1"/>
      <w:marLeft w:val="0"/>
      <w:marRight w:val="0"/>
      <w:marTop w:val="0"/>
      <w:marBottom w:val="0"/>
      <w:divBdr>
        <w:top w:val="none" w:sz="0" w:space="0" w:color="auto"/>
        <w:left w:val="none" w:sz="0" w:space="0" w:color="auto"/>
        <w:bottom w:val="none" w:sz="0" w:space="0" w:color="auto"/>
        <w:right w:val="none" w:sz="0" w:space="0" w:color="auto"/>
      </w:divBdr>
    </w:div>
    <w:div w:id="556161866">
      <w:bodyDiv w:val="1"/>
      <w:marLeft w:val="0"/>
      <w:marRight w:val="0"/>
      <w:marTop w:val="0"/>
      <w:marBottom w:val="0"/>
      <w:divBdr>
        <w:top w:val="none" w:sz="0" w:space="0" w:color="auto"/>
        <w:left w:val="none" w:sz="0" w:space="0" w:color="auto"/>
        <w:bottom w:val="none" w:sz="0" w:space="0" w:color="auto"/>
        <w:right w:val="none" w:sz="0" w:space="0" w:color="auto"/>
      </w:divBdr>
    </w:div>
    <w:div w:id="556472987">
      <w:bodyDiv w:val="1"/>
      <w:marLeft w:val="0"/>
      <w:marRight w:val="0"/>
      <w:marTop w:val="0"/>
      <w:marBottom w:val="0"/>
      <w:divBdr>
        <w:top w:val="none" w:sz="0" w:space="0" w:color="auto"/>
        <w:left w:val="none" w:sz="0" w:space="0" w:color="auto"/>
        <w:bottom w:val="none" w:sz="0" w:space="0" w:color="auto"/>
        <w:right w:val="none" w:sz="0" w:space="0" w:color="auto"/>
      </w:divBdr>
    </w:div>
    <w:div w:id="557395400">
      <w:bodyDiv w:val="1"/>
      <w:marLeft w:val="0"/>
      <w:marRight w:val="0"/>
      <w:marTop w:val="0"/>
      <w:marBottom w:val="0"/>
      <w:divBdr>
        <w:top w:val="none" w:sz="0" w:space="0" w:color="auto"/>
        <w:left w:val="none" w:sz="0" w:space="0" w:color="auto"/>
        <w:bottom w:val="none" w:sz="0" w:space="0" w:color="auto"/>
        <w:right w:val="none" w:sz="0" w:space="0" w:color="auto"/>
      </w:divBdr>
    </w:div>
    <w:div w:id="557520908">
      <w:bodyDiv w:val="1"/>
      <w:marLeft w:val="0"/>
      <w:marRight w:val="0"/>
      <w:marTop w:val="0"/>
      <w:marBottom w:val="0"/>
      <w:divBdr>
        <w:top w:val="none" w:sz="0" w:space="0" w:color="auto"/>
        <w:left w:val="none" w:sz="0" w:space="0" w:color="auto"/>
        <w:bottom w:val="none" w:sz="0" w:space="0" w:color="auto"/>
        <w:right w:val="none" w:sz="0" w:space="0" w:color="auto"/>
      </w:divBdr>
    </w:div>
    <w:div w:id="558593008">
      <w:bodyDiv w:val="1"/>
      <w:marLeft w:val="0"/>
      <w:marRight w:val="0"/>
      <w:marTop w:val="0"/>
      <w:marBottom w:val="0"/>
      <w:divBdr>
        <w:top w:val="none" w:sz="0" w:space="0" w:color="auto"/>
        <w:left w:val="none" w:sz="0" w:space="0" w:color="auto"/>
        <w:bottom w:val="none" w:sz="0" w:space="0" w:color="auto"/>
        <w:right w:val="none" w:sz="0" w:space="0" w:color="auto"/>
      </w:divBdr>
    </w:div>
    <w:div w:id="561134267">
      <w:bodyDiv w:val="1"/>
      <w:marLeft w:val="0"/>
      <w:marRight w:val="0"/>
      <w:marTop w:val="0"/>
      <w:marBottom w:val="0"/>
      <w:divBdr>
        <w:top w:val="none" w:sz="0" w:space="0" w:color="auto"/>
        <w:left w:val="none" w:sz="0" w:space="0" w:color="auto"/>
        <w:bottom w:val="none" w:sz="0" w:space="0" w:color="auto"/>
        <w:right w:val="none" w:sz="0" w:space="0" w:color="auto"/>
      </w:divBdr>
    </w:div>
    <w:div w:id="571888577">
      <w:bodyDiv w:val="1"/>
      <w:marLeft w:val="0"/>
      <w:marRight w:val="0"/>
      <w:marTop w:val="0"/>
      <w:marBottom w:val="0"/>
      <w:divBdr>
        <w:top w:val="none" w:sz="0" w:space="0" w:color="auto"/>
        <w:left w:val="none" w:sz="0" w:space="0" w:color="auto"/>
        <w:bottom w:val="none" w:sz="0" w:space="0" w:color="auto"/>
        <w:right w:val="none" w:sz="0" w:space="0" w:color="auto"/>
      </w:divBdr>
    </w:div>
    <w:div w:id="573583951">
      <w:bodyDiv w:val="1"/>
      <w:marLeft w:val="0"/>
      <w:marRight w:val="0"/>
      <w:marTop w:val="0"/>
      <w:marBottom w:val="0"/>
      <w:divBdr>
        <w:top w:val="none" w:sz="0" w:space="0" w:color="auto"/>
        <w:left w:val="none" w:sz="0" w:space="0" w:color="auto"/>
        <w:bottom w:val="none" w:sz="0" w:space="0" w:color="auto"/>
        <w:right w:val="none" w:sz="0" w:space="0" w:color="auto"/>
      </w:divBdr>
    </w:div>
    <w:div w:id="589393289">
      <w:bodyDiv w:val="1"/>
      <w:marLeft w:val="0"/>
      <w:marRight w:val="0"/>
      <w:marTop w:val="0"/>
      <w:marBottom w:val="0"/>
      <w:divBdr>
        <w:top w:val="none" w:sz="0" w:space="0" w:color="auto"/>
        <w:left w:val="none" w:sz="0" w:space="0" w:color="auto"/>
        <w:bottom w:val="none" w:sz="0" w:space="0" w:color="auto"/>
        <w:right w:val="none" w:sz="0" w:space="0" w:color="auto"/>
      </w:divBdr>
    </w:div>
    <w:div w:id="594363282">
      <w:bodyDiv w:val="1"/>
      <w:marLeft w:val="0"/>
      <w:marRight w:val="0"/>
      <w:marTop w:val="0"/>
      <w:marBottom w:val="0"/>
      <w:divBdr>
        <w:top w:val="none" w:sz="0" w:space="0" w:color="auto"/>
        <w:left w:val="none" w:sz="0" w:space="0" w:color="auto"/>
        <w:bottom w:val="none" w:sz="0" w:space="0" w:color="auto"/>
        <w:right w:val="none" w:sz="0" w:space="0" w:color="auto"/>
      </w:divBdr>
    </w:div>
    <w:div w:id="594364182">
      <w:bodyDiv w:val="1"/>
      <w:marLeft w:val="0"/>
      <w:marRight w:val="0"/>
      <w:marTop w:val="0"/>
      <w:marBottom w:val="0"/>
      <w:divBdr>
        <w:top w:val="none" w:sz="0" w:space="0" w:color="auto"/>
        <w:left w:val="none" w:sz="0" w:space="0" w:color="auto"/>
        <w:bottom w:val="none" w:sz="0" w:space="0" w:color="auto"/>
        <w:right w:val="none" w:sz="0" w:space="0" w:color="auto"/>
      </w:divBdr>
    </w:div>
    <w:div w:id="594942607">
      <w:bodyDiv w:val="1"/>
      <w:marLeft w:val="0"/>
      <w:marRight w:val="0"/>
      <w:marTop w:val="0"/>
      <w:marBottom w:val="0"/>
      <w:divBdr>
        <w:top w:val="none" w:sz="0" w:space="0" w:color="auto"/>
        <w:left w:val="none" w:sz="0" w:space="0" w:color="auto"/>
        <w:bottom w:val="none" w:sz="0" w:space="0" w:color="auto"/>
        <w:right w:val="none" w:sz="0" w:space="0" w:color="auto"/>
      </w:divBdr>
    </w:div>
    <w:div w:id="598415736">
      <w:bodyDiv w:val="1"/>
      <w:marLeft w:val="0"/>
      <w:marRight w:val="0"/>
      <w:marTop w:val="0"/>
      <w:marBottom w:val="0"/>
      <w:divBdr>
        <w:top w:val="none" w:sz="0" w:space="0" w:color="auto"/>
        <w:left w:val="none" w:sz="0" w:space="0" w:color="auto"/>
        <w:bottom w:val="none" w:sz="0" w:space="0" w:color="auto"/>
        <w:right w:val="none" w:sz="0" w:space="0" w:color="auto"/>
      </w:divBdr>
      <w:divsChild>
        <w:div w:id="644159383">
          <w:marLeft w:val="0"/>
          <w:marRight w:val="0"/>
          <w:marTop w:val="0"/>
          <w:marBottom w:val="0"/>
          <w:divBdr>
            <w:top w:val="none" w:sz="0" w:space="0" w:color="auto"/>
            <w:left w:val="none" w:sz="0" w:space="0" w:color="auto"/>
            <w:bottom w:val="none" w:sz="0" w:space="0" w:color="auto"/>
            <w:right w:val="none" w:sz="0" w:space="0" w:color="auto"/>
          </w:divBdr>
          <w:divsChild>
            <w:div w:id="2008095613">
              <w:marLeft w:val="0"/>
              <w:marRight w:val="0"/>
              <w:marTop w:val="0"/>
              <w:marBottom w:val="0"/>
              <w:divBdr>
                <w:top w:val="none" w:sz="0" w:space="0" w:color="auto"/>
                <w:left w:val="none" w:sz="0" w:space="0" w:color="auto"/>
                <w:bottom w:val="none" w:sz="0" w:space="0" w:color="auto"/>
                <w:right w:val="none" w:sz="0" w:space="0" w:color="auto"/>
              </w:divBdr>
              <w:divsChild>
                <w:div w:id="1962572204">
                  <w:marLeft w:val="0"/>
                  <w:marRight w:val="0"/>
                  <w:marTop w:val="0"/>
                  <w:marBottom w:val="0"/>
                  <w:divBdr>
                    <w:top w:val="none" w:sz="0" w:space="0" w:color="auto"/>
                    <w:left w:val="none" w:sz="0" w:space="0" w:color="auto"/>
                    <w:bottom w:val="none" w:sz="0" w:space="0" w:color="auto"/>
                    <w:right w:val="none" w:sz="0" w:space="0" w:color="auto"/>
                  </w:divBdr>
                  <w:divsChild>
                    <w:div w:id="14335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9113">
      <w:bodyDiv w:val="1"/>
      <w:marLeft w:val="0"/>
      <w:marRight w:val="0"/>
      <w:marTop w:val="0"/>
      <w:marBottom w:val="0"/>
      <w:divBdr>
        <w:top w:val="none" w:sz="0" w:space="0" w:color="auto"/>
        <w:left w:val="none" w:sz="0" w:space="0" w:color="auto"/>
        <w:bottom w:val="none" w:sz="0" w:space="0" w:color="auto"/>
        <w:right w:val="none" w:sz="0" w:space="0" w:color="auto"/>
      </w:divBdr>
    </w:div>
    <w:div w:id="615984788">
      <w:bodyDiv w:val="1"/>
      <w:marLeft w:val="0"/>
      <w:marRight w:val="0"/>
      <w:marTop w:val="0"/>
      <w:marBottom w:val="0"/>
      <w:divBdr>
        <w:top w:val="none" w:sz="0" w:space="0" w:color="auto"/>
        <w:left w:val="none" w:sz="0" w:space="0" w:color="auto"/>
        <w:bottom w:val="none" w:sz="0" w:space="0" w:color="auto"/>
        <w:right w:val="none" w:sz="0" w:space="0" w:color="auto"/>
      </w:divBdr>
    </w:div>
    <w:div w:id="617563539">
      <w:bodyDiv w:val="1"/>
      <w:marLeft w:val="0"/>
      <w:marRight w:val="0"/>
      <w:marTop w:val="0"/>
      <w:marBottom w:val="0"/>
      <w:divBdr>
        <w:top w:val="none" w:sz="0" w:space="0" w:color="auto"/>
        <w:left w:val="none" w:sz="0" w:space="0" w:color="auto"/>
        <w:bottom w:val="none" w:sz="0" w:space="0" w:color="auto"/>
        <w:right w:val="none" w:sz="0" w:space="0" w:color="auto"/>
      </w:divBdr>
      <w:divsChild>
        <w:div w:id="5793944">
          <w:marLeft w:val="0"/>
          <w:marRight w:val="0"/>
          <w:marTop w:val="0"/>
          <w:marBottom w:val="0"/>
          <w:divBdr>
            <w:top w:val="none" w:sz="0" w:space="0" w:color="auto"/>
            <w:left w:val="none" w:sz="0" w:space="0" w:color="auto"/>
            <w:bottom w:val="none" w:sz="0" w:space="0" w:color="auto"/>
            <w:right w:val="none" w:sz="0" w:space="0" w:color="auto"/>
          </w:divBdr>
        </w:div>
        <w:div w:id="604918757">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860357288">
          <w:marLeft w:val="0"/>
          <w:marRight w:val="0"/>
          <w:marTop w:val="0"/>
          <w:marBottom w:val="0"/>
          <w:divBdr>
            <w:top w:val="none" w:sz="0" w:space="0" w:color="auto"/>
            <w:left w:val="none" w:sz="0" w:space="0" w:color="auto"/>
            <w:bottom w:val="none" w:sz="0" w:space="0" w:color="auto"/>
            <w:right w:val="none" w:sz="0" w:space="0" w:color="auto"/>
          </w:divBdr>
        </w:div>
        <w:div w:id="1431899615">
          <w:marLeft w:val="0"/>
          <w:marRight w:val="0"/>
          <w:marTop w:val="0"/>
          <w:marBottom w:val="0"/>
          <w:divBdr>
            <w:top w:val="none" w:sz="0" w:space="0" w:color="auto"/>
            <w:left w:val="none" w:sz="0" w:space="0" w:color="auto"/>
            <w:bottom w:val="none" w:sz="0" w:space="0" w:color="auto"/>
            <w:right w:val="none" w:sz="0" w:space="0" w:color="auto"/>
          </w:divBdr>
        </w:div>
        <w:div w:id="1886990111">
          <w:marLeft w:val="0"/>
          <w:marRight w:val="0"/>
          <w:marTop w:val="0"/>
          <w:marBottom w:val="0"/>
          <w:divBdr>
            <w:top w:val="none" w:sz="0" w:space="0" w:color="auto"/>
            <w:left w:val="none" w:sz="0" w:space="0" w:color="auto"/>
            <w:bottom w:val="none" w:sz="0" w:space="0" w:color="auto"/>
            <w:right w:val="none" w:sz="0" w:space="0" w:color="auto"/>
          </w:divBdr>
        </w:div>
      </w:divsChild>
    </w:div>
    <w:div w:id="619726082">
      <w:bodyDiv w:val="1"/>
      <w:marLeft w:val="0"/>
      <w:marRight w:val="0"/>
      <w:marTop w:val="0"/>
      <w:marBottom w:val="0"/>
      <w:divBdr>
        <w:top w:val="none" w:sz="0" w:space="0" w:color="auto"/>
        <w:left w:val="none" w:sz="0" w:space="0" w:color="auto"/>
        <w:bottom w:val="none" w:sz="0" w:space="0" w:color="auto"/>
        <w:right w:val="none" w:sz="0" w:space="0" w:color="auto"/>
      </w:divBdr>
    </w:div>
    <w:div w:id="620500768">
      <w:bodyDiv w:val="1"/>
      <w:marLeft w:val="0"/>
      <w:marRight w:val="0"/>
      <w:marTop w:val="0"/>
      <w:marBottom w:val="0"/>
      <w:divBdr>
        <w:top w:val="none" w:sz="0" w:space="0" w:color="auto"/>
        <w:left w:val="none" w:sz="0" w:space="0" w:color="auto"/>
        <w:bottom w:val="none" w:sz="0" w:space="0" w:color="auto"/>
        <w:right w:val="none" w:sz="0" w:space="0" w:color="auto"/>
      </w:divBdr>
    </w:div>
    <w:div w:id="622469643">
      <w:bodyDiv w:val="1"/>
      <w:marLeft w:val="0"/>
      <w:marRight w:val="0"/>
      <w:marTop w:val="0"/>
      <w:marBottom w:val="0"/>
      <w:divBdr>
        <w:top w:val="none" w:sz="0" w:space="0" w:color="auto"/>
        <w:left w:val="none" w:sz="0" w:space="0" w:color="auto"/>
        <w:bottom w:val="none" w:sz="0" w:space="0" w:color="auto"/>
        <w:right w:val="none" w:sz="0" w:space="0" w:color="auto"/>
      </w:divBdr>
    </w:div>
    <w:div w:id="630131670">
      <w:bodyDiv w:val="1"/>
      <w:marLeft w:val="0"/>
      <w:marRight w:val="0"/>
      <w:marTop w:val="0"/>
      <w:marBottom w:val="0"/>
      <w:divBdr>
        <w:top w:val="none" w:sz="0" w:space="0" w:color="auto"/>
        <w:left w:val="none" w:sz="0" w:space="0" w:color="auto"/>
        <w:bottom w:val="none" w:sz="0" w:space="0" w:color="auto"/>
        <w:right w:val="none" w:sz="0" w:space="0" w:color="auto"/>
      </w:divBdr>
    </w:div>
    <w:div w:id="637228754">
      <w:bodyDiv w:val="1"/>
      <w:marLeft w:val="0"/>
      <w:marRight w:val="0"/>
      <w:marTop w:val="0"/>
      <w:marBottom w:val="0"/>
      <w:divBdr>
        <w:top w:val="none" w:sz="0" w:space="0" w:color="auto"/>
        <w:left w:val="none" w:sz="0" w:space="0" w:color="auto"/>
        <w:bottom w:val="none" w:sz="0" w:space="0" w:color="auto"/>
        <w:right w:val="none" w:sz="0" w:space="0" w:color="auto"/>
      </w:divBdr>
    </w:div>
    <w:div w:id="644168708">
      <w:bodyDiv w:val="1"/>
      <w:marLeft w:val="0"/>
      <w:marRight w:val="0"/>
      <w:marTop w:val="0"/>
      <w:marBottom w:val="0"/>
      <w:divBdr>
        <w:top w:val="none" w:sz="0" w:space="0" w:color="auto"/>
        <w:left w:val="none" w:sz="0" w:space="0" w:color="auto"/>
        <w:bottom w:val="none" w:sz="0" w:space="0" w:color="auto"/>
        <w:right w:val="none" w:sz="0" w:space="0" w:color="auto"/>
      </w:divBdr>
    </w:div>
    <w:div w:id="644504479">
      <w:bodyDiv w:val="1"/>
      <w:marLeft w:val="0"/>
      <w:marRight w:val="0"/>
      <w:marTop w:val="0"/>
      <w:marBottom w:val="0"/>
      <w:divBdr>
        <w:top w:val="none" w:sz="0" w:space="0" w:color="auto"/>
        <w:left w:val="none" w:sz="0" w:space="0" w:color="auto"/>
        <w:bottom w:val="none" w:sz="0" w:space="0" w:color="auto"/>
        <w:right w:val="none" w:sz="0" w:space="0" w:color="auto"/>
      </w:divBdr>
      <w:divsChild>
        <w:div w:id="441804641">
          <w:marLeft w:val="0"/>
          <w:marRight w:val="0"/>
          <w:marTop w:val="0"/>
          <w:marBottom w:val="0"/>
          <w:divBdr>
            <w:top w:val="none" w:sz="0" w:space="0" w:color="auto"/>
            <w:left w:val="none" w:sz="0" w:space="0" w:color="auto"/>
            <w:bottom w:val="none" w:sz="0" w:space="0" w:color="auto"/>
            <w:right w:val="none" w:sz="0" w:space="0" w:color="auto"/>
          </w:divBdr>
        </w:div>
      </w:divsChild>
    </w:div>
    <w:div w:id="656618509">
      <w:bodyDiv w:val="1"/>
      <w:marLeft w:val="0"/>
      <w:marRight w:val="0"/>
      <w:marTop w:val="0"/>
      <w:marBottom w:val="0"/>
      <w:divBdr>
        <w:top w:val="none" w:sz="0" w:space="0" w:color="auto"/>
        <w:left w:val="none" w:sz="0" w:space="0" w:color="auto"/>
        <w:bottom w:val="none" w:sz="0" w:space="0" w:color="auto"/>
        <w:right w:val="none" w:sz="0" w:space="0" w:color="auto"/>
      </w:divBdr>
    </w:div>
    <w:div w:id="657419345">
      <w:bodyDiv w:val="1"/>
      <w:marLeft w:val="0"/>
      <w:marRight w:val="0"/>
      <w:marTop w:val="0"/>
      <w:marBottom w:val="0"/>
      <w:divBdr>
        <w:top w:val="none" w:sz="0" w:space="0" w:color="auto"/>
        <w:left w:val="none" w:sz="0" w:space="0" w:color="auto"/>
        <w:bottom w:val="none" w:sz="0" w:space="0" w:color="auto"/>
        <w:right w:val="none" w:sz="0" w:space="0" w:color="auto"/>
      </w:divBdr>
    </w:div>
    <w:div w:id="658273043">
      <w:bodyDiv w:val="1"/>
      <w:marLeft w:val="0"/>
      <w:marRight w:val="0"/>
      <w:marTop w:val="0"/>
      <w:marBottom w:val="0"/>
      <w:divBdr>
        <w:top w:val="none" w:sz="0" w:space="0" w:color="auto"/>
        <w:left w:val="none" w:sz="0" w:space="0" w:color="auto"/>
        <w:bottom w:val="none" w:sz="0" w:space="0" w:color="auto"/>
        <w:right w:val="none" w:sz="0" w:space="0" w:color="auto"/>
      </w:divBdr>
    </w:div>
    <w:div w:id="659161954">
      <w:bodyDiv w:val="1"/>
      <w:marLeft w:val="0"/>
      <w:marRight w:val="0"/>
      <w:marTop w:val="0"/>
      <w:marBottom w:val="0"/>
      <w:divBdr>
        <w:top w:val="none" w:sz="0" w:space="0" w:color="auto"/>
        <w:left w:val="none" w:sz="0" w:space="0" w:color="auto"/>
        <w:bottom w:val="none" w:sz="0" w:space="0" w:color="auto"/>
        <w:right w:val="none" w:sz="0" w:space="0" w:color="auto"/>
      </w:divBdr>
    </w:div>
    <w:div w:id="661667084">
      <w:bodyDiv w:val="1"/>
      <w:marLeft w:val="0"/>
      <w:marRight w:val="0"/>
      <w:marTop w:val="0"/>
      <w:marBottom w:val="0"/>
      <w:divBdr>
        <w:top w:val="none" w:sz="0" w:space="0" w:color="auto"/>
        <w:left w:val="none" w:sz="0" w:space="0" w:color="auto"/>
        <w:bottom w:val="none" w:sz="0" w:space="0" w:color="auto"/>
        <w:right w:val="none" w:sz="0" w:space="0" w:color="auto"/>
      </w:divBdr>
    </w:div>
    <w:div w:id="663121388">
      <w:bodyDiv w:val="1"/>
      <w:marLeft w:val="0"/>
      <w:marRight w:val="0"/>
      <w:marTop w:val="0"/>
      <w:marBottom w:val="0"/>
      <w:divBdr>
        <w:top w:val="none" w:sz="0" w:space="0" w:color="auto"/>
        <w:left w:val="none" w:sz="0" w:space="0" w:color="auto"/>
        <w:bottom w:val="none" w:sz="0" w:space="0" w:color="auto"/>
        <w:right w:val="none" w:sz="0" w:space="0" w:color="auto"/>
      </w:divBdr>
    </w:div>
    <w:div w:id="674645995">
      <w:bodyDiv w:val="1"/>
      <w:marLeft w:val="0"/>
      <w:marRight w:val="0"/>
      <w:marTop w:val="0"/>
      <w:marBottom w:val="0"/>
      <w:divBdr>
        <w:top w:val="none" w:sz="0" w:space="0" w:color="auto"/>
        <w:left w:val="none" w:sz="0" w:space="0" w:color="auto"/>
        <w:bottom w:val="none" w:sz="0" w:space="0" w:color="auto"/>
        <w:right w:val="none" w:sz="0" w:space="0" w:color="auto"/>
      </w:divBdr>
      <w:divsChild>
        <w:div w:id="1352534558">
          <w:marLeft w:val="0"/>
          <w:marRight w:val="0"/>
          <w:marTop w:val="0"/>
          <w:marBottom w:val="0"/>
          <w:divBdr>
            <w:top w:val="none" w:sz="0" w:space="0" w:color="auto"/>
            <w:left w:val="none" w:sz="0" w:space="0" w:color="auto"/>
            <w:bottom w:val="none" w:sz="0" w:space="0" w:color="auto"/>
            <w:right w:val="none" w:sz="0" w:space="0" w:color="auto"/>
          </w:divBdr>
        </w:div>
      </w:divsChild>
    </w:div>
    <w:div w:id="676805233">
      <w:bodyDiv w:val="1"/>
      <w:marLeft w:val="0"/>
      <w:marRight w:val="0"/>
      <w:marTop w:val="0"/>
      <w:marBottom w:val="0"/>
      <w:divBdr>
        <w:top w:val="none" w:sz="0" w:space="0" w:color="auto"/>
        <w:left w:val="none" w:sz="0" w:space="0" w:color="auto"/>
        <w:bottom w:val="none" w:sz="0" w:space="0" w:color="auto"/>
        <w:right w:val="none" w:sz="0" w:space="0" w:color="auto"/>
      </w:divBdr>
    </w:div>
    <w:div w:id="678430017">
      <w:bodyDiv w:val="1"/>
      <w:marLeft w:val="0"/>
      <w:marRight w:val="0"/>
      <w:marTop w:val="0"/>
      <w:marBottom w:val="0"/>
      <w:divBdr>
        <w:top w:val="none" w:sz="0" w:space="0" w:color="auto"/>
        <w:left w:val="none" w:sz="0" w:space="0" w:color="auto"/>
        <w:bottom w:val="none" w:sz="0" w:space="0" w:color="auto"/>
        <w:right w:val="none" w:sz="0" w:space="0" w:color="auto"/>
      </w:divBdr>
    </w:div>
    <w:div w:id="678434147">
      <w:bodyDiv w:val="1"/>
      <w:marLeft w:val="0"/>
      <w:marRight w:val="0"/>
      <w:marTop w:val="0"/>
      <w:marBottom w:val="0"/>
      <w:divBdr>
        <w:top w:val="none" w:sz="0" w:space="0" w:color="auto"/>
        <w:left w:val="none" w:sz="0" w:space="0" w:color="auto"/>
        <w:bottom w:val="none" w:sz="0" w:space="0" w:color="auto"/>
        <w:right w:val="none" w:sz="0" w:space="0" w:color="auto"/>
      </w:divBdr>
      <w:divsChild>
        <w:div w:id="1183319221">
          <w:marLeft w:val="0"/>
          <w:marRight w:val="0"/>
          <w:marTop w:val="0"/>
          <w:marBottom w:val="0"/>
          <w:divBdr>
            <w:top w:val="none" w:sz="0" w:space="0" w:color="auto"/>
            <w:left w:val="none" w:sz="0" w:space="0" w:color="auto"/>
            <w:bottom w:val="none" w:sz="0" w:space="0" w:color="auto"/>
            <w:right w:val="none" w:sz="0" w:space="0" w:color="auto"/>
          </w:divBdr>
        </w:div>
      </w:divsChild>
    </w:div>
    <w:div w:id="678703392">
      <w:bodyDiv w:val="1"/>
      <w:marLeft w:val="0"/>
      <w:marRight w:val="0"/>
      <w:marTop w:val="0"/>
      <w:marBottom w:val="0"/>
      <w:divBdr>
        <w:top w:val="none" w:sz="0" w:space="0" w:color="auto"/>
        <w:left w:val="none" w:sz="0" w:space="0" w:color="auto"/>
        <w:bottom w:val="none" w:sz="0" w:space="0" w:color="auto"/>
        <w:right w:val="none" w:sz="0" w:space="0" w:color="auto"/>
      </w:divBdr>
    </w:div>
    <w:div w:id="680662433">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682895906">
      <w:bodyDiv w:val="1"/>
      <w:marLeft w:val="0"/>
      <w:marRight w:val="0"/>
      <w:marTop w:val="0"/>
      <w:marBottom w:val="0"/>
      <w:divBdr>
        <w:top w:val="none" w:sz="0" w:space="0" w:color="auto"/>
        <w:left w:val="none" w:sz="0" w:space="0" w:color="auto"/>
        <w:bottom w:val="none" w:sz="0" w:space="0" w:color="auto"/>
        <w:right w:val="none" w:sz="0" w:space="0" w:color="auto"/>
      </w:divBdr>
    </w:div>
    <w:div w:id="685331780">
      <w:bodyDiv w:val="1"/>
      <w:marLeft w:val="0"/>
      <w:marRight w:val="0"/>
      <w:marTop w:val="0"/>
      <w:marBottom w:val="0"/>
      <w:divBdr>
        <w:top w:val="none" w:sz="0" w:space="0" w:color="auto"/>
        <w:left w:val="none" w:sz="0" w:space="0" w:color="auto"/>
        <w:bottom w:val="none" w:sz="0" w:space="0" w:color="auto"/>
        <w:right w:val="none" w:sz="0" w:space="0" w:color="auto"/>
      </w:divBdr>
    </w:div>
    <w:div w:id="688216953">
      <w:bodyDiv w:val="1"/>
      <w:marLeft w:val="0"/>
      <w:marRight w:val="0"/>
      <w:marTop w:val="0"/>
      <w:marBottom w:val="0"/>
      <w:divBdr>
        <w:top w:val="none" w:sz="0" w:space="0" w:color="auto"/>
        <w:left w:val="none" w:sz="0" w:space="0" w:color="auto"/>
        <w:bottom w:val="none" w:sz="0" w:space="0" w:color="auto"/>
        <w:right w:val="none" w:sz="0" w:space="0" w:color="auto"/>
      </w:divBdr>
    </w:div>
    <w:div w:id="694422426">
      <w:bodyDiv w:val="1"/>
      <w:marLeft w:val="0"/>
      <w:marRight w:val="0"/>
      <w:marTop w:val="0"/>
      <w:marBottom w:val="0"/>
      <w:divBdr>
        <w:top w:val="none" w:sz="0" w:space="0" w:color="auto"/>
        <w:left w:val="none" w:sz="0" w:space="0" w:color="auto"/>
        <w:bottom w:val="none" w:sz="0" w:space="0" w:color="auto"/>
        <w:right w:val="none" w:sz="0" w:space="0" w:color="auto"/>
      </w:divBdr>
    </w:div>
    <w:div w:id="696127527">
      <w:bodyDiv w:val="1"/>
      <w:marLeft w:val="0"/>
      <w:marRight w:val="0"/>
      <w:marTop w:val="0"/>
      <w:marBottom w:val="0"/>
      <w:divBdr>
        <w:top w:val="none" w:sz="0" w:space="0" w:color="auto"/>
        <w:left w:val="none" w:sz="0" w:space="0" w:color="auto"/>
        <w:bottom w:val="none" w:sz="0" w:space="0" w:color="auto"/>
        <w:right w:val="none" w:sz="0" w:space="0" w:color="auto"/>
      </w:divBdr>
    </w:div>
    <w:div w:id="701784279">
      <w:bodyDiv w:val="1"/>
      <w:marLeft w:val="0"/>
      <w:marRight w:val="0"/>
      <w:marTop w:val="0"/>
      <w:marBottom w:val="0"/>
      <w:divBdr>
        <w:top w:val="none" w:sz="0" w:space="0" w:color="auto"/>
        <w:left w:val="none" w:sz="0" w:space="0" w:color="auto"/>
        <w:bottom w:val="none" w:sz="0" w:space="0" w:color="auto"/>
        <w:right w:val="none" w:sz="0" w:space="0" w:color="auto"/>
      </w:divBdr>
    </w:div>
    <w:div w:id="702747727">
      <w:bodyDiv w:val="1"/>
      <w:marLeft w:val="0"/>
      <w:marRight w:val="0"/>
      <w:marTop w:val="0"/>
      <w:marBottom w:val="0"/>
      <w:divBdr>
        <w:top w:val="none" w:sz="0" w:space="0" w:color="auto"/>
        <w:left w:val="none" w:sz="0" w:space="0" w:color="auto"/>
        <w:bottom w:val="none" w:sz="0" w:space="0" w:color="auto"/>
        <w:right w:val="none" w:sz="0" w:space="0" w:color="auto"/>
      </w:divBdr>
    </w:div>
    <w:div w:id="705836568">
      <w:bodyDiv w:val="1"/>
      <w:marLeft w:val="0"/>
      <w:marRight w:val="0"/>
      <w:marTop w:val="0"/>
      <w:marBottom w:val="0"/>
      <w:divBdr>
        <w:top w:val="none" w:sz="0" w:space="0" w:color="auto"/>
        <w:left w:val="none" w:sz="0" w:space="0" w:color="auto"/>
        <w:bottom w:val="none" w:sz="0" w:space="0" w:color="auto"/>
        <w:right w:val="none" w:sz="0" w:space="0" w:color="auto"/>
      </w:divBdr>
    </w:div>
    <w:div w:id="709569589">
      <w:bodyDiv w:val="1"/>
      <w:marLeft w:val="0"/>
      <w:marRight w:val="0"/>
      <w:marTop w:val="0"/>
      <w:marBottom w:val="0"/>
      <w:divBdr>
        <w:top w:val="none" w:sz="0" w:space="0" w:color="auto"/>
        <w:left w:val="none" w:sz="0" w:space="0" w:color="auto"/>
        <w:bottom w:val="none" w:sz="0" w:space="0" w:color="auto"/>
        <w:right w:val="none" w:sz="0" w:space="0" w:color="auto"/>
      </w:divBdr>
    </w:div>
    <w:div w:id="710223552">
      <w:bodyDiv w:val="1"/>
      <w:marLeft w:val="0"/>
      <w:marRight w:val="0"/>
      <w:marTop w:val="0"/>
      <w:marBottom w:val="0"/>
      <w:divBdr>
        <w:top w:val="none" w:sz="0" w:space="0" w:color="auto"/>
        <w:left w:val="none" w:sz="0" w:space="0" w:color="auto"/>
        <w:bottom w:val="none" w:sz="0" w:space="0" w:color="auto"/>
        <w:right w:val="none" w:sz="0" w:space="0" w:color="auto"/>
      </w:divBdr>
      <w:divsChild>
        <w:div w:id="1526408796">
          <w:marLeft w:val="0"/>
          <w:marRight w:val="0"/>
          <w:marTop w:val="0"/>
          <w:marBottom w:val="0"/>
          <w:divBdr>
            <w:top w:val="none" w:sz="0" w:space="0" w:color="auto"/>
            <w:left w:val="none" w:sz="0" w:space="0" w:color="auto"/>
            <w:bottom w:val="none" w:sz="0" w:space="0" w:color="auto"/>
            <w:right w:val="none" w:sz="0" w:space="0" w:color="auto"/>
          </w:divBdr>
        </w:div>
      </w:divsChild>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26998897">
      <w:bodyDiv w:val="1"/>
      <w:marLeft w:val="0"/>
      <w:marRight w:val="0"/>
      <w:marTop w:val="0"/>
      <w:marBottom w:val="0"/>
      <w:divBdr>
        <w:top w:val="none" w:sz="0" w:space="0" w:color="auto"/>
        <w:left w:val="none" w:sz="0" w:space="0" w:color="auto"/>
        <w:bottom w:val="none" w:sz="0" w:space="0" w:color="auto"/>
        <w:right w:val="none" w:sz="0" w:space="0" w:color="auto"/>
      </w:divBdr>
    </w:div>
    <w:div w:id="732970972">
      <w:bodyDiv w:val="1"/>
      <w:marLeft w:val="0"/>
      <w:marRight w:val="0"/>
      <w:marTop w:val="0"/>
      <w:marBottom w:val="0"/>
      <w:divBdr>
        <w:top w:val="none" w:sz="0" w:space="0" w:color="auto"/>
        <w:left w:val="none" w:sz="0" w:space="0" w:color="auto"/>
        <w:bottom w:val="none" w:sz="0" w:space="0" w:color="auto"/>
        <w:right w:val="none" w:sz="0" w:space="0" w:color="auto"/>
      </w:divBdr>
    </w:div>
    <w:div w:id="735711794">
      <w:bodyDiv w:val="1"/>
      <w:marLeft w:val="0"/>
      <w:marRight w:val="0"/>
      <w:marTop w:val="0"/>
      <w:marBottom w:val="0"/>
      <w:divBdr>
        <w:top w:val="none" w:sz="0" w:space="0" w:color="auto"/>
        <w:left w:val="none" w:sz="0" w:space="0" w:color="auto"/>
        <w:bottom w:val="none" w:sz="0" w:space="0" w:color="auto"/>
        <w:right w:val="none" w:sz="0" w:space="0" w:color="auto"/>
      </w:divBdr>
      <w:divsChild>
        <w:div w:id="1084495848">
          <w:marLeft w:val="0"/>
          <w:marRight w:val="0"/>
          <w:marTop w:val="0"/>
          <w:marBottom w:val="0"/>
          <w:divBdr>
            <w:top w:val="none" w:sz="0" w:space="0" w:color="auto"/>
            <w:left w:val="none" w:sz="0" w:space="0" w:color="auto"/>
            <w:bottom w:val="none" w:sz="0" w:space="0" w:color="auto"/>
            <w:right w:val="none" w:sz="0" w:space="0" w:color="auto"/>
          </w:divBdr>
        </w:div>
      </w:divsChild>
    </w:div>
    <w:div w:id="741219785">
      <w:bodyDiv w:val="1"/>
      <w:marLeft w:val="0"/>
      <w:marRight w:val="0"/>
      <w:marTop w:val="0"/>
      <w:marBottom w:val="0"/>
      <w:divBdr>
        <w:top w:val="none" w:sz="0" w:space="0" w:color="auto"/>
        <w:left w:val="none" w:sz="0" w:space="0" w:color="auto"/>
        <w:bottom w:val="none" w:sz="0" w:space="0" w:color="auto"/>
        <w:right w:val="none" w:sz="0" w:space="0" w:color="auto"/>
      </w:divBdr>
    </w:div>
    <w:div w:id="745690109">
      <w:bodyDiv w:val="1"/>
      <w:marLeft w:val="0"/>
      <w:marRight w:val="0"/>
      <w:marTop w:val="0"/>
      <w:marBottom w:val="0"/>
      <w:divBdr>
        <w:top w:val="none" w:sz="0" w:space="0" w:color="auto"/>
        <w:left w:val="none" w:sz="0" w:space="0" w:color="auto"/>
        <w:bottom w:val="none" w:sz="0" w:space="0" w:color="auto"/>
        <w:right w:val="none" w:sz="0" w:space="0" w:color="auto"/>
      </w:divBdr>
    </w:div>
    <w:div w:id="751590228">
      <w:bodyDiv w:val="1"/>
      <w:marLeft w:val="0"/>
      <w:marRight w:val="0"/>
      <w:marTop w:val="0"/>
      <w:marBottom w:val="0"/>
      <w:divBdr>
        <w:top w:val="none" w:sz="0" w:space="0" w:color="auto"/>
        <w:left w:val="none" w:sz="0" w:space="0" w:color="auto"/>
        <w:bottom w:val="none" w:sz="0" w:space="0" w:color="auto"/>
        <w:right w:val="none" w:sz="0" w:space="0" w:color="auto"/>
      </w:divBdr>
    </w:div>
    <w:div w:id="752509921">
      <w:bodyDiv w:val="1"/>
      <w:marLeft w:val="0"/>
      <w:marRight w:val="0"/>
      <w:marTop w:val="0"/>
      <w:marBottom w:val="0"/>
      <w:divBdr>
        <w:top w:val="none" w:sz="0" w:space="0" w:color="auto"/>
        <w:left w:val="none" w:sz="0" w:space="0" w:color="auto"/>
        <w:bottom w:val="none" w:sz="0" w:space="0" w:color="auto"/>
        <w:right w:val="none" w:sz="0" w:space="0" w:color="auto"/>
      </w:divBdr>
    </w:div>
    <w:div w:id="754741620">
      <w:bodyDiv w:val="1"/>
      <w:marLeft w:val="0"/>
      <w:marRight w:val="0"/>
      <w:marTop w:val="0"/>
      <w:marBottom w:val="0"/>
      <w:divBdr>
        <w:top w:val="none" w:sz="0" w:space="0" w:color="auto"/>
        <w:left w:val="none" w:sz="0" w:space="0" w:color="auto"/>
        <w:bottom w:val="none" w:sz="0" w:space="0" w:color="auto"/>
        <w:right w:val="none" w:sz="0" w:space="0" w:color="auto"/>
      </w:divBdr>
    </w:div>
    <w:div w:id="755133317">
      <w:bodyDiv w:val="1"/>
      <w:marLeft w:val="0"/>
      <w:marRight w:val="0"/>
      <w:marTop w:val="0"/>
      <w:marBottom w:val="0"/>
      <w:divBdr>
        <w:top w:val="none" w:sz="0" w:space="0" w:color="auto"/>
        <w:left w:val="none" w:sz="0" w:space="0" w:color="auto"/>
        <w:bottom w:val="none" w:sz="0" w:space="0" w:color="auto"/>
        <w:right w:val="none" w:sz="0" w:space="0" w:color="auto"/>
      </w:divBdr>
    </w:div>
    <w:div w:id="755176461">
      <w:bodyDiv w:val="1"/>
      <w:marLeft w:val="0"/>
      <w:marRight w:val="0"/>
      <w:marTop w:val="0"/>
      <w:marBottom w:val="0"/>
      <w:divBdr>
        <w:top w:val="none" w:sz="0" w:space="0" w:color="auto"/>
        <w:left w:val="none" w:sz="0" w:space="0" w:color="auto"/>
        <w:bottom w:val="none" w:sz="0" w:space="0" w:color="auto"/>
        <w:right w:val="none" w:sz="0" w:space="0" w:color="auto"/>
      </w:divBdr>
    </w:div>
    <w:div w:id="762343592">
      <w:bodyDiv w:val="1"/>
      <w:marLeft w:val="0"/>
      <w:marRight w:val="0"/>
      <w:marTop w:val="0"/>
      <w:marBottom w:val="0"/>
      <w:divBdr>
        <w:top w:val="none" w:sz="0" w:space="0" w:color="auto"/>
        <w:left w:val="none" w:sz="0" w:space="0" w:color="auto"/>
        <w:bottom w:val="none" w:sz="0" w:space="0" w:color="auto"/>
        <w:right w:val="none" w:sz="0" w:space="0" w:color="auto"/>
      </w:divBdr>
    </w:div>
    <w:div w:id="771702662">
      <w:bodyDiv w:val="1"/>
      <w:marLeft w:val="0"/>
      <w:marRight w:val="0"/>
      <w:marTop w:val="0"/>
      <w:marBottom w:val="0"/>
      <w:divBdr>
        <w:top w:val="none" w:sz="0" w:space="0" w:color="auto"/>
        <w:left w:val="none" w:sz="0" w:space="0" w:color="auto"/>
        <w:bottom w:val="none" w:sz="0" w:space="0" w:color="auto"/>
        <w:right w:val="none" w:sz="0" w:space="0" w:color="auto"/>
      </w:divBdr>
    </w:div>
    <w:div w:id="777867894">
      <w:bodyDiv w:val="1"/>
      <w:marLeft w:val="0"/>
      <w:marRight w:val="0"/>
      <w:marTop w:val="0"/>
      <w:marBottom w:val="0"/>
      <w:divBdr>
        <w:top w:val="none" w:sz="0" w:space="0" w:color="auto"/>
        <w:left w:val="none" w:sz="0" w:space="0" w:color="auto"/>
        <w:bottom w:val="none" w:sz="0" w:space="0" w:color="auto"/>
        <w:right w:val="none" w:sz="0" w:space="0" w:color="auto"/>
      </w:divBdr>
      <w:divsChild>
        <w:div w:id="1980843718">
          <w:marLeft w:val="0"/>
          <w:marRight w:val="0"/>
          <w:marTop w:val="0"/>
          <w:marBottom w:val="0"/>
          <w:divBdr>
            <w:top w:val="none" w:sz="0" w:space="0" w:color="auto"/>
            <w:left w:val="none" w:sz="0" w:space="0" w:color="auto"/>
            <w:bottom w:val="none" w:sz="0" w:space="0" w:color="auto"/>
            <w:right w:val="none" w:sz="0" w:space="0" w:color="auto"/>
          </w:divBdr>
        </w:div>
      </w:divsChild>
    </w:div>
    <w:div w:id="793400319">
      <w:bodyDiv w:val="1"/>
      <w:marLeft w:val="0"/>
      <w:marRight w:val="0"/>
      <w:marTop w:val="0"/>
      <w:marBottom w:val="0"/>
      <w:divBdr>
        <w:top w:val="none" w:sz="0" w:space="0" w:color="auto"/>
        <w:left w:val="none" w:sz="0" w:space="0" w:color="auto"/>
        <w:bottom w:val="none" w:sz="0" w:space="0" w:color="auto"/>
        <w:right w:val="none" w:sz="0" w:space="0" w:color="auto"/>
      </w:divBdr>
    </w:div>
    <w:div w:id="793909946">
      <w:bodyDiv w:val="1"/>
      <w:marLeft w:val="0"/>
      <w:marRight w:val="0"/>
      <w:marTop w:val="0"/>
      <w:marBottom w:val="0"/>
      <w:divBdr>
        <w:top w:val="none" w:sz="0" w:space="0" w:color="auto"/>
        <w:left w:val="none" w:sz="0" w:space="0" w:color="auto"/>
        <w:bottom w:val="none" w:sz="0" w:space="0" w:color="auto"/>
        <w:right w:val="none" w:sz="0" w:space="0" w:color="auto"/>
      </w:divBdr>
    </w:div>
    <w:div w:id="798259061">
      <w:bodyDiv w:val="1"/>
      <w:marLeft w:val="0"/>
      <w:marRight w:val="0"/>
      <w:marTop w:val="0"/>
      <w:marBottom w:val="0"/>
      <w:divBdr>
        <w:top w:val="none" w:sz="0" w:space="0" w:color="auto"/>
        <w:left w:val="none" w:sz="0" w:space="0" w:color="auto"/>
        <w:bottom w:val="none" w:sz="0" w:space="0" w:color="auto"/>
        <w:right w:val="none" w:sz="0" w:space="0" w:color="auto"/>
      </w:divBdr>
    </w:div>
    <w:div w:id="803816938">
      <w:bodyDiv w:val="1"/>
      <w:marLeft w:val="0"/>
      <w:marRight w:val="0"/>
      <w:marTop w:val="0"/>
      <w:marBottom w:val="0"/>
      <w:divBdr>
        <w:top w:val="none" w:sz="0" w:space="0" w:color="auto"/>
        <w:left w:val="none" w:sz="0" w:space="0" w:color="auto"/>
        <w:bottom w:val="none" w:sz="0" w:space="0" w:color="auto"/>
        <w:right w:val="none" w:sz="0" w:space="0" w:color="auto"/>
      </w:divBdr>
      <w:divsChild>
        <w:div w:id="1574850457">
          <w:marLeft w:val="0"/>
          <w:marRight w:val="0"/>
          <w:marTop w:val="0"/>
          <w:marBottom w:val="0"/>
          <w:divBdr>
            <w:top w:val="none" w:sz="0" w:space="0" w:color="auto"/>
            <w:left w:val="none" w:sz="0" w:space="0" w:color="auto"/>
            <w:bottom w:val="none" w:sz="0" w:space="0" w:color="auto"/>
            <w:right w:val="none" w:sz="0" w:space="0" w:color="auto"/>
          </w:divBdr>
        </w:div>
      </w:divsChild>
    </w:div>
    <w:div w:id="806237475">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10899184">
      <w:bodyDiv w:val="1"/>
      <w:marLeft w:val="0"/>
      <w:marRight w:val="0"/>
      <w:marTop w:val="0"/>
      <w:marBottom w:val="0"/>
      <w:divBdr>
        <w:top w:val="none" w:sz="0" w:space="0" w:color="auto"/>
        <w:left w:val="none" w:sz="0" w:space="0" w:color="auto"/>
        <w:bottom w:val="none" w:sz="0" w:space="0" w:color="auto"/>
        <w:right w:val="none" w:sz="0" w:space="0" w:color="auto"/>
      </w:divBdr>
    </w:div>
    <w:div w:id="813181081">
      <w:bodyDiv w:val="1"/>
      <w:marLeft w:val="0"/>
      <w:marRight w:val="0"/>
      <w:marTop w:val="0"/>
      <w:marBottom w:val="0"/>
      <w:divBdr>
        <w:top w:val="none" w:sz="0" w:space="0" w:color="auto"/>
        <w:left w:val="none" w:sz="0" w:space="0" w:color="auto"/>
        <w:bottom w:val="none" w:sz="0" w:space="0" w:color="auto"/>
        <w:right w:val="none" w:sz="0" w:space="0" w:color="auto"/>
      </w:divBdr>
    </w:div>
    <w:div w:id="814419157">
      <w:bodyDiv w:val="1"/>
      <w:marLeft w:val="0"/>
      <w:marRight w:val="0"/>
      <w:marTop w:val="0"/>
      <w:marBottom w:val="0"/>
      <w:divBdr>
        <w:top w:val="none" w:sz="0" w:space="0" w:color="auto"/>
        <w:left w:val="none" w:sz="0" w:space="0" w:color="auto"/>
        <w:bottom w:val="none" w:sz="0" w:space="0" w:color="auto"/>
        <w:right w:val="none" w:sz="0" w:space="0" w:color="auto"/>
      </w:divBdr>
    </w:div>
    <w:div w:id="815682473">
      <w:bodyDiv w:val="1"/>
      <w:marLeft w:val="0"/>
      <w:marRight w:val="0"/>
      <w:marTop w:val="0"/>
      <w:marBottom w:val="0"/>
      <w:divBdr>
        <w:top w:val="none" w:sz="0" w:space="0" w:color="auto"/>
        <w:left w:val="none" w:sz="0" w:space="0" w:color="auto"/>
        <w:bottom w:val="none" w:sz="0" w:space="0" w:color="auto"/>
        <w:right w:val="none" w:sz="0" w:space="0" w:color="auto"/>
      </w:divBdr>
    </w:div>
    <w:div w:id="820542536">
      <w:bodyDiv w:val="1"/>
      <w:marLeft w:val="0"/>
      <w:marRight w:val="0"/>
      <w:marTop w:val="0"/>
      <w:marBottom w:val="0"/>
      <w:divBdr>
        <w:top w:val="none" w:sz="0" w:space="0" w:color="auto"/>
        <w:left w:val="none" w:sz="0" w:space="0" w:color="auto"/>
        <w:bottom w:val="none" w:sz="0" w:space="0" w:color="auto"/>
        <w:right w:val="none" w:sz="0" w:space="0" w:color="auto"/>
      </w:divBdr>
    </w:div>
    <w:div w:id="822507580">
      <w:bodyDiv w:val="1"/>
      <w:marLeft w:val="0"/>
      <w:marRight w:val="0"/>
      <w:marTop w:val="0"/>
      <w:marBottom w:val="0"/>
      <w:divBdr>
        <w:top w:val="none" w:sz="0" w:space="0" w:color="auto"/>
        <w:left w:val="none" w:sz="0" w:space="0" w:color="auto"/>
        <w:bottom w:val="none" w:sz="0" w:space="0" w:color="auto"/>
        <w:right w:val="none" w:sz="0" w:space="0" w:color="auto"/>
      </w:divBdr>
    </w:div>
    <w:div w:id="827094912">
      <w:bodyDiv w:val="1"/>
      <w:marLeft w:val="0"/>
      <w:marRight w:val="0"/>
      <w:marTop w:val="0"/>
      <w:marBottom w:val="0"/>
      <w:divBdr>
        <w:top w:val="none" w:sz="0" w:space="0" w:color="auto"/>
        <w:left w:val="none" w:sz="0" w:space="0" w:color="auto"/>
        <w:bottom w:val="none" w:sz="0" w:space="0" w:color="auto"/>
        <w:right w:val="none" w:sz="0" w:space="0" w:color="auto"/>
      </w:divBdr>
    </w:div>
    <w:div w:id="828595524">
      <w:bodyDiv w:val="1"/>
      <w:marLeft w:val="0"/>
      <w:marRight w:val="0"/>
      <w:marTop w:val="0"/>
      <w:marBottom w:val="0"/>
      <w:divBdr>
        <w:top w:val="none" w:sz="0" w:space="0" w:color="auto"/>
        <w:left w:val="none" w:sz="0" w:space="0" w:color="auto"/>
        <w:bottom w:val="none" w:sz="0" w:space="0" w:color="auto"/>
        <w:right w:val="none" w:sz="0" w:space="0" w:color="auto"/>
      </w:divBdr>
    </w:div>
    <w:div w:id="830875797">
      <w:bodyDiv w:val="1"/>
      <w:marLeft w:val="0"/>
      <w:marRight w:val="0"/>
      <w:marTop w:val="0"/>
      <w:marBottom w:val="0"/>
      <w:divBdr>
        <w:top w:val="none" w:sz="0" w:space="0" w:color="auto"/>
        <w:left w:val="none" w:sz="0" w:space="0" w:color="auto"/>
        <w:bottom w:val="none" w:sz="0" w:space="0" w:color="auto"/>
        <w:right w:val="none" w:sz="0" w:space="0" w:color="auto"/>
      </w:divBdr>
    </w:div>
    <w:div w:id="832797189">
      <w:bodyDiv w:val="1"/>
      <w:marLeft w:val="0"/>
      <w:marRight w:val="0"/>
      <w:marTop w:val="0"/>
      <w:marBottom w:val="0"/>
      <w:divBdr>
        <w:top w:val="none" w:sz="0" w:space="0" w:color="auto"/>
        <w:left w:val="none" w:sz="0" w:space="0" w:color="auto"/>
        <w:bottom w:val="none" w:sz="0" w:space="0" w:color="auto"/>
        <w:right w:val="none" w:sz="0" w:space="0" w:color="auto"/>
      </w:divBdr>
    </w:div>
    <w:div w:id="836310056">
      <w:bodyDiv w:val="1"/>
      <w:marLeft w:val="0"/>
      <w:marRight w:val="0"/>
      <w:marTop w:val="0"/>
      <w:marBottom w:val="0"/>
      <w:divBdr>
        <w:top w:val="none" w:sz="0" w:space="0" w:color="auto"/>
        <w:left w:val="none" w:sz="0" w:space="0" w:color="auto"/>
        <w:bottom w:val="none" w:sz="0" w:space="0" w:color="auto"/>
        <w:right w:val="none" w:sz="0" w:space="0" w:color="auto"/>
      </w:divBdr>
      <w:divsChild>
        <w:div w:id="615059628">
          <w:marLeft w:val="0"/>
          <w:marRight w:val="0"/>
          <w:marTop w:val="0"/>
          <w:marBottom w:val="0"/>
          <w:divBdr>
            <w:top w:val="none" w:sz="0" w:space="0" w:color="auto"/>
            <w:left w:val="none" w:sz="0" w:space="0" w:color="auto"/>
            <w:bottom w:val="none" w:sz="0" w:space="0" w:color="auto"/>
            <w:right w:val="none" w:sz="0" w:space="0" w:color="auto"/>
          </w:divBdr>
        </w:div>
      </w:divsChild>
    </w:div>
    <w:div w:id="842010770">
      <w:bodyDiv w:val="1"/>
      <w:marLeft w:val="0"/>
      <w:marRight w:val="0"/>
      <w:marTop w:val="0"/>
      <w:marBottom w:val="0"/>
      <w:divBdr>
        <w:top w:val="none" w:sz="0" w:space="0" w:color="auto"/>
        <w:left w:val="none" w:sz="0" w:space="0" w:color="auto"/>
        <w:bottom w:val="none" w:sz="0" w:space="0" w:color="auto"/>
        <w:right w:val="none" w:sz="0" w:space="0" w:color="auto"/>
      </w:divBdr>
    </w:div>
    <w:div w:id="842746287">
      <w:bodyDiv w:val="1"/>
      <w:marLeft w:val="0"/>
      <w:marRight w:val="0"/>
      <w:marTop w:val="0"/>
      <w:marBottom w:val="0"/>
      <w:divBdr>
        <w:top w:val="none" w:sz="0" w:space="0" w:color="auto"/>
        <w:left w:val="none" w:sz="0" w:space="0" w:color="auto"/>
        <w:bottom w:val="none" w:sz="0" w:space="0" w:color="auto"/>
        <w:right w:val="none" w:sz="0" w:space="0" w:color="auto"/>
      </w:divBdr>
    </w:div>
    <w:div w:id="844856073">
      <w:bodyDiv w:val="1"/>
      <w:marLeft w:val="0"/>
      <w:marRight w:val="0"/>
      <w:marTop w:val="0"/>
      <w:marBottom w:val="0"/>
      <w:divBdr>
        <w:top w:val="none" w:sz="0" w:space="0" w:color="auto"/>
        <w:left w:val="none" w:sz="0" w:space="0" w:color="auto"/>
        <w:bottom w:val="none" w:sz="0" w:space="0" w:color="auto"/>
        <w:right w:val="none" w:sz="0" w:space="0" w:color="auto"/>
      </w:divBdr>
    </w:div>
    <w:div w:id="845091264">
      <w:bodyDiv w:val="1"/>
      <w:marLeft w:val="0"/>
      <w:marRight w:val="0"/>
      <w:marTop w:val="0"/>
      <w:marBottom w:val="0"/>
      <w:divBdr>
        <w:top w:val="none" w:sz="0" w:space="0" w:color="auto"/>
        <w:left w:val="none" w:sz="0" w:space="0" w:color="auto"/>
        <w:bottom w:val="none" w:sz="0" w:space="0" w:color="auto"/>
        <w:right w:val="none" w:sz="0" w:space="0" w:color="auto"/>
      </w:divBdr>
    </w:div>
    <w:div w:id="851408827">
      <w:bodyDiv w:val="1"/>
      <w:marLeft w:val="0"/>
      <w:marRight w:val="0"/>
      <w:marTop w:val="0"/>
      <w:marBottom w:val="0"/>
      <w:divBdr>
        <w:top w:val="none" w:sz="0" w:space="0" w:color="auto"/>
        <w:left w:val="none" w:sz="0" w:space="0" w:color="auto"/>
        <w:bottom w:val="none" w:sz="0" w:space="0" w:color="auto"/>
        <w:right w:val="none" w:sz="0" w:space="0" w:color="auto"/>
      </w:divBdr>
    </w:div>
    <w:div w:id="854417872">
      <w:bodyDiv w:val="1"/>
      <w:marLeft w:val="0"/>
      <w:marRight w:val="0"/>
      <w:marTop w:val="0"/>
      <w:marBottom w:val="0"/>
      <w:divBdr>
        <w:top w:val="none" w:sz="0" w:space="0" w:color="auto"/>
        <w:left w:val="none" w:sz="0" w:space="0" w:color="auto"/>
        <w:bottom w:val="none" w:sz="0" w:space="0" w:color="auto"/>
        <w:right w:val="none" w:sz="0" w:space="0" w:color="auto"/>
      </w:divBdr>
      <w:divsChild>
        <w:div w:id="1670475328">
          <w:marLeft w:val="0"/>
          <w:marRight w:val="0"/>
          <w:marTop w:val="0"/>
          <w:marBottom w:val="0"/>
          <w:divBdr>
            <w:top w:val="none" w:sz="0" w:space="0" w:color="auto"/>
            <w:left w:val="none" w:sz="0" w:space="0" w:color="auto"/>
            <w:bottom w:val="none" w:sz="0" w:space="0" w:color="auto"/>
            <w:right w:val="none" w:sz="0" w:space="0" w:color="auto"/>
          </w:divBdr>
        </w:div>
      </w:divsChild>
    </w:div>
    <w:div w:id="856892757">
      <w:bodyDiv w:val="1"/>
      <w:marLeft w:val="0"/>
      <w:marRight w:val="0"/>
      <w:marTop w:val="0"/>
      <w:marBottom w:val="0"/>
      <w:divBdr>
        <w:top w:val="none" w:sz="0" w:space="0" w:color="auto"/>
        <w:left w:val="none" w:sz="0" w:space="0" w:color="auto"/>
        <w:bottom w:val="none" w:sz="0" w:space="0" w:color="auto"/>
        <w:right w:val="none" w:sz="0" w:space="0" w:color="auto"/>
      </w:divBdr>
    </w:div>
    <w:div w:id="858736261">
      <w:bodyDiv w:val="1"/>
      <w:marLeft w:val="0"/>
      <w:marRight w:val="0"/>
      <w:marTop w:val="0"/>
      <w:marBottom w:val="0"/>
      <w:divBdr>
        <w:top w:val="none" w:sz="0" w:space="0" w:color="auto"/>
        <w:left w:val="none" w:sz="0" w:space="0" w:color="auto"/>
        <w:bottom w:val="none" w:sz="0" w:space="0" w:color="auto"/>
        <w:right w:val="none" w:sz="0" w:space="0" w:color="auto"/>
      </w:divBdr>
    </w:div>
    <w:div w:id="862668657">
      <w:bodyDiv w:val="1"/>
      <w:marLeft w:val="0"/>
      <w:marRight w:val="0"/>
      <w:marTop w:val="0"/>
      <w:marBottom w:val="0"/>
      <w:divBdr>
        <w:top w:val="none" w:sz="0" w:space="0" w:color="auto"/>
        <w:left w:val="none" w:sz="0" w:space="0" w:color="auto"/>
        <w:bottom w:val="none" w:sz="0" w:space="0" w:color="auto"/>
        <w:right w:val="none" w:sz="0" w:space="0" w:color="auto"/>
      </w:divBdr>
    </w:div>
    <w:div w:id="863204217">
      <w:bodyDiv w:val="1"/>
      <w:marLeft w:val="0"/>
      <w:marRight w:val="0"/>
      <w:marTop w:val="0"/>
      <w:marBottom w:val="0"/>
      <w:divBdr>
        <w:top w:val="none" w:sz="0" w:space="0" w:color="auto"/>
        <w:left w:val="none" w:sz="0" w:space="0" w:color="auto"/>
        <w:bottom w:val="none" w:sz="0" w:space="0" w:color="auto"/>
        <w:right w:val="none" w:sz="0" w:space="0" w:color="auto"/>
      </w:divBdr>
    </w:div>
    <w:div w:id="863633642">
      <w:bodyDiv w:val="1"/>
      <w:marLeft w:val="0"/>
      <w:marRight w:val="0"/>
      <w:marTop w:val="0"/>
      <w:marBottom w:val="0"/>
      <w:divBdr>
        <w:top w:val="none" w:sz="0" w:space="0" w:color="auto"/>
        <w:left w:val="none" w:sz="0" w:space="0" w:color="auto"/>
        <w:bottom w:val="none" w:sz="0" w:space="0" w:color="auto"/>
        <w:right w:val="none" w:sz="0" w:space="0" w:color="auto"/>
      </w:divBdr>
      <w:divsChild>
        <w:div w:id="183517073">
          <w:marLeft w:val="0"/>
          <w:marRight w:val="0"/>
          <w:marTop w:val="0"/>
          <w:marBottom w:val="0"/>
          <w:divBdr>
            <w:top w:val="none" w:sz="0" w:space="0" w:color="auto"/>
            <w:left w:val="none" w:sz="0" w:space="0" w:color="auto"/>
            <w:bottom w:val="none" w:sz="0" w:space="0" w:color="auto"/>
            <w:right w:val="none" w:sz="0" w:space="0" w:color="auto"/>
          </w:divBdr>
          <w:divsChild>
            <w:div w:id="1894929060">
              <w:marLeft w:val="0"/>
              <w:marRight w:val="0"/>
              <w:marTop w:val="0"/>
              <w:marBottom w:val="0"/>
              <w:divBdr>
                <w:top w:val="none" w:sz="0" w:space="0" w:color="auto"/>
                <w:left w:val="none" w:sz="0" w:space="0" w:color="auto"/>
                <w:bottom w:val="none" w:sz="0" w:space="0" w:color="auto"/>
                <w:right w:val="none" w:sz="0" w:space="0" w:color="auto"/>
              </w:divBdr>
              <w:divsChild>
                <w:div w:id="6516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48248">
          <w:marLeft w:val="0"/>
          <w:marRight w:val="0"/>
          <w:marTop w:val="0"/>
          <w:marBottom w:val="0"/>
          <w:divBdr>
            <w:top w:val="none" w:sz="0" w:space="0" w:color="auto"/>
            <w:left w:val="none" w:sz="0" w:space="0" w:color="auto"/>
            <w:bottom w:val="none" w:sz="0" w:space="0" w:color="auto"/>
            <w:right w:val="none" w:sz="0" w:space="0" w:color="auto"/>
          </w:divBdr>
          <w:divsChild>
            <w:div w:id="109781889">
              <w:marLeft w:val="0"/>
              <w:marRight w:val="0"/>
              <w:marTop w:val="0"/>
              <w:marBottom w:val="0"/>
              <w:divBdr>
                <w:top w:val="none" w:sz="0" w:space="0" w:color="auto"/>
                <w:left w:val="none" w:sz="0" w:space="0" w:color="auto"/>
                <w:bottom w:val="none" w:sz="0" w:space="0" w:color="auto"/>
                <w:right w:val="none" w:sz="0" w:space="0" w:color="auto"/>
              </w:divBdr>
              <w:divsChild>
                <w:div w:id="912201783">
                  <w:marLeft w:val="0"/>
                  <w:marRight w:val="0"/>
                  <w:marTop w:val="0"/>
                  <w:marBottom w:val="0"/>
                  <w:divBdr>
                    <w:top w:val="none" w:sz="0" w:space="0" w:color="auto"/>
                    <w:left w:val="none" w:sz="0" w:space="0" w:color="auto"/>
                    <w:bottom w:val="none" w:sz="0" w:space="0" w:color="auto"/>
                    <w:right w:val="none" w:sz="0" w:space="0" w:color="auto"/>
                  </w:divBdr>
                  <w:divsChild>
                    <w:div w:id="1994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2516">
      <w:bodyDiv w:val="1"/>
      <w:marLeft w:val="0"/>
      <w:marRight w:val="0"/>
      <w:marTop w:val="0"/>
      <w:marBottom w:val="0"/>
      <w:divBdr>
        <w:top w:val="none" w:sz="0" w:space="0" w:color="auto"/>
        <w:left w:val="none" w:sz="0" w:space="0" w:color="auto"/>
        <w:bottom w:val="none" w:sz="0" w:space="0" w:color="auto"/>
        <w:right w:val="none" w:sz="0" w:space="0" w:color="auto"/>
      </w:divBdr>
    </w:div>
    <w:div w:id="872156846">
      <w:bodyDiv w:val="1"/>
      <w:marLeft w:val="0"/>
      <w:marRight w:val="0"/>
      <w:marTop w:val="0"/>
      <w:marBottom w:val="0"/>
      <w:divBdr>
        <w:top w:val="none" w:sz="0" w:space="0" w:color="auto"/>
        <w:left w:val="none" w:sz="0" w:space="0" w:color="auto"/>
        <w:bottom w:val="none" w:sz="0" w:space="0" w:color="auto"/>
        <w:right w:val="none" w:sz="0" w:space="0" w:color="auto"/>
      </w:divBdr>
    </w:div>
    <w:div w:id="876308391">
      <w:bodyDiv w:val="1"/>
      <w:marLeft w:val="0"/>
      <w:marRight w:val="0"/>
      <w:marTop w:val="0"/>
      <w:marBottom w:val="0"/>
      <w:divBdr>
        <w:top w:val="none" w:sz="0" w:space="0" w:color="auto"/>
        <w:left w:val="none" w:sz="0" w:space="0" w:color="auto"/>
        <w:bottom w:val="none" w:sz="0" w:space="0" w:color="auto"/>
        <w:right w:val="none" w:sz="0" w:space="0" w:color="auto"/>
      </w:divBdr>
    </w:div>
    <w:div w:id="877281127">
      <w:bodyDiv w:val="1"/>
      <w:marLeft w:val="0"/>
      <w:marRight w:val="0"/>
      <w:marTop w:val="0"/>
      <w:marBottom w:val="0"/>
      <w:divBdr>
        <w:top w:val="none" w:sz="0" w:space="0" w:color="auto"/>
        <w:left w:val="none" w:sz="0" w:space="0" w:color="auto"/>
        <w:bottom w:val="none" w:sz="0" w:space="0" w:color="auto"/>
        <w:right w:val="none" w:sz="0" w:space="0" w:color="auto"/>
      </w:divBdr>
    </w:div>
    <w:div w:id="880092804">
      <w:bodyDiv w:val="1"/>
      <w:marLeft w:val="0"/>
      <w:marRight w:val="0"/>
      <w:marTop w:val="0"/>
      <w:marBottom w:val="0"/>
      <w:divBdr>
        <w:top w:val="none" w:sz="0" w:space="0" w:color="auto"/>
        <w:left w:val="none" w:sz="0" w:space="0" w:color="auto"/>
        <w:bottom w:val="none" w:sz="0" w:space="0" w:color="auto"/>
        <w:right w:val="none" w:sz="0" w:space="0" w:color="auto"/>
      </w:divBdr>
    </w:div>
    <w:div w:id="880901960">
      <w:bodyDiv w:val="1"/>
      <w:marLeft w:val="0"/>
      <w:marRight w:val="0"/>
      <w:marTop w:val="0"/>
      <w:marBottom w:val="0"/>
      <w:divBdr>
        <w:top w:val="none" w:sz="0" w:space="0" w:color="auto"/>
        <w:left w:val="none" w:sz="0" w:space="0" w:color="auto"/>
        <w:bottom w:val="none" w:sz="0" w:space="0" w:color="auto"/>
        <w:right w:val="none" w:sz="0" w:space="0" w:color="auto"/>
      </w:divBdr>
    </w:div>
    <w:div w:id="882711895">
      <w:bodyDiv w:val="1"/>
      <w:marLeft w:val="0"/>
      <w:marRight w:val="0"/>
      <w:marTop w:val="0"/>
      <w:marBottom w:val="0"/>
      <w:divBdr>
        <w:top w:val="none" w:sz="0" w:space="0" w:color="auto"/>
        <w:left w:val="none" w:sz="0" w:space="0" w:color="auto"/>
        <w:bottom w:val="none" w:sz="0" w:space="0" w:color="auto"/>
        <w:right w:val="none" w:sz="0" w:space="0" w:color="auto"/>
      </w:divBdr>
    </w:div>
    <w:div w:id="883370525">
      <w:bodyDiv w:val="1"/>
      <w:marLeft w:val="0"/>
      <w:marRight w:val="0"/>
      <w:marTop w:val="0"/>
      <w:marBottom w:val="0"/>
      <w:divBdr>
        <w:top w:val="none" w:sz="0" w:space="0" w:color="auto"/>
        <w:left w:val="none" w:sz="0" w:space="0" w:color="auto"/>
        <w:bottom w:val="none" w:sz="0" w:space="0" w:color="auto"/>
        <w:right w:val="none" w:sz="0" w:space="0" w:color="auto"/>
      </w:divBdr>
    </w:div>
    <w:div w:id="885679806">
      <w:bodyDiv w:val="1"/>
      <w:marLeft w:val="0"/>
      <w:marRight w:val="0"/>
      <w:marTop w:val="0"/>
      <w:marBottom w:val="0"/>
      <w:divBdr>
        <w:top w:val="none" w:sz="0" w:space="0" w:color="auto"/>
        <w:left w:val="none" w:sz="0" w:space="0" w:color="auto"/>
        <w:bottom w:val="none" w:sz="0" w:space="0" w:color="auto"/>
        <w:right w:val="none" w:sz="0" w:space="0" w:color="auto"/>
      </w:divBdr>
      <w:divsChild>
        <w:div w:id="2069062868">
          <w:marLeft w:val="0"/>
          <w:marRight w:val="0"/>
          <w:marTop w:val="0"/>
          <w:marBottom w:val="0"/>
          <w:divBdr>
            <w:top w:val="none" w:sz="0" w:space="0" w:color="auto"/>
            <w:left w:val="none" w:sz="0" w:space="0" w:color="auto"/>
            <w:bottom w:val="none" w:sz="0" w:space="0" w:color="auto"/>
            <w:right w:val="none" w:sz="0" w:space="0" w:color="auto"/>
          </w:divBdr>
        </w:div>
      </w:divsChild>
    </w:div>
    <w:div w:id="889347682">
      <w:bodyDiv w:val="1"/>
      <w:marLeft w:val="0"/>
      <w:marRight w:val="0"/>
      <w:marTop w:val="0"/>
      <w:marBottom w:val="0"/>
      <w:divBdr>
        <w:top w:val="none" w:sz="0" w:space="0" w:color="auto"/>
        <w:left w:val="none" w:sz="0" w:space="0" w:color="auto"/>
        <w:bottom w:val="none" w:sz="0" w:space="0" w:color="auto"/>
        <w:right w:val="none" w:sz="0" w:space="0" w:color="auto"/>
      </w:divBdr>
    </w:div>
    <w:div w:id="892083872">
      <w:bodyDiv w:val="1"/>
      <w:marLeft w:val="0"/>
      <w:marRight w:val="0"/>
      <w:marTop w:val="0"/>
      <w:marBottom w:val="0"/>
      <w:divBdr>
        <w:top w:val="none" w:sz="0" w:space="0" w:color="auto"/>
        <w:left w:val="none" w:sz="0" w:space="0" w:color="auto"/>
        <w:bottom w:val="none" w:sz="0" w:space="0" w:color="auto"/>
        <w:right w:val="none" w:sz="0" w:space="0" w:color="auto"/>
      </w:divBdr>
    </w:div>
    <w:div w:id="893931412">
      <w:bodyDiv w:val="1"/>
      <w:marLeft w:val="0"/>
      <w:marRight w:val="0"/>
      <w:marTop w:val="0"/>
      <w:marBottom w:val="0"/>
      <w:divBdr>
        <w:top w:val="none" w:sz="0" w:space="0" w:color="auto"/>
        <w:left w:val="none" w:sz="0" w:space="0" w:color="auto"/>
        <w:bottom w:val="none" w:sz="0" w:space="0" w:color="auto"/>
        <w:right w:val="none" w:sz="0" w:space="0" w:color="auto"/>
      </w:divBdr>
    </w:div>
    <w:div w:id="896892533">
      <w:bodyDiv w:val="1"/>
      <w:marLeft w:val="0"/>
      <w:marRight w:val="0"/>
      <w:marTop w:val="0"/>
      <w:marBottom w:val="0"/>
      <w:divBdr>
        <w:top w:val="none" w:sz="0" w:space="0" w:color="auto"/>
        <w:left w:val="none" w:sz="0" w:space="0" w:color="auto"/>
        <w:bottom w:val="none" w:sz="0" w:space="0" w:color="auto"/>
        <w:right w:val="none" w:sz="0" w:space="0" w:color="auto"/>
      </w:divBdr>
    </w:div>
    <w:div w:id="896936622">
      <w:bodyDiv w:val="1"/>
      <w:marLeft w:val="0"/>
      <w:marRight w:val="0"/>
      <w:marTop w:val="0"/>
      <w:marBottom w:val="0"/>
      <w:divBdr>
        <w:top w:val="none" w:sz="0" w:space="0" w:color="auto"/>
        <w:left w:val="none" w:sz="0" w:space="0" w:color="auto"/>
        <w:bottom w:val="none" w:sz="0" w:space="0" w:color="auto"/>
        <w:right w:val="none" w:sz="0" w:space="0" w:color="auto"/>
      </w:divBdr>
    </w:div>
    <w:div w:id="900097034">
      <w:bodyDiv w:val="1"/>
      <w:marLeft w:val="0"/>
      <w:marRight w:val="0"/>
      <w:marTop w:val="0"/>
      <w:marBottom w:val="0"/>
      <w:divBdr>
        <w:top w:val="none" w:sz="0" w:space="0" w:color="auto"/>
        <w:left w:val="none" w:sz="0" w:space="0" w:color="auto"/>
        <w:bottom w:val="none" w:sz="0" w:space="0" w:color="auto"/>
        <w:right w:val="none" w:sz="0" w:space="0" w:color="auto"/>
      </w:divBdr>
    </w:div>
    <w:div w:id="900941807">
      <w:bodyDiv w:val="1"/>
      <w:marLeft w:val="0"/>
      <w:marRight w:val="0"/>
      <w:marTop w:val="0"/>
      <w:marBottom w:val="0"/>
      <w:divBdr>
        <w:top w:val="none" w:sz="0" w:space="0" w:color="auto"/>
        <w:left w:val="none" w:sz="0" w:space="0" w:color="auto"/>
        <w:bottom w:val="none" w:sz="0" w:space="0" w:color="auto"/>
        <w:right w:val="none" w:sz="0" w:space="0" w:color="auto"/>
      </w:divBdr>
    </w:div>
    <w:div w:id="902253588">
      <w:bodyDiv w:val="1"/>
      <w:marLeft w:val="0"/>
      <w:marRight w:val="0"/>
      <w:marTop w:val="0"/>
      <w:marBottom w:val="0"/>
      <w:divBdr>
        <w:top w:val="none" w:sz="0" w:space="0" w:color="auto"/>
        <w:left w:val="none" w:sz="0" w:space="0" w:color="auto"/>
        <w:bottom w:val="none" w:sz="0" w:space="0" w:color="auto"/>
        <w:right w:val="none" w:sz="0" w:space="0" w:color="auto"/>
      </w:divBdr>
    </w:div>
    <w:div w:id="905145671">
      <w:bodyDiv w:val="1"/>
      <w:marLeft w:val="0"/>
      <w:marRight w:val="0"/>
      <w:marTop w:val="0"/>
      <w:marBottom w:val="0"/>
      <w:divBdr>
        <w:top w:val="none" w:sz="0" w:space="0" w:color="auto"/>
        <w:left w:val="none" w:sz="0" w:space="0" w:color="auto"/>
        <w:bottom w:val="none" w:sz="0" w:space="0" w:color="auto"/>
        <w:right w:val="none" w:sz="0" w:space="0" w:color="auto"/>
      </w:divBdr>
    </w:div>
    <w:div w:id="906378929">
      <w:bodyDiv w:val="1"/>
      <w:marLeft w:val="0"/>
      <w:marRight w:val="0"/>
      <w:marTop w:val="0"/>
      <w:marBottom w:val="0"/>
      <w:divBdr>
        <w:top w:val="none" w:sz="0" w:space="0" w:color="auto"/>
        <w:left w:val="none" w:sz="0" w:space="0" w:color="auto"/>
        <w:bottom w:val="none" w:sz="0" w:space="0" w:color="auto"/>
        <w:right w:val="none" w:sz="0" w:space="0" w:color="auto"/>
      </w:divBdr>
    </w:div>
    <w:div w:id="907106635">
      <w:bodyDiv w:val="1"/>
      <w:marLeft w:val="0"/>
      <w:marRight w:val="0"/>
      <w:marTop w:val="0"/>
      <w:marBottom w:val="0"/>
      <w:divBdr>
        <w:top w:val="none" w:sz="0" w:space="0" w:color="auto"/>
        <w:left w:val="none" w:sz="0" w:space="0" w:color="auto"/>
        <w:bottom w:val="none" w:sz="0" w:space="0" w:color="auto"/>
        <w:right w:val="none" w:sz="0" w:space="0" w:color="auto"/>
      </w:divBdr>
    </w:div>
    <w:div w:id="908346388">
      <w:bodyDiv w:val="1"/>
      <w:marLeft w:val="0"/>
      <w:marRight w:val="0"/>
      <w:marTop w:val="0"/>
      <w:marBottom w:val="0"/>
      <w:divBdr>
        <w:top w:val="none" w:sz="0" w:space="0" w:color="auto"/>
        <w:left w:val="none" w:sz="0" w:space="0" w:color="auto"/>
        <w:bottom w:val="none" w:sz="0" w:space="0" w:color="auto"/>
        <w:right w:val="none" w:sz="0" w:space="0" w:color="auto"/>
      </w:divBdr>
      <w:divsChild>
        <w:div w:id="1577936691">
          <w:marLeft w:val="0"/>
          <w:marRight w:val="0"/>
          <w:marTop w:val="0"/>
          <w:marBottom w:val="0"/>
          <w:divBdr>
            <w:top w:val="none" w:sz="0" w:space="0" w:color="auto"/>
            <w:left w:val="none" w:sz="0" w:space="0" w:color="auto"/>
            <w:bottom w:val="none" w:sz="0" w:space="0" w:color="auto"/>
            <w:right w:val="none" w:sz="0" w:space="0" w:color="auto"/>
          </w:divBdr>
        </w:div>
      </w:divsChild>
    </w:div>
    <w:div w:id="910191079">
      <w:bodyDiv w:val="1"/>
      <w:marLeft w:val="0"/>
      <w:marRight w:val="0"/>
      <w:marTop w:val="0"/>
      <w:marBottom w:val="0"/>
      <w:divBdr>
        <w:top w:val="none" w:sz="0" w:space="0" w:color="auto"/>
        <w:left w:val="none" w:sz="0" w:space="0" w:color="auto"/>
        <w:bottom w:val="none" w:sz="0" w:space="0" w:color="auto"/>
        <w:right w:val="none" w:sz="0" w:space="0" w:color="auto"/>
      </w:divBdr>
    </w:div>
    <w:div w:id="920213278">
      <w:bodyDiv w:val="1"/>
      <w:marLeft w:val="0"/>
      <w:marRight w:val="0"/>
      <w:marTop w:val="0"/>
      <w:marBottom w:val="0"/>
      <w:divBdr>
        <w:top w:val="none" w:sz="0" w:space="0" w:color="auto"/>
        <w:left w:val="none" w:sz="0" w:space="0" w:color="auto"/>
        <w:bottom w:val="none" w:sz="0" w:space="0" w:color="auto"/>
        <w:right w:val="none" w:sz="0" w:space="0" w:color="auto"/>
      </w:divBdr>
    </w:div>
    <w:div w:id="926767428">
      <w:bodyDiv w:val="1"/>
      <w:marLeft w:val="0"/>
      <w:marRight w:val="0"/>
      <w:marTop w:val="0"/>
      <w:marBottom w:val="0"/>
      <w:divBdr>
        <w:top w:val="none" w:sz="0" w:space="0" w:color="auto"/>
        <w:left w:val="none" w:sz="0" w:space="0" w:color="auto"/>
        <w:bottom w:val="none" w:sz="0" w:space="0" w:color="auto"/>
        <w:right w:val="none" w:sz="0" w:space="0" w:color="auto"/>
      </w:divBdr>
    </w:div>
    <w:div w:id="927225767">
      <w:bodyDiv w:val="1"/>
      <w:marLeft w:val="0"/>
      <w:marRight w:val="0"/>
      <w:marTop w:val="0"/>
      <w:marBottom w:val="0"/>
      <w:divBdr>
        <w:top w:val="none" w:sz="0" w:space="0" w:color="auto"/>
        <w:left w:val="none" w:sz="0" w:space="0" w:color="auto"/>
        <w:bottom w:val="none" w:sz="0" w:space="0" w:color="auto"/>
        <w:right w:val="none" w:sz="0" w:space="0" w:color="auto"/>
      </w:divBdr>
    </w:div>
    <w:div w:id="927537749">
      <w:bodyDiv w:val="1"/>
      <w:marLeft w:val="0"/>
      <w:marRight w:val="0"/>
      <w:marTop w:val="0"/>
      <w:marBottom w:val="0"/>
      <w:divBdr>
        <w:top w:val="none" w:sz="0" w:space="0" w:color="auto"/>
        <w:left w:val="none" w:sz="0" w:space="0" w:color="auto"/>
        <w:bottom w:val="none" w:sz="0" w:space="0" w:color="auto"/>
        <w:right w:val="none" w:sz="0" w:space="0" w:color="auto"/>
      </w:divBdr>
    </w:div>
    <w:div w:id="929200325">
      <w:bodyDiv w:val="1"/>
      <w:marLeft w:val="0"/>
      <w:marRight w:val="0"/>
      <w:marTop w:val="0"/>
      <w:marBottom w:val="0"/>
      <w:divBdr>
        <w:top w:val="none" w:sz="0" w:space="0" w:color="auto"/>
        <w:left w:val="none" w:sz="0" w:space="0" w:color="auto"/>
        <w:bottom w:val="none" w:sz="0" w:space="0" w:color="auto"/>
        <w:right w:val="none" w:sz="0" w:space="0" w:color="auto"/>
      </w:divBdr>
    </w:div>
    <w:div w:id="934751945">
      <w:bodyDiv w:val="1"/>
      <w:marLeft w:val="0"/>
      <w:marRight w:val="0"/>
      <w:marTop w:val="0"/>
      <w:marBottom w:val="0"/>
      <w:divBdr>
        <w:top w:val="none" w:sz="0" w:space="0" w:color="auto"/>
        <w:left w:val="none" w:sz="0" w:space="0" w:color="auto"/>
        <w:bottom w:val="none" w:sz="0" w:space="0" w:color="auto"/>
        <w:right w:val="none" w:sz="0" w:space="0" w:color="auto"/>
      </w:divBdr>
    </w:div>
    <w:div w:id="945236420">
      <w:bodyDiv w:val="1"/>
      <w:marLeft w:val="0"/>
      <w:marRight w:val="0"/>
      <w:marTop w:val="0"/>
      <w:marBottom w:val="0"/>
      <w:divBdr>
        <w:top w:val="none" w:sz="0" w:space="0" w:color="auto"/>
        <w:left w:val="none" w:sz="0" w:space="0" w:color="auto"/>
        <w:bottom w:val="none" w:sz="0" w:space="0" w:color="auto"/>
        <w:right w:val="none" w:sz="0" w:space="0" w:color="auto"/>
      </w:divBdr>
      <w:divsChild>
        <w:div w:id="1621720461">
          <w:marLeft w:val="0"/>
          <w:marRight w:val="0"/>
          <w:marTop w:val="0"/>
          <w:marBottom w:val="0"/>
          <w:divBdr>
            <w:top w:val="none" w:sz="0" w:space="0" w:color="auto"/>
            <w:left w:val="none" w:sz="0" w:space="0" w:color="auto"/>
            <w:bottom w:val="none" w:sz="0" w:space="0" w:color="auto"/>
            <w:right w:val="none" w:sz="0" w:space="0" w:color="auto"/>
          </w:divBdr>
          <w:divsChild>
            <w:div w:id="2109765486">
              <w:marLeft w:val="0"/>
              <w:marRight w:val="0"/>
              <w:marTop w:val="0"/>
              <w:marBottom w:val="0"/>
              <w:divBdr>
                <w:top w:val="none" w:sz="0" w:space="0" w:color="auto"/>
                <w:left w:val="none" w:sz="0" w:space="0" w:color="auto"/>
                <w:bottom w:val="none" w:sz="0" w:space="0" w:color="auto"/>
                <w:right w:val="none" w:sz="0" w:space="0" w:color="auto"/>
              </w:divBdr>
              <w:divsChild>
                <w:div w:id="455687035">
                  <w:marLeft w:val="0"/>
                  <w:marRight w:val="0"/>
                  <w:marTop w:val="0"/>
                  <w:marBottom w:val="0"/>
                  <w:divBdr>
                    <w:top w:val="none" w:sz="0" w:space="0" w:color="auto"/>
                    <w:left w:val="none" w:sz="0" w:space="0" w:color="auto"/>
                    <w:bottom w:val="none" w:sz="0" w:space="0" w:color="auto"/>
                    <w:right w:val="none" w:sz="0" w:space="0" w:color="auto"/>
                  </w:divBdr>
                  <w:divsChild>
                    <w:div w:id="4942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0527">
      <w:bodyDiv w:val="1"/>
      <w:marLeft w:val="0"/>
      <w:marRight w:val="0"/>
      <w:marTop w:val="0"/>
      <w:marBottom w:val="0"/>
      <w:divBdr>
        <w:top w:val="none" w:sz="0" w:space="0" w:color="auto"/>
        <w:left w:val="none" w:sz="0" w:space="0" w:color="auto"/>
        <w:bottom w:val="none" w:sz="0" w:space="0" w:color="auto"/>
        <w:right w:val="none" w:sz="0" w:space="0" w:color="auto"/>
      </w:divBdr>
    </w:div>
    <w:div w:id="953708690">
      <w:bodyDiv w:val="1"/>
      <w:marLeft w:val="0"/>
      <w:marRight w:val="0"/>
      <w:marTop w:val="0"/>
      <w:marBottom w:val="0"/>
      <w:divBdr>
        <w:top w:val="none" w:sz="0" w:space="0" w:color="auto"/>
        <w:left w:val="none" w:sz="0" w:space="0" w:color="auto"/>
        <w:bottom w:val="none" w:sz="0" w:space="0" w:color="auto"/>
        <w:right w:val="none" w:sz="0" w:space="0" w:color="auto"/>
      </w:divBdr>
    </w:div>
    <w:div w:id="957179262">
      <w:bodyDiv w:val="1"/>
      <w:marLeft w:val="0"/>
      <w:marRight w:val="0"/>
      <w:marTop w:val="0"/>
      <w:marBottom w:val="0"/>
      <w:divBdr>
        <w:top w:val="none" w:sz="0" w:space="0" w:color="auto"/>
        <w:left w:val="none" w:sz="0" w:space="0" w:color="auto"/>
        <w:bottom w:val="none" w:sz="0" w:space="0" w:color="auto"/>
        <w:right w:val="none" w:sz="0" w:space="0" w:color="auto"/>
      </w:divBdr>
    </w:div>
    <w:div w:id="958872710">
      <w:bodyDiv w:val="1"/>
      <w:marLeft w:val="0"/>
      <w:marRight w:val="0"/>
      <w:marTop w:val="0"/>
      <w:marBottom w:val="0"/>
      <w:divBdr>
        <w:top w:val="none" w:sz="0" w:space="0" w:color="auto"/>
        <w:left w:val="none" w:sz="0" w:space="0" w:color="auto"/>
        <w:bottom w:val="none" w:sz="0" w:space="0" w:color="auto"/>
        <w:right w:val="none" w:sz="0" w:space="0" w:color="auto"/>
      </w:divBdr>
    </w:div>
    <w:div w:id="964459219">
      <w:bodyDiv w:val="1"/>
      <w:marLeft w:val="0"/>
      <w:marRight w:val="0"/>
      <w:marTop w:val="0"/>
      <w:marBottom w:val="0"/>
      <w:divBdr>
        <w:top w:val="none" w:sz="0" w:space="0" w:color="auto"/>
        <w:left w:val="none" w:sz="0" w:space="0" w:color="auto"/>
        <w:bottom w:val="none" w:sz="0" w:space="0" w:color="auto"/>
        <w:right w:val="none" w:sz="0" w:space="0" w:color="auto"/>
      </w:divBdr>
    </w:div>
    <w:div w:id="965546986">
      <w:bodyDiv w:val="1"/>
      <w:marLeft w:val="0"/>
      <w:marRight w:val="0"/>
      <w:marTop w:val="0"/>
      <w:marBottom w:val="0"/>
      <w:divBdr>
        <w:top w:val="none" w:sz="0" w:space="0" w:color="auto"/>
        <w:left w:val="none" w:sz="0" w:space="0" w:color="auto"/>
        <w:bottom w:val="none" w:sz="0" w:space="0" w:color="auto"/>
        <w:right w:val="none" w:sz="0" w:space="0" w:color="auto"/>
      </w:divBdr>
    </w:div>
    <w:div w:id="966353127">
      <w:bodyDiv w:val="1"/>
      <w:marLeft w:val="0"/>
      <w:marRight w:val="0"/>
      <w:marTop w:val="0"/>
      <w:marBottom w:val="0"/>
      <w:divBdr>
        <w:top w:val="none" w:sz="0" w:space="0" w:color="auto"/>
        <w:left w:val="none" w:sz="0" w:space="0" w:color="auto"/>
        <w:bottom w:val="none" w:sz="0" w:space="0" w:color="auto"/>
        <w:right w:val="none" w:sz="0" w:space="0" w:color="auto"/>
      </w:divBdr>
    </w:div>
    <w:div w:id="972642334">
      <w:bodyDiv w:val="1"/>
      <w:marLeft w:val="0"/>
      <w:marRight w:val="0"/>
      <w:marTop w:val="0"/>
      <w:marBottom w:val="0"/>
      <w:divBdr>
        <w:top w:val="none" w:sz="0" w:space="0" w:color="auto"/>
        <w:left w:val="none" w:sz="0" w:space="0" w:color="auto"/>
        <w:bottom w:val="none" w:sz="0" w:space="0" w:color="auto"/>
        <w:right w:val="none" w:sz="0" w:space="0" w:color="auto"/>
      </w:divBdr>
    </w:div>
    <w:div w:id="974332076">
      <w:bodyDiv w:val="1"/>
      <w:marLeft w:val="0"/>
      <w:marRight w:val="0"/>
      <w:marTop w:val="0"/>
      <w:marBottom w:val="0"/>
      <w:divBdr>
        <w:top w:val="none" w:sz="0" w:space="0" w:color="auto"/>
        <w:left w:val="none" w:sz="0" w:space="0" w:color="auto"/>
        <w:bottom w:val="none" w:sz="0" w:space="0" w:color="auto"/>
        <w:right w:val="none" w:sz="0" w:space="0" w:color="auto"/>
      </w:divBdr>
    </w:div>
    <w:div w:id="975642807">
      <w:bodyDiv w:val="1"/>
      <w:marLeft w:val="0"/>
      <w:marRight w:val="0"/>
      <w:marTop w:val="0"/>
      <w:marBottom w:val="0"/>
      <w:divBdr>
        <w:top w:val="none" w:sz="0" w:space="0" w:color="auto"/>
        <w:left w:val="none" w:sz="0" w:space="0" w:color="auto"/>
        <w:bottom w:val="none" w:sz="0" w:space="0" w:color="auto"/>
        <w:right w:val="none" w:sz="0" w:space="0" w:color="auto"/>
      </w:divBdr>
    </w:div>
    <w:div w:id="982974496">
      <w:bodyDiv w:val="1"/>
      <w:marLeft w:val="0"/>
      <w:marRight w:val="0"/>
      <w:marTop w:val="0"/>
      <w:marBottom w:val="0"/>
      <w:divBdr>
        <w:top w:val="none" w:sz="0" w:space="0" w:color="auto"/>
        <w:left w:val="none" w:sz="0" w:space="0" w:color="auto"/>
        <w:bottom w:val="none" w:sz="0" w:space="0" w:color="auto"/>
        <w:right w:val="none" w:sz="0" w:space="0" w:color="auto"/>
      </w:divBdr>
    </w:div>
    <w:div w:id="991904061">
      <w:bodyDiv w:val="1"/>
      <w:marLeft w:val="0"/>
      <w:marRight w:val="0"/>
      <w:marTop w:val="0"/>
      <w:marBottom w:val="0"/>
      <w:divBdr>
        <w:top w:val="none" w:sz="0" w:space="0" w:color="auto"/>
        <w:left w:val="none" w:sz="0" w:space="0" w:color="auto"/>
        <w:bottom w:val="none" w:sz="0" w:space="0" w:color="auto"/>
        <w:right w:val="none" w:sz="0" w:space="0" w:color="auto"/>
      </w:divBdr>
    </w:div>
    <w:div w:id="992179840">
      <w:bodyDiv w:val="1"/>
      <w:marLeft w:val="0"/>
      <w:marRight w:val="0"/>
      <w:marTop w:val="0"/>
      <w:marBottom w:val="0"/>
      <w:divBdr>
        <w:top w:val="none" w:sz="0" w:space="0" w:color="auto"/>
        <w:left w:val="none" w:sz="0" w:space="0" w:color="auto"/>
        <w:bottom w:val="none" w:sz="0" w:space="0" w:color="auto"/>
        <w:right w:val="none" w:sz="0" w:space="0" w:color="auto"/>
      </w:divBdr>
      <w:divsChild>
        <w:div w:id="636378283">
          <w:marLeft w:val="0"/>
          <w:marRight w:val="0"/>
          <w:marTop w:val="0"/>
          <w:marBottom w:val="0"/>
          <w:divBdr>
            <w:top w:val="none" w:sz="0" w:space="0" w:color="auto"/>
            <w:left w:val="none" w:sz="0" w:space="0" w:color="auto"/>
            <w:bottom w:val="none" w:sz="0" w:space="0" w:color="auto"/>
            <w:right w:val="none" w:sz="0" w:space="0" w:color="auto"/>
          </w:divBdr>
        </w:div>
      </w:divsChild>
    </w:div>
    <w:div w:id="992756983">
      <w:bodyDiv w:val="1"/>
      <w:marLeft w:val="0"/>
      <w:marRight w:val="0"/>
      <w:marTop w:val="0"/>
      <w:marBottom w:val="0"/>
      <w:divBdr>
        <w:top w:val="none" w:sz="0" w:space="0" w:color="auto"/>
        <w:left w:val="none" w:sz="0" w:space="0" w:color="auto"/>
        <w:bottom w:val="none" w:sz="0" w:space="0" w:color="auto"/>
        <w:right w:val="none" w:sz="0" w:space="0" w:color="auto"/>
      </w:divBdr>
    </w:div>
    <w:div w:id="993223475">
      <w:bodyDiv w:val="1"/>
      <w:marLeft w:val="0"/>
      <w:marRight w:val="0"/>
      <w:marTop w:val="0"/>
      <w:marBottom w:val="0"/>
      <w:divBdr>
        <w:top w:val="none" w:sz="0" w:space="0" w:color="auto"/>
        <w:left w:val="none" w:sz="0" w:space="0" w:color="auto"/>
        <w:bottom w:val="none" w:sz="0" w:space="0" w:color="auto"/>
        <w:right w:val="none" w:sz="0" w:space="0" w:color="auto"/>
      </w:divBdr>
    </w:div>
    <w:div w:id="997656468">
      <w:bodyDiv w:val="1"/>
      <w:marLeft w:val="0"/>
      <w:marRight w:val="0"/>
      <w:marTop w:val="0"/>
      <w:marBottom w:val="0"/>
      <w:divBdr>
        <w:top w:val="none" w:sz="0" w:space="0" w:color="auto"/>
        <w:left w:val="none" w:sz="0" w:space="0" w:color="auto"/>
        <w:bottom w:val="none" w:sz="0" w:space="0" w:color="auto"/>
        <w:right w:val="none" w:sz="0" w:space="0" w:color="auto"/>
      </w:divBdr>
    </w:div>
    <w:div w:id="999116905">
      <w:bodyDiv w:val="1"/>
      <w:marLeft w:val="0"/>
      <w:marRight w:val="0"/>
      <w:marTop w:val="0"/>
      <w:marBottom w:val="0"/>
      <w:divBdr>
        <w:top w:val="none" w:sz="0" w:space="0" w:color="auto"/>
        <w:left w:val="none" w:sz="0" w:space="0" w:color="auto"/>
        <w:bottom w:val="none" w:sz="0" w:space="0" w:color="auto"/>
        <w:right w:val="none" w:sz="0" w:space="0" w:color="auto"/>
      </w:divBdr>
    </w:div>
    <w:div w:id="1002395694">
      <w:bodyDiv w:val="1"/>
      <w:marLeft w:val="0"/>
      <w:marRight w:val="0"/>
      <w:marTop w:val="0"/>
      <w:marBottom w:val="0"/>
      <w:divBdr>
        <w:top w:val="none" w:sz="0" w:space="0" w:color="auto"/>
        <w:left w:val="none" w:sz="0" w:space="0" w:color="auto"/>
        <w:bottom w:val="none" w:sz="0" w:space="0" w:color="auto"/>
        <w:right w:val="none" w:sz="0" w:space="0" w:color="auto"/>
      </w:divBdr>
    </w:div>
    <w:div w:id="1006783755">
      <w:bodyDiv w:val="1"/>
      <w:marLeft w:val="0"/>
      <w:marRight w:val="0"/>
      <w:marTop w:val="0"/>
      <w:marBottom w:val="0"/>
      <w:divBdr>
        <w:top w:val="none" w:sz="0" w:space="0" w:color="auto"/>
        <w:left w:val="none" w:sz="0" w:space="0" w:color="auto"/>
        <w:bottom w:val="none" w:sz="0" w:space="0" w:color="auto"/>
        <w:right w:val="none" w:sz="0" w:space="0" w:color="auto"/>
      </w:divBdr>
    </w:div>
    <w:div w:id="1007754947">
      <w:bodyDiv w:val="1"/>
      <w:marLeft w:val="0"/>
      <w:marRight w:val="0"/>
      <w:marTop w:val="0"/>
      <w:marBottom w:val="0"/>
      <w:divBdr>
        <w:top w:val="none" w:sz="0" w:space="0" w:color="auto"/>
        <w:left w:val="none" w:sz="0" w:space="0" w:color="auto"/>
        <w:bottom w:val="none" w:sz="0" w:space="0" w:color="auto"/>
        <w:right w:val="none" w:sz="0" w:space="0" w:color="auto"/>
      </w:divBdr>
      <w:divsChild>
        <w:div w:id="736634402">
          <w:marLeft w:val="0"/>
          <w:marRight w:val="0"/>
          <w:marTop w:val="0"/>
          <w:marBottom w:val="0"/>
          <w:divBdr>
            <w:top w:val="none" w:sz="0" w:space="0" w:color="auto"/>
            <w:left w:val="none" w:sz="0" w:space="0" w:color="auto"/>
            <w:bottom w:val="none" w:sz="0" w:space="0" w:color="auto"/>
            <w:right w:val="none" w:sz="0" w:space="0" w:color="auto"/>
          </w:divBdr>
          <w:divsChild>
            <w:div w:id="1756169341">
              <w:marLeft w:val="0"/>
              <w:marRight w:val="0"/>
              <w:marTop w:val="0"/>
              <w:marBottom w:val="0"/>
              <w:divBdr>
                <w:top w:val="none" w:sz="0" w:space="0" w:color="auto"/>
                <w:left w:val="none" w:sz="0" w:space="0" w:color="auto"/>
                <w:bottom w:val="none" w:sz="0" w:space="0" w:color="auto"/>
                <w:right w:val="none" w:sz="0" w:space="0" w:color="auto"/>
              </w:divBdr>
              <w:divsChild>
                <w:div w:id="1963459887">
                  <w:marLeft w:val="0"/>
                  <w:marRight w:val="0"/>
                  <w:marTop w:val="0"/>
                  <w:marBottom w:val="0"/>
                  <w:divBdr>
                    <w:top w:val="none" w:sz="0" w:space="0" w:color="auto"/>
                    <w:left w:val="none" w:sz="0" w:space="0" w:color="auto"/>
                    <w:bottom w:val="none" w:sz="0" w:space="0" w:color="auto"/>
                    <w:right w:val="none" w:sz="0" w:space="0" w:color="auto"/>
                  </w:divBdr>
                  <w:divsChild>
                    <w:div w:id="872612560">
                      <w:marLeft w:val="0"/>
                      <w:marRight w:val="0"/>
                      <w:marTop w:val="0"/>
                      <w:marBottom w:val="0"/>
                      <w:divBdr>
                        <w:top w:val="none" w:sz="0" w:space="0" w:color="auto"/>
                        <w:left w:val="none" w:sz="0" w:space="0" w:color="auto"/>
                        <w:bottom w:val="none" w:sz="0" w:space="0" w:color="auto"/>
                        <w:right w:val="none" w:sz="0" w:space="0" w:color="auto"/>
                      </w:divBdr>
                    </w:div>
                    <w:div w:id="1229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402">
          <w:marLeft w:val="0"/>
          <w:marRight w:val="0"/>
          <w:marTop w:val="0"/>
          <w:marBottom w:val="0"/>
          <w:divBdr>
            <w:top w:val="none" w:sz="0" w:space="0" w:color="auto"/>
            <w:left w:val="none" w:sz="0" w:space="0" w:color="auto"/>
            <w:bottom w:val="none" w:sz="0" w:space="0" w:color="auto"/>
            <w:right w:val="none" w:sz="0" w:space="0" w:color="auto"/>
          </w:divBdr>
          <w:divsChild>
            <w:div w:id="836580030">
              <w:marLeft w:val="0"/>
              <w:marRight w:val="0"/>
              <w:marTop w:val="0"/>
              <w:marBottom w:val="0"/>
              <w:divBdr>
                <w:top w:val="none" w:sz="0" w:space="0" w:color="auto"/>
                <w:left w:val="none" w:sz="0" w:space="0" w:color="auto"/>
                <w:bottom w:val="none" w:sz="0" w:space="0" w:color="auto"/>
                <w:right w:val="none" w:sz="0" w:space="0" w:color="auto"/>
              </w:divBdr>
              <w:divsChild>
                <w:div w:id="795567422">
                  <w:marLeft w:val="0"/>
                  <w:marRight w:val="0"/>
                  <w:marTop w:val="0"/>
                  <w:marBottom w:val="0"/>
                  <w:divBdr>
                    <w:top w:val="none" w:sz="0" w:space="0" w:color="auto"/>
                    <w:left w:val="none" w:sz="0" w:space="0" w:color="auto"/>
                    <w:bottom w:val="none" w:sz="0" w:space="0" w:color="auto"/>
                    <w:right w:val="none" w:sz="0" w:space="0" w:color="auto"/>
                  </w:divBdr>
                  <w:divsChild>
                    <w:div w:id="13377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7998">
      <w:bodyDiv w:val="1"/>
      <w:marLeft w:val="0"/>
      <w:marRight w:val="0"/>
      <w:marTop w:val="0"/>
      <w:marBottom w:val="0"/>
      <w:divBdr>
        <w:top w:val="none" w:sz="0" w:space="0" w:color="auto"/>
        <w:left w:val="none" w:sz="0" w:space="0" w:color="auto"/>
        <w:bottom w:val="none" w:sz="0" w:space="0" w:color="auto"/>
        <w:right w:val="none" w:sz="0" w:space="0" w:color="auto"/>
      </w:divBdr>
    </w:div>
    <w:div w:id="1014114874">
      <w:bodyDiv w:val="1"/>
      <w:marLeft w:val="0"/>
      <w:marRight w:val="0"/>
      <w:marTop w:val="0"/>
      <w:marBottom w:val="0"/>
      <w:divBdr>
        <w:top w:val="none" w:sz="0" w:space="0" w:color="auto"/>
        <w:left w:val="none" w:sz="0" w:space="0" w:color="auto"/>
        <w:bottom w:val="none" w:sz="0" w:space="0" w:color="auto"/>
        <w:right w:val="none" w:sz="0" w:space="0" w:color="auto"/>
      </w:divBdr>
    </w:div>
    <w:div w:id="1014385311">
      <w:bodyDiv w:val="1"/>
      <w:marLeft w:val="0"/>
      <w:marRight w:val="0"/>
      <w:marTop w:val="0"/>
      <w:marBottom w:val="0"/>
      <w:divBdr>
        <w:top w:val="none" w:sz="0" w:space="0" w:color="auto"/>
        <w:left w:val="none" w:sz="0" w:space="0" w:color="auto"/>
        <w:bottom w:val="none" w:sz="0" w:space="0" w:color="auto"/>
        <w:right w:val="none" w:sz="0" w:space="0" w:color="auto"/>
      </w:divBdr>
      <w:divsChild>
        <w:div w:id="443966761">
          <w:marLeft w:val="0"/>
          <w:marRight w:val="0"/>
          <w:marTop w:val="0"/>
          <w:marBottom w:val="0"/>
          <w:divBdr>
            <w:top w:val="none" w:sz="0" w:space="0" w:color="auto"/>
            <w:left w:val="none" w:sz="0" w:space="0" w:color="auto"/>
            <w:bottom w:val="none" w:sz="0" w:space="0" w:color="auto"/>
            <w:right w:val="none" w:sz="0" w:space="0" w:color="auto"/>
          </w:divBdr>
        </w:div>
        <w:div w:id="1203444606">
          <w:marLeft w:val="0"/>
          <w:marRight w:val="0"/>
          <w:marTop w:val="0"/>
          <w:marBottom w:val="0"/>
          <w:divBdr>
            <w:top w:val="none" w:sz="0" w:space="0" w:color="auto"/>
            <w:left w:val="none" w:sz="0" w:space="0" w:color="auto"/>
            <w:bottom w:val="none" w:sz="0" w:space="0" w:color="auto"/>
            <w:right w:val="none" w:sz="0" w:space="0" w:color="auto"/>
          </w:divBdr>
        </w:div>
      </w:divsChild>
    </w:div>
    <w:div w:id="1017273998">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024331126">
      <w:bodyDiv w:val="1"/>
      <w:marLeft w:val="0"/>
      <w:marRight w:val="0"/>
      <w:marTop w:val="0"/>
      <w:marBottom w:val="0"/>
      <w:divBdr>
        <w:top w:val="none" w:sz="0" w:space="0" w:color="auto"/>
        <w:left w:val="none" w:sz="0" w:space="0" w:color="auto"/>
        <w:bottom w:val="none" w:sz="0" w:space="0" w:color="auto"/>
        <w:right w:val="none" w:sz="0" w:space="0" w:color="auto"/>
      </w:divBdr>
    </w:div>
    <w:div w:id="1027951359">
      <w:bodyDiv w:val="1"/>
      <w:marLeft w:val="0"/>
      <w:marRight w:val="0"/>
      <w:marTop w:val="0"/>
      <w:marBottom w:val="0"/>
      <w:divBdr>
        <w:top w:val="none" w:sz="0" w:space="0" w:color="auto"/>
        <w:left w:val="none" w:sz="0" w:space="0" w:color="auto"/>
        <w:bottom w:val="none" w:sz="0" w:space="0" w:color="auto"/>
        <w:right w:val="none" w:sz="0" w:space="0" w:color="auto"/>
      </w:divBdr>
    </w:div>
    <w:div w:id="1029140097">
      <w:bodyDiv w:val="1"/>
      <w:marLeft w:val="0"/>
      <w:marRight w:val="0"/>
      <w:marTop w:val="0"/>
      <w:marBottom w:val="0"/>
      <w:divBdr>
        <w:top w:val="none" w:sz="0" w:space="0" w:color="auto"/>
        <w:left w:val="none" w:sz="0" w:space="0" w:color="auto"/>
        <w:bottom w:val="none" w:sz="0" w:space="0" w:color="auto"/>
        <w:right w:val="none" w:sz="0" w:space="0" w:color="auto"/>
      </w:divBdr>
    </w:div>
    <w:div w:id="1030453156">
      <w:bodyDiv w:val="1"/>
      <w:marLeft w:val="0"/>
      <w:marRight w:val="0"/>
      <w:marTop w:val="0"/>
      <w:marBottom w:val="0"/>
      <w:divBdr>
        <w:top w:val="none" w:sz="0" w:space="0" w:color="auto"/>
        <w:left w:val="none" w:sz="0" w:space="0" w:color="auto"/>
        <w:bottom w:val="none" w:sz="0" w:space="0" w:color="auto"/>
        <w:right w:val="none" w:sz="0" w:space="0" w:color="auto"/>
      </w:divBdr>
    </w:div>
    <w:div w:id="1031299531">
      <w:bodyDiv w:val="1"/>
      <w:marLeft w:val="0"/>
      <w:marRight w:val="0"/>
      <w:marTop w:val="0"/>
      <w:marBottom w:val="0"/>
      <w:divBdr>
        <w:top w:val="none" w:sz="0" w:space="0" w:color="auto"/>
        <w:left w:val="none" w:sz="0" w:space="0" w:color="auto"/>
        <w:bottom w:val="none" w:sz="0" w:space="0" w:color="auto"/>
        <w:right w:val="none" w:sz="0" w:space="0" w:color="auto"/>
      </w:divBdr>
      <w:divsChild>
        <w:div w:id="60256112">
          <w:marLeft w:val="0"/>
          <w:marRight w:val="0"/>
          <w:marTop w:val="0"/>
          <w:marBottom w:val="0"/>
          <w:divBdr>
            <w:top w:val="none" w:sz="0" w:space="0" w:color="auto"/>
            <w:left w:val="none" w:sz="0" w:space="0" w:color="auto"/>
            <w:bottom w:val="none" w:sz="0" w:space="0" w:color="auto"/>
            <w:right w:val="none" w:sz="0" w:space="0" w:color="auto"/>
          </w:divBdr>
        </w:div>
      </w:divsChild>
    </w:div>
    <w:div w:id="1033655041">
      <w:bodyDiv w:val="1"/>
      <w:marLeft w:val="0"/>
      <w:marRight w:val="0"/>
      <w:marTop w:val="0"/>
      <w:marBottom w:val="0"/>
      <w:divBdr>
        <w:top w:val="none" w:sz="0" w:space="0" w:color="auto"/>
        <w:left w:val="none" w:sz="0" w:space="0" w:color="auto"/>
        <w:bottom w:val="none" w:sz="0" w:space="0" w:color="auto"/>
        <w:right w:val="none" w:sz="0" w:space="0" w:color="auto"/>
      </w:divBdr>
    </w:div>
    <w:div w:id="1036079979">
      <w:bodyDiv w:val="1"/>
      <w:marLeft w:val="0"/>
      <w:marRight w:val="0"/>
      <w:marTop w:val="0"/>
      <w:marBottom w:val="0"/>
      <w:divBdr>
        <w:top w:val="none" w:sz="0" w:space="0" w:color="auto"/>
        <w:left w:val="none" w:sz="0" w:space="0" w:color="auto"/>
        <w:bottom w:val="none" w:sz="0" w:space="0" w:color="auto"/>
        <w:right w:val="none" w:sz="0" w:space="0" w:color="auto"/>
      </w:divBdr>
    </w:div>
    <w:div w:id="1036782650">
      <w:bodyDiv w:val="1"/>
      <w:marLeft w:val="0"/>
      <w:marRight w:val="0"/>
      <w:marTop w:val="0"/>
      <w:marBottom w:val="0"/>
      <w:divBdr>
        <w:top w:val="none" w:sz="0" w:space="0" w:color="auto"/>
        <w:left w:val="none" w:sz="0" w:space="0" w:color="auto"/>
        <w:bottom w:val="none" w:sz="0" w:space="0" w:color="auto"/>
        <w:right w:val="none" w:sz="0" w:space="0" w:color="auto"/>
      </w:divBdr>
      <w:divsChild>
        <w:div w:id="409546096">
          <w:marLeft w:val="0"/>
          <w:marRight w:val="0"/>
          <w:marTop w:val="0"/>
          <w:marBottom w:val="0"/>
          <w:divBdr>
            <w:top w:val="none" w:sz="0" w:space="0" w:color="auto"/>
            <w:left w:val="none" w:sz="0" w:space="0" w:color="auto"/>
            <w:bottom w:val="none" w:sz="0" w:space="0" w:color="auto"/>
            <w:right w:val="none" w:sz="0" w:space="0" w:color="auto"/>
          </w:divBdr>
        </w:div>
      </w:divsChild>
    </w:div>
    <w:div w:id="1044984688">
      <w:bodyDiv w:val="1"/>
      <w:marLeft w:val="0"/>
      <w:marRight w:val="0"/>
      <w:marTop w:val="0"/>
      <w:marBottom w:val="0"/>
      <w:divBdr>
        <w:top w:val="none" w:sz="0" w:space="0" w:color="auto"/>
        <w:left w:val="none" w:sz="0" w:space="0" w:color="auto"/>
        <w:bottom w:val="none" w:sz="0" w:space="0" w:color="auto"/>
        <w:right w:val="none" w:sz="0" w:space="0" w:color="auto"/>
      </w:divBdr>
    </w:div>
    <w:div w:id="1045643184">
      <w:bodyDiv w:val="1"/>
      <w:marLeft w:val="0"/>
      <w:marRight w:val="0"/>
      <w:marTop w:val="0"/>
      <w:marBottom w:val="0"/>
      <w:divBdr>
        <w:top w:val="none" w:sz="0" w:space="0" w:color="auto"/>
        <w:left w:val="none" w:sz="0" w:space="0" w:color="auto"/>
        <w:bottom w:val="none" w:sz="0" w:space="0" w:color="auto"/>
        <w:right w:val="none" w:sz="0" w:space="0" w:color="auto"/>
      </w:divBdr>
    </w:div>
    <w:div w:id="1048142158">
      <w:bodyDiv w:val="1"/>
      <w:marLeft w:val="0"/>
      <w:marRight w:val="0"/>
      <w:marTop w:val="0"/>
      <w:marBottom w:val="0"/>
      <w:divBdr>
        <w:top w:val="none" w:sz="0" w:space="0" w:color="auto"/>
        <w:left w:val="none" w:sz="0" w:space="0" w:color="auto"/>
        <w:bottom w:val="none" w:sz="0" w:space="0" w:color="auto"/>
        <w:right w:val="none" w:sz="0" w:space="0" w:color="auto"/>
      </w:divBdr>
    </w:div>
    <w:div w:id="1050497603">
      <w:bodyDiv w:val="1"/>
      <w:marLeft w:val="0"/>
      <w:marRight w:val="0"/>
      <w:marTop w:val="0"/>
      <w:marBottom w:val="0"/>
      <w:divBdr>
        <w:top w:val="none" w:sz="0" w:space="0" w:color="auto"/>
        <w:left w:val="none" w:sz="0" w:space="0" w:color="auto"/>
        <w:bottom w:val="none" w:sz="0" w:space="0" w:color="auto"/>
        <w:right w:val="none" w:sz="0" w:space="0" w:color="auto"/>
      </w:divBdr>
    </w:div>
    <w:div w:id="1050686201">
      <w:bodyDiv w:val="1"/>
      <w:marLeft w:val="0"/>
      <w:marRight w:val="0"/>
      <w:marTop w:val="0"/>
      <w:marBottom w:val="0"/>
      <w:divBdr>
        <w:top w:val="none" w:sz="0" w:space="0" w:color="auto"/>
        <w:left w:val="none" w:sz="0" w:space="0" w:color="auto"/>
        <w:bottom w:val="none" w:sz="0" w:space="0" w:color="auto"/>
        <w:right w:val="none" w:sz="0" w:space="0" w:color="auto"/>
      </w:divBdr>
    </w:div>
    <w:div w:id="1053384770">
      <w:bodyDiv w:val="1"/>
      <w:marLeft w:val="0"/>
      <w:marRight w:val="0"/>
      <w:marTop w:val="0"/>
      <w:marBottom w:val="0"/>
      <w:divBdr>
        <w:top w:val="none" w:sz="0" w:space="0" w:color="auto"/>
        <w:left w:val="none" w:sz="0" w:space="0" w:color="auto"/>
        <w:bottom w:val="none" w:sz="0" w:space="0" w:color="auto"/>
        <w:right w:val="none" w:sz="0" w:space="0" w:color="auto"/>
      </w:divBdr>
    </w:div>
    <w:div w:id="1054550951">
      <w:bodyDiv w:val="1"/>
      <w:marLeft w:val="0"/>
      <w:marRight w:val="0"/>
      <w:marTop w:val="0"/>
      <w:marBottom w:val="0"/>
      <w:divBdr>
        <w:top w:val="none" w:sz="0" w:space="0" w:color="auto"/>
        <w:left w:val="none" w:sz="0" w:space="0" w:color="auto"/>
        <w:bottom w:val="none" w:sz="0" w:space="0" w:color="auto"/>
        <w:right w:val="none" w:sz="0" w:space="0" w:color="auto"/>
      </w:divBdr>
    </w:div>
    <w:div w:id="1055087648">
      <w:bodyDiv w:val="1"/>
      <w:marLeft w:val="0"/>
      <w:marRight w:val="0"/>
      <w:marTop w:val="0"/>
      <w:marBottom w:val="0"/>
      <w:divBdr>
        <w:top w:val="none" w:sz="0" w:space="0" w:color="auto"/>
        <w:left w:val="none" w:sz="0" w:space="0" w:color="auto"/>
        <w:bottom w:val="none" w:sz="0" w:space="0" w:color="auto"/>
        <w:right w:val="none" w:sz="0" w:space="0" w:color="auto"/>
      </w:divBdr>
    </w:div>
    <w:div w:id="1055544874">
      <w:bodyDiv w:val="1"/>
      <w:marLeft w:val="0"/>
      <w:marRight w:val="0"/>
      <w:marTop w:val="0"/>
      <w:marBottom w:val="0"/>
      <w:divBdr>
        <w:top w:val="none" w:sz="0" w:space="0" w:color="auto"/>
        <w:left w:val="none" w:sz="0" w:space="0" w:color="auto"/>
        <w:bottom w:val="none" w:sz="0" w:space="0" w:color="auto"/>
        <w:right w:val="none" w:sz="0" w:space="0" w:color="auto"/>
      </w:divBdr>
    </w:div>
    <w:div w:id="1056927736">
      <w:bodyDiv w:val="1"/>
      <w:marLeft w:val="0"/>
      <w:marRight w:val="0"/>
      <w:marTop w:val="0"/>
      <w:marBottom w:val="0"/>
      <w:divBdr>
        <w:top w:val="none" w:sz="0" w:space="0" w:color="auto"/>
        <w:left w:val="none" w:sz="0" w:space="0" w:color="auto"/>
        <w:bottom w:val="none" w:sz="0" w:space="0" w:color="auto"/>
        <w:right w:val="none" w:sz="0" w:space="0" w:color="auto"/>
      </w:divBdr>
    </w:div>
    <w:div w:id="1066682792">
      <w:bodyDiv w:val="1"/>
      <w:marLeft w:val="0"/>
      <w:marRight w:val="0"/>
      <w:marTop w:val="0"/>
      <w:marBottom w:val="0"/>
      <w:divBdr>
        <w:top w:val="none" w:sz="0" w:space="0" w:color="auto"/>
        <w:left w:val="none" w:sz="0" w:space="0" w:color="auto"/>
        <w:bottom w:val="none" w:sz="0" w:space="0" w:color="auto"/>
        <w:right w:val="none" w:sz="0" w:space="0" w:color="auto"/>
      </w:divBdr>
    </w:div>
    <w:div w:id="1075585848">
      <w:bodyDiv w:val="1"/>
      <w:marLeft w:val="0"/>
      <w:marRight w:val="0"/>
      <w:marTop w:val="0"/>
      <w:marBottom w:val="0"/>
      <w:divBdr>
        <w:top w:val="none" w:sz="0" w:space="0" w:color="auto"/>
        <w:left w:val="none" w:sz="0" w:space="0" w:color="auto"/>
        <w:bottom w:val="none" w:sz="0" w:space="0" w:color="auto"/>
        <w:right w:val="none" w:sz="0" w:space="0" w:color="auto"/>
      </w:divBdr>
    </w:div>
    <w:div w:id="1076169256">
      <w:bodyDiv w:val="1"/>
      <w:marLeft w:val="0"/>
      <w:marRight w:val="0"/>
      <w:marTop w:val="0"/>
      <w:marBottom w:val="0"/>
      <w:divBdr>
        <w:top w:val="none" w:sz="0" w:space="0" w:color="auto"/>
        <w:left w:val="none" w:sz="0" w:space="0" w:color="auto"/>
        <w:bottom w:val="none" w:sz="0" w:space="0" w:color="auto"/>
        <w:right w:val="none" w:sz="0" w:space="0" w:color="auto"/>
      </w:divBdr>
    </w:div>
    <w:div w:id="1076316132">
      <w:bodyDiv w:val="1"/>
      <w:marLeft w:val="0"/>
      <w:marRight w:val="0"/>
      <w:marTop w:val="0"/>
      <w:marBottom w:val="0"/>
      <w:divBdr>
        <w:top w:val="none" w:sz="0" w:space="0" w:color="auto"/>
        <w:left w:val="none" w:sz="0" w:space="0" w:color="auto"/>
        <w:bottom w:val="none" w:sz="0" w:space="0" w:color="auto"/>
        <w:right w:val="none" w:sz="0" w:space="0" w:color="auto"/>
      </w:divBdr>
    </w:div>
    <w:div w:id="1077173488">
      <w:bodyDiv w:val="1"/>
      <w:marLeft w:val="0"/>
      <w:marRight w:val="0"/>
      <w:marTop w:val="0"/>
      <w:marBottom w:val="0"/>
      <w:divBdr>
        <w:top w:val="none" w:sz="0" w:space="0" w:color="auto"/>
        <w:left w:val="none" w:sz="0" w:space="0" w:color="auto"/>
        <w:bottom w:val="none" w:sz="0" w:space="0" w:color="auto"/>
        <w:right w:val="none" w:sz="0" w:space="0" w:color="auto"/>
      </w:divBdr>
    </w:div>
    <w:div w:id="1079328725">
      <w:bodyDiv w:val="1"/>
      <w:marLeft w:val="0"/>
      <w:marRight w:val="0"/>
      <w:marTop w:val="0"/>
      <w:marBottom w:val="0"/>
      <w:divBdr>
        <w:top w:val="none" w:sz="0" w:space="0" w:color="auto"/>
        <w:left w:val="none" w:sz="0" w:space="0" w:color="auto"/>
        <w:bottom w:val="none" w:sz="0" w:space="0" w:color="auto"/>
        <w:right w:val="none" w:sz="0" w:space="0" w:color="auto"/>
      </w:divBdr>
    </w:div>
    <w:div w:id="1081485582">
      <w:bodyDiv w:val="1"/>
      <w:marLeft w:val="0"/>
      <w:marRight w:val="0"/>
      <w:marTop w:val="0"/>
      <w:marBottom w:val="0"/>
      <w:divBdr>
        <w:top w:val="none" w:sz="0" w:space="0" w:color="auto"/>
        <w:left w:val="none" w:sz="0" w:space="0" w:color="auto"/>
        <w:bottom w:val="none" w:sz="0" w:space="0" w:color="auto"/>
        <w:right w:val="none" w:sz="0" w:space="0" w:color="auto"/>
      </w:divBdr>
    </w:div>
    <w:div w:id="1083986288">
      <w:bodyDiv w:val="1"/>
      <w:marLeft w:val="0"/>
      <w:marRight w:val="0"/>
      <w:marTop w:val="0"/>
      <w:marBottom w:val="0"/>
      <w:divBdr>
        <w:top w:val="none" w:sz="0" w:space="0" w:color="auto"/>
        <w:left w:val="none" w:sz="0" w:space="0" w:color="auto"/>
        <w:bottom w:val="none" w:sz="0" w:space="0" w:color="auto"/>
        <w:right w:val="none" w:sz="0" w:space="0" w:color="auto"/>
      </w:divBdr>
      <w:divsChild>
        <w:div w:id="1437291941">
          <w:marLeft w:val="0"/>
          <w:marRight w:val="0"/>
          <w:marTop w:val="0"/>
          <w:marBottom w:val="0"/>
          <w:divBdr>
            <w:top w:val="none" w:sz="0" w:space="0" w:color="auto"/>
            <w:left w:val="none" w:sz="0" w:space="0" w:color="auto"/>
            <w:bottom w:val="none" w:sz="0" w:space="0" w:color="auto"/>
            <w:right w:val="none" w:sz="0" w:space="0" w:color="auto"/>
          </w:divBdr>
        </w:div>
      </w:divsChild>
    </w:div>
    <w:div w:id="1087386463">
      <w:bodyDiv w:val="1"/>
      <w:marLeft w:val="0"/>
      <w:marRight w:val="0"/>
      <w:marTop w:val="0"/>
      <w:marBottom w:val="0"/>
      <w:divBdr>
        <w:top w:val="none" w:sz="0" w:space="0" w:color="auto"/>
        <w:left w:val="none" w:sz="0" w:space="0" w:color="auto"/>
        <w:bottom w:val="none" w:sz="0" w:space="0" w:color="auto"/>
        <w:right w:val="none" w:sz="0" w:space="0" w:color="auto"/>
      </w:divBdr>
      <w:divsChild>
        <w:div w:id="878318772">
          <w:marLeft w:val="0"/>
          <w:marRight w:val="0"/>
          <w:marTop w:val="0"/>
          <w:marBottom w:val="0"/>
          <w:divBdr>
            <w:top w:val="none" w:sz="0" w:space="0" w:color="auto"/>
            <w:left w:val="none" w:sz="0" w:space="0" w:color="auto"/>
            <w:bottom w:val="none" w:sz="0" w:space="0" w:color="auto"/>
            <w:right w:val="none" w:sz="0" w:space="0" w:color="auto"/>
          </w:divBdr>
        </w:div>
      </w:divsChild>
    </w:div>
    <w:div w:id="1090158164">
      <w:bodyDiv w:val="1"/>
      <w:marLeft w:val="0"/>
      <w:marRight w:val="0"/>
      <w:marTop w:val="0"/>
      <w:marBottom w:val="0"/>
      <w:divBdr>
        <w:top w:val="none" w:sz="0" w:space="0" w:color="auto"/>
        <w:left w:val="none" w:sz="0" w:space="0" w:color="auto"/>
        <w:bottom w:val="none" w:sz="0" w:space="0" w:color="auto"/>
        <w:right w:val="none" w:sz="0" w:space="0" w:color="auto"/>
      </w:divBdr>
    </w:div>
    <w:div w:id="1097872428">
      <w:bodyDiv w:val="1"/>
      <w:marLeft w:val="0"/>
      <w:marRight w:val="0"/>
      <w:marTop w:val="0"/>
      <w:marBottom w:val="0"/>
      <w:divBdr>
        <w:top w:val="none" w:sz="0" w:space="0" w:color="auto"/>
        <w:left w:val="none" w:sz="0" w:space="0" w:color="auto"/>
        <w:bottom w:val="none" w:sz="0" w:space="0" w:color="auto"/>
        <w:right w:val="none" w:sz="0" w:space="0" w:color="auto"/>
      </w:divBdr>
    </w:div>
    <w:div w:id="1099059761">
      <w:bodyDiv w:val="1"/>
      <w:marLeft w:val="0"/>
      <w:marRight w:val="0"/>
      <w:marTop w:val="0"/>
      <w:marBottom w:val="0"/>
      <w:divBdr>
        <w:top w:val="none" w:sz="0" w:space="0" w:color="auto"/>
        <w:left w:val="none" w:sz="0" w:space="0" w:color="auto"/>
        <w:bottom w:val="none" w:sz="0" w:space="0" w:color="auto"/>
        <w:right w:val="none" w:sz="0" w:space="0" w:color="auto"/>
      </w:divBdr>
    </w:div>
    <w:div w:id="1100564111">
      <w:bodyDiv w:val="1"/>
      <w:marLeft w:val="0"/>
      <w:marRight w:val="0"/>
      <w:marTop w:val="0"/>
      <w:marBottom w:val="0"/>
      <w:divBdr>
        <w:top w:val="none" w:sz="0" w:space="0" w:color="auto"/>
        <w:left w:val="none" w:sz="0" w:space="0" w:color="auto"/>
        <w:bottom w:val="none" w:sz="0" w:space="0" w:color="auto"/>
        <w:right w:val="none" w:sz="0" w:space="0" w:color="auto"/>
      </w:divBdr>
      <w:divsChild>
        <w:div w:id="2013991031">
          <w:marLeft w:val="0"/>
          <w:marRight w:val="0"/>
          <w:marTop w:val="0"/>
          <w:marBottom w:val="0"/>
          <w:divBdr>
            <w:top w:val="none" w:sz="0" w:space="0" w:color="auto"/>
            <w:left w:val="none" w:sz="0" w:space="0" w:color="auto"/>
            <w:bottom w:val="none" w:sz="0" w:space="0" w:color="auto"/>
            <w:right w:val="none" w:sz="0" w:space="0" w:color="auto"/>
          </w:divBdr>
        </w:div>
      </w:divsChild>
    </w:div>
    <w:div w:id="1105274763">
      <w:bodyDiv w:val="1"/>
      <w:marLeft w:val="0"/>
      <w:marRight w:val="0"/>
      <w:marTop w:val="0"/>
      <w:marBottom w:val="0"/>
      <w:divBdr>
        <w:top w:val="none" w:sz="0" w:space="0" w:color="auto"/>
        <w:left w:val="none" w:sz="0" w:space="0" w:color="auto"/>
        <w:bottom w:val="none" w:sz="0" w:space="0" w:color="auto"/>
        <w:right w:val="none" w:sz="0" w:space="0" w:color="auto"/>
      </w:divBdr>
    </w:div>
    <w:div w:id="1110005922">
      <w:bodyDiv w:val="1"/>
      <w:marLeft w:val="0"/>
      <w:marRight w:val="0"/>
      <w:marTop w:val="0"/>
      <w:marBottom w:val="0"/>
      <w:divBdr>
        <w:top w:val="none" w:sz="0" w:space="0" w:color="auto"/>
        <w:left w:val="none" w:sz="0" w:space="0" w:color="auto"/>
        <w:bottom w:val="none" w:sz="0" w:space="0" w:color="auto"/>
        <w:right w:val="none" w:sz="0" w:space="0" w:color="auto"/>
      </w:divBdr>
    </w:div>
    <w:div w:id="1112361668">
      <w:bodyDiv w:val="1"/>
      <w:marLeft w:val="0"/>
      <w:marRight w:val="0"/>
      <w:marTop w:val="0"/>
      <w:marBottom w:val="0"/>
      <w:divBdr>
        <w:top w:val="none" w:sz="0" w:space="0" w:color="auto"/>
        <w:left w:val="none" w:sz="0" w:space="0" w:color="auto"/>
        <w:bottom w:val="none" w:sz="0" w:space="0" w:color="auto"/>
        <w:right w:val="none" w:sz="0" w:space="0" w:color="auto"/>
      </w:divBdr>
    </w:div>
    <w:div w:id="1114441914">
      <w:bodyDiv w:val="1"/>
      <w:marLeft w:val="0"/>
      <w:marRight w:val="0"/>
      <w:marTop w:val="0"/>
      <w:marBottom w:val="0"/>
      <w:divBdr>
        <w:top w:val="none" w:sz="0" w:space="0" w:color="auto"/>
        <w:left w:val="none" w:sz="0" w:space="0" w:color="auto"/>
        <w:bottom w:val="none" w:sz="0" w:space="0" w:color="auto"/>
        <w:right w:val="none" w:sz="0" w:space="0" w:color="auto"/>
      </w:divBdr>
    </w:div>
    <w:div w:id="1114443582">
      <w:bodyDiv w:val="1"/>
      <w:marLeft w:val="0"/>
      <w:marRight w:val="0"/>
      <w:marTop w:val="0"/>
      <w:marBottom w:val="0"/>
      <w:divBdr>
        <w:top w:val="none" w:sz="0" w:space="0" w:color="auto"/>
        <w:left w:val="none" w:sz="0" w:space="0" w:color="auto"/>
        <w:bottom w:val="none" w:sz="0" w:space="0" w:color="auto"/>
        <w:right w:val="none" w:sz="0" w:space="0" w:color="auto"/>
      </w:divBdr>
      <w:divsChild>
        <w:div w:id="680010753">
          <w:marLeft w:val="0"/>
          <w:marRight w:val="0"/>
          <w:marTop w:val="0"/>
          <w:marBottom w:val="0"/>
          <w:divBdr>
            <w:top w:val="none" w:sz="0" w:space="0" w:color="auto"/>
            <w:left w:val="none" w:sz="0" w:space="0" w:color="auto"/>
            <w:bottom w:val="none" w:sz="0" w:space="0" w:color="auto"/>
            <w:right w:val="none" w:sz="0" w:space="0" w:color="auto"/>
          </w:divBdr>
        </w:div>
      </w:divsChild>
    </w:div>
    <w:div w:id="1121730583">
      <w:bodyDiv w:val="1"/>
      <w:marLeft w:val="0"/>
      <w:marRight w:val="0"/>
      <w:marTop w:val="0"/>
      <w:marBottom w:val="0"/>
      <w:divBdr>
        <w:top w:val="none" w:sz="0" w:space="0" w:color="auto"/>
        <w:left w:val="none" w:sz="0" w:space="0" w:color="auto"/>
        <w:bottom w:val="none" w:sz="0" w:space="0" w:color="auto"/>
        <w:right w:val="none" w:sz="0" w:space="0" w:color="auto"/>
      </w:divBdr>
    </w:div>
    <w:div w:id="1122651730">
      <w:bodyDiv w:val="1"/>
      <w:marLeft w:val="0"/>
      <w:marRight w:val="0"/>
      <w:marTop w:val="0"/>
      <w:marBottom w:val="0"/>
      <w:divBdr>
        <w:top w:val="none" w:sz="0" w:space="0" w:color="auto"/>
        <w:left w:val="none" w:sz="0" w:space="0" w:color="auto"/>
        <w:bottom w:val="none" w:sz="0" w:space="0" w:color="auto"/>
        <w:right w:val="none" w:sz="0" w:space="0" w:color="auto"/>
      </w:divBdr>
    </w:div>
    <w:div w:id="1123696917">
      <w:bodyDiv w:val="1"/>
      <w:marLeft w:val="0"/>
      <w:marRight w:val="0"/>
      <w:marTop w:val="0"/>
      <w:marBottom w:val="0"/>
      <w:divBdr>
        <w:top w:val="none" w:sz="0" w:space="0" w:color="auto"/>
        <w:left w:val="none" w:sz="0" w:space="0" w:color="auto"/>
        <w:bottom w:val="none" w:sz="0" w:space="0" w:color="auto"/>
        <w:right w:val="none" w:sz="0" w:space="0" w:color="auto"/>
      </w:divBdr>
    </w:div>
    <w:div w:id="1125271637">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30587119">
      <w:bodyDiv w:val="1"/>
      <w:marLeft w:val="0"/>
      <w:marRight w:val="0"/>
      <w:marTop w:val="0"/>
      <w:marBottom w:val="0"/>
      <w:divBdr>
        <w:top w:val="none" w:sz="0" w:space="0" w:color="auto"/>
        <w:left w:val="none" w:sz="0" w:space="0" w:color="auto"/>
        <w:bottom w:val="none" w:sz="0" w:space="0" w:color="auto"/>
        <w:right w:val="none" w:sz="0" w:space="0" w:color="auto"/>
      </w:divBdr>
    </w:div>
    <w:div w:id="1131553524">
      <w:bodyDiv w:val="1"/>
      <w:marLeft w:val="0"/>
      <w:marRight w:val="0"/>
      <w:marTop w:val="0"/>
      <w:marBottom w:val="0"/>
      <w:divBdr>
        <w:top w:val="none" w:sz="0" w:space="0" w:color="auto"/>
        <w:left w:val="none" w:sz="0" w:space="0" w:color="auto"/>
        <w:bottom w:val="none" w:sz="0" w:space="0" w:color="auto"/>
        <w:right w:val="none" w:sz="0" w:space="0" w:color="auto"/>
      </w:divBdr>
    </w:div>
    <w:div w:id="1132282556">
      <w:bodyDiv w:val="1"/>
      <w:marLeft w:val="0"/>
      <w:marRight w:val="0"/>
      <w:marTop w:val="0"/>
      <w:marBottom w:val="0"/>
      <w:divBdr>
        <w:top w:val="none" w:sz="0" w:space="0" w:color="auto"/>
        <w:left w:val="none" w:sz="0" w:space="0" w:color="auto"/>
        <w:bottom w:val="none" w:sz="0" w:space="0" w:color="auto"/>
        <w:right w:val="none" w:sz="0" w:space="0" w:color="auto"/>
      </w:divBdr>
    </w:div>
    <w:div w:id="1137793521">
      <w:bodyDiv w:val="1"/>
      <w:marLeft w:val="0"/>
      <w:marRight w:val="0"/>
      <w:marTop w:val="0"/>
      <w:marBottom w:val="0"/>
      <w:divBdr>
        <w:top w:val="none" w:sz="0" w:space="0" w:color="auto"/>
        <w:left w:val="none" w:sz="0" w:space="0" w:color="auto"/>
        <w:bottom w:val="none" w:sz="0" w:space="0" w:color="auto"/>
        <w:right w:val="none" w:sz="0" w:space="0" w:color="auto"/>
      </w:divBdr>
    </w:div>
    <w:div w:id="1139886419">
      <w:bodyDiv w:val="1"/>
      <w:marLeft w:val="0"/>
      <w:marRight w:val="0"/>
      <w:marTop w:val="0"/>
      <w:marBottom w:val="0"/>
      <w:divBdr>
        <w:top w:val="none" w:sz="0" w:space="0" w:color="auto"/>
        <w:left w:val="none" w:sz="0" w:space="0" w:color="auto"/>
        <w:bottom w:val="none" w:sz="0" w:space="0" w:color="auto"/>
        <w:right w:val="none" w:sz="0" w:space="0" w:color="auto"/>
      </w:divBdr>
      <w:divsChild>
        <w:div w:id="415633674">
          <w:marLeft w:val="0"/>
          <w:marRight w:val="0"/>
          <w:marTop w:val="0"/>
          <w:marBottom w:val="0"/>
          <w:divBdr>
            <w:top w:val="none" w:sz="0" w:space="0" w:color="auto"/>
            <w:left w:val="none" w:sz="0" w:space="0" w:color="auto"/>
            <w:bottom w:val="none" w:sz="0" w:space="0" w:color="auto"/>
            <w:right w:val="none" w:sz="0" w:space="0" w:color="auto"/>
          </w:divBdr>
        </w:div>
      </w:divsChild>
    </w:div>
    <w:div w:id="1144159719">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6">
          <w:marLeft w:val="0"/>
          <w:marRight w:val="0"/>
          <w:marTop w:val="120"/>
          <w:marBottom w:val="0"/>
          <w:divBdr>
            <w:top w:val="none" w:sz="0" w:space="0" w:color="auto"/>
            <w:left w:val="none" w:sz="0" w:space="0" w:color="auto"/>
            <w:bottom w:val="none" w:sz="0" w:space="0" w:color="auto"/>
            <w:right w:val="none" w:sz="0" w:space="0" w:color="auto"/>
          </w:divBdr>
        </w:div>
        <w:div w:id="1147283288">
          <w:marLeft w:val="0"/>
          <w:marRight w:val="0"/>
          <w:marTop w:val="120"/>
          <w:marBottom w:val="0"/>
          <w:divBdr>
            <w:top w:val="none" w:sz="0" w:space="0" w:color="auto"/>
            <w:left w:val="none" w:sz="0" w:space="0" w:color="auto"/>
            <w:bottom w:val="none" w:sz="0" w:space="0" w:color="auto"/>
            <w:right w:val="none" w:sz="0" w:space="0" w:color="auto"/>
          </w:divBdr>
        </w:div>
        <w:div w:id="1279413433">
          <w:marLeft w:val="0"/>
          <w:marRight w:val="0"/>
          <w:marTop w:val="120"/>
          <w:marBottom w:val="0"/>
          <w:divBdr>
            <w:top w:val="none" w:sz="0" w:space="0" w:color="auto"/>
            <w:left w:val="none" w:sz="0" w:space="0" w:color="auto"/>
            <w:bottom w:val="none" w:sz="0" w:space="0" w:color="auto"/>
            <w:right w:val="none" w:sz="0" w:space="0" w:color="auto"/>
          </w:divBdr>
        </w:div>
        <w:div w:id="1739203555">
          <w:marLeft w:val="0"/>
          <w:marRight w:val="0"/>
          <w:marTop w:val="120"/>
          <w:marBottom w:val="0"/>
          <w:divBdr>
            <w:top w:val="none" w:sz="0" w:space="0" w:color="auto"/>
            <w:left w:val="none" w:sz="0" w:space="0" w:color="auto"/>
            <w:bottom w:val="none" w:sz="0" w:space="0" w:color="auto"/>
            <w:right w:val="none" w:sz="0" w:space="0" w:color="auto"/>
          </w:divBdr>
        </w:div>
        <w:div w:id="1919703205">
          <w:marLeft w:val="0"/>
          <w:marRight w:val="0"/>
          <w:marTop w:val="120"/>
          <w:marBottom w:val="0"/>
          <w:divBdr>
            <w:top w:val="none" w:sz="0" w:space="0" w:color="auto"/>
            <w:left w:val="none" w:sz="0" w:space="0" w:color="auto"/>
            <w:bottom w:val="none" w:sz="0" w:space="0" w:color="auto"/>
            <w:right w:val="none" w:sz="0" w:space="0" w:color="auto"/>
          </w:divBdr>
        </w:div>
      </w:divsChild>
    </w:div>
    <w:div w:id="1146362499">
      <w:bodyDiv w:val="1"/>
      <w:marLeft w:val="0"/>
      <w:marRight w:val="0"/>
      <w:marTop w:val="0"/>
      <w:marBottom w:val="0"/>
      <w:divBdr>
        <w:top w:val="none" w:sz="0" w:space="0" w:color="auto"/>
        <w:left w:val="none" w:sz="0" w:space="0" w:color="auto"/>
        <w:bottom w:val="none" w:sz="0" w:space="0" w:color="auto"/>
        <w:right w:val="none" w:sz="0" w:space="0" w:color="auto"/>
      </w:divBdr>
    </w:div>
    <w:div w:id="1146896826">
      <w:bodyDiv w:val="1"/>
      <w:marLeft w:val="0"/>
      <w:marRight w:val="0"/>
      <w:marTop w:val="0"/>
      <w:marBottom w:val="0"/>
      <w:divBdr>
        <w:top w:val="none" w:sz="0" w:space="0" w:color="auto"/>
        <w:left w:val="none" w:sz="0" w:space="0" w:color="auto"/>
        <w:bottom w:val="none" w:sz="0" w:space="0" w:color="auto"/>
        <w:right w:val="none" w:sz="0" w:space="0" w:color="auto"/>
      </w:divBdr>
    </w:div>
    <w:div w:id="1151365995">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158620044">
      <w:bodyDiv w:val="1"/>
      <w:marLeft w:val="0"/>
      <w:marRight w:val="0"/>
      <w:marTop w:val="0"/>
      <w:marBottom w:val="0"/>
      <w:divBdr>
        <w:top w:val="none" w:sz="0" w:space="0" w:color="auto"/>
        <w:left w:val="none" w:sz="0" w:space="0" w:color="auto"/>
        <w:bottom w:val="none" w:sz="0" w:space="0" w:color="auto"/>
        <w:right w:val="none" w:sz="0" w:space="0" w:color="auto"/>
      </w:divBdr>
    </w:div>
    <w:div w:id="1159542114">
      <w:bodyDiv w:val="1"/>
      <w:marLeft w:val="0"/>
      <w:marRight w:val="0"/>
      <w:marTop w:val="0"/>
      <w:marBottom w:val="0"/>
      <w:divBdr>
        <w:top w:val="none" w:sz="0" w:space="0" w:color="auto"/>
        <w:left w:val="none" w:sz="0" w:space="0" w:color="auto"/>
        <w:bottom w:val="none" w:sz="0" w:space="0" w:color="auto"/>
        <w:right w:val="none" w:sz="0" w:space="0" w:color="auto"/>
      </w:divBdr>
    </w:div>
    <w:div w:id="1159690860">
      <w:bodyDiv w:val="1"/>
      <w:marLeft w:val="0"/>
      <w:marRight w:val="0"/>
      <w:marTop w:val="0"/>
      <w:marBottom w:val="0"/>
      <w:divBdr>
        <w:top w:val="none" w:sz="0" w:space="0" w:color="auto"/>
        <w:left w:val="none" w:sz="0" w:space="0" w:color="auto"/>
        <w:bottom w:val="none" w:sz="0" w:space="0" w:color="auto"/>
        <w:right w:val="none" w:sz="0" w:space="0" w:color="auto"/>
      </w:divBdr>
    </w:div>
    <w:div w:id="1166896164">
      <w:bodyDiv w:val="1"/>
      <w:marLeft w:val="0"/>
      <w:marRight w:val="0"/>
      <w:marTop w:val="0"/>
      <w:marBottom w:val="0"/>
      <w:divBdr>
        <w:top w:val="none" w:sz="0" w:space="0" w:color="auto"/>
        <w:left w:val="none" w:sz="0" w:space="0" w:color="auto"/>
        <w:bottom w:val="none" w:sz="0" w:space="0" w:color="auto"/>
        <w:right w:val="none" w:sz="0" w:space="0" w:color="auto"/>
      </w:divBdr>
    </w:div>
    <w:div w:id="1174952513">
      <w:bodyDiv w:val="1"/>
      <w:marLeft w:val="0"/>
      <w:marRight w:val="0"/>
      <w:marTop w:val="0"/>
      <w:marBottom w:val="0"/>
      <w:divBdr>
        <w:top w:val="none" w:sz="0" w:space="0" w:color="auto"/>
        <w:left w:val="none" w:sz="0" w:space="0" w:color="auto"/>
        <w:bottom w:val="none" w:sz="0" w:space="0" w:color="auto"/>
        <w:right w:val="none" w:sz="0" w:space="0" w:color="auto"/>
      </w:divBdr>
    </w:div>
    <w:div w:id="1180971359">
      <w:bodyDiv w:val="1"/>
      <w:marLeft w:val="0"/>
      <w:marRight w:val="0"/>
      <w:marTop w:val="0"/>
      <w:marBottom w:val="0"/>
      <w:divBdr>
        <w:top w:val="none" w:sz="0" w:space="0" w:color="auto"/>
        <w:left w:val="none" w:sz="0" w:space="0" w:color="auto"/>
        <w:bottom w:val="none" w:sz="0" w:space="0" w:color="auto"/>
        <w:right w:val="none" w:sz="0" w:space="0" w:color="auto"/>
      </w:divBdr>
      <w:divsChild>
        <w:div w:id="1870029769">
          <w:marLeft w:val="0"/>
          <w:marRight w:val="0"/>
          <w:marTop w:val="121"/>
          <w:marBottom w:val="0"/>
          <w:divBdr>
            <w:top w:val="none" w:sz="0" w:space="0" w:color="auto"/>
            <w:left w:val="none" w:sz="0" w:space="0" w:color="auto"/>
            <w:bottom w:val="none" w:sz="0" w:space="0" w:color="auto"/>
            <w:right w:val="none" w:sz="0" w:space="0" w:color="auto"/>
          </w:divBdr>
        </w:div>
      </w:divsChild>
    </w:div>
    <w:div w:id="1184202384">
      <w:bodyDiv w:val="1"/>
      <w:marLeft w:val="0"/>
      <w:marRight w:val="0"/>
      <w:marTop w:val="0"/>
      <w:marBottom w:val="0"/>
      <w:divBdr>
        <w:top w:val="none" w:sz="0" w:space="0" w:color="auto"/>
        <w:left w:val="none" w:sz="0" w:space="0" w:color="auto"/>
        <w:bottom w:val="none" w:sz="0" w:space="0" w:color="auto"/>
        <w:right w:val="none" w:sz="0" w:space="0" w:color="auto"/>
      </w:divBdr>
    </w:div>
    <w:div w:id="1188057588">
      <w:bodyDiv w:val="1"/>
      <w:marLeft w:val="0"/>
      <w:marRight w:val="0"/>
      <w:marTop w:val="0"/>
      <w:marBottom w:val="0"/>
      <w:divBdr>
        <w:top w:val="none" w:sz="0" w:space="0" w:color="auto"/>
        <w:left w:val="none" w:sz="0" w:space="0" w:color="auto"/>
        <w:bottom w:val="none" w:sz="0" w:space="0" w:color="auto"/>
        <w:right w:val="none" w:sz="0" w:space="0" w:color="auto"/>
      </w:divBdr>
    </w:div>
    <w:div w:id="1193107329">
      <w:bodyDiv w:val="1"/>
      <w:marLeft w:val="0"/>
      <w:marRight w:val="0"/>
      <w:marTop w:val="0"/>
      <w:marBottom w:val="0"/>
      <w:divBdr>
        <w:top w:val="none" w:sz="0" w:space="0" w:color="auto"/>
        <w:left w:val="none" w:sz="0" w:space="0" w:color="auto"/>
        <w:bottom w:val="none" w:sz="0" w:space="0" w:color="auto"/>
        <w:right w:val="none" w:sz="0" w:space="0" w:color="auto"/>
      </w:divBdr>
    </w:div>
    <w:div w:id="1200162433">
      <w:bodyDiv w:val="1"/>
      <w:marLeft w:val="0"/>
      <w:marRight w:val="0"/>
      <w:marTop w:val="0"/>
      <w:marBottom w:val="0"/>
      <w:divBdr>
        <w:top w:val="none" w:sz="0" w:space="0" w:color="auto"/>
        <w:left w:val="none" w:sz="0" w:space="0" w:color="auto"/>
        <w:bottom w:val="none" w:sz="0" w:space="0" w:color="auto"/>
        <w:right w:val="none" w:sz="0" w:space="0" w:color="auto"/>
      </w:divBdr>
    </w:div>
    <w:div w:id="1202866396">
      <w:bodyDiv w:val="1"/>
      <w:marLeft w:val="0"/>
      <w:marRight w:val="0"/>
      <w:marTop w:val="0"/>
      <w:marBottom w:val="0"/>
      <w:divBdr>
        <w:top w:val="none" w:sz="0" w:space="0" w:color="auto"/>
        <w:left w:val="none" w:sz="0" w:space="0" w:color="auto"/>
        <w:bottom w:val="none" w:sz="0" w:space="0" w:color="auto"/>
        <w:right w:val="none" w:sz="0" w:space="0" w:color="auto"/>
      </w:divBdr>
    </w:div>
    <w:div w:id="1204249959">
      <w:bodyDiv w:val="1"/>
      <w:marLeft w:val="0"/>
      <w:marRight w:val="0"/>
      <w:marTop w:val="0"/>
      <w:marBottom w:val="0"/>
      <w:divBdr>
        <w:top w:val="none" w:sz="0" w:space="0" w:color="auto"/>
        <w:left w:val="none" w:sz="0" w:space="0" w:color="auto"/>
        <w:bottom w:val="none" w:sz="0" w:space="0" w:color="auto"/>
        <w:right w:val="none" w:sz="0" w:space="0" w:color="auto"/>
      </w:divBdr>
    </w:div>
    <w:div w:id="1219442111">
      <w:bodyDiv w:val="1"/>
      <w:marLeft w:val="0"/>
      <w:marRight w:val="0"/>
      <w:marTop w:val="0"/>
      <w:marBottom w:val="0"/>
      <w:divBdr>
        <w:top w:val="none" w:sz="0" w:space="0" w:color="auto"/>
        <w:left w:val="none" w:sz="0" w:space="0" w:color="auto"/>
        <w:bottom w:val="none" w:sz="0" w:space="0" w:color="auto"/>
        <w:right w:val="none" w:sz="0" w:space="0" w:color="auto"/>
      </w:divBdr>
    </w:div>
    <w:div w:id="1226724176">
      <w:bodyDiv w:val="1"/>
      <w:marLeft w:val="0"/>
      <w:marRight w:val="0"/>
      <w:marTop w:val="0"/>
      <w:marBottom w:val="0"/>
      <w:divBdr>
        <w:top w:val="none" w:sz="0" w:space="0" w:color="auto"/>
        <w:left w:val="none" w:sz="0" w:space="0" w:color="auto"/>
        <w:bottom w:val="none" w:sz="0" w:space="0" w:color="auto"/>
        <w:right w:val="none" w:sz="0" w:space="0" w:color="auto"/>
      </w:divBdr>
    </w:div>
    <w:div w:id="1228422850">
      <w:bodyDiv w:val="1"/>
      <w:marLeft w:val="0"/>
      <w:marRight w:val="0"/>
      <w:marTop w:val="0"/>
      <w:marBottom w:val="0"/>
      <w:divBdr>
        <w:top w:val="none" w:sz="0" w:space="0" w:color="auto"/>
        <w:left w:val="none" w:sz="0" w:space="0" w:color="auto"/>
        <w:bottom w:val="none" w:sz="0" w:space="0" w:color="auto"/>
        <w:right w:val="none" w:sz="0" w:space="0" w:color="auto"/>
      </w:divBdr>
    </w:div>
    <w:div w:id="1231695229">
      <w:bodyDiv w:val="1"/>
      <w:marLeft w:val="0"/>
      <w:marRight w:val="0"/>
      <w:marTop w:val="0"/>
      <w:marBottom w:val="0"/>
      <w:divBdr>
        <w:top w:val="none" w:sz="0" w:space="0" w:color="auto"/>
        <w:left w:val="none" w:sz="0" w:space="0" w:color="auto"/>
        <w:bottom w:val="none" w:sz="0" w:space="0" w:color="auto"/>
        <w:right w:val="none" w:sz="0" w:space="0" w:color="auto"/>
      </w:divBdr>
    </w:div>
    <w:div w:id="1232429916">
      <w:bodyDiv w:val="1"/>
      <w:marLeft w:val="0"/>
      <w:marRight w:val="0"/>
      <w:marTop w:val="0"/>
      <w:marBottom w:val="0"/>
      <w:divBdr>
        <w:top w:val="none" w:sz="0" w:space="0" w:color="auto"/>
        <w:left w:val="none" w:sz="0" w:space="0" w:color="auto"/>
        <w:bottom w:val="none" w:sz="0" w:space="0" w:color="auto"/>
        <w:right w:val="none" w:sz="0" w:space="0" w:color="auto"/>
      </w:divBdr>
    </w:div>
    <w:div w:id="1233010185">
      <w:bodyDiv w:val="1"/>
      <w:marLeft w:val="0"/>
      <w:marRight w:val="0"/>
      <w:marTop w:val="0"/>
      <w:marBottom w:val="0"/>
      <w:divBdr>
        <w:top w:val="none" w:sz="0" w:space="0" w:color="auto"/>
        <w:left w:val="none" w:sz="0" w:space="0" w:color="auto"/>
        <w:bottom w:val="none" w:sz="0" w:space="0" w:color="auto"/>
        <w:right w:val="none" w:sz="0" w:space="0" w:color="auto"/>
      </w:divBdr>
    </w:div>
    <w:div w:id="1234271842">
      <w:bodyDiv w:val="1"/>
      <w:marLeft w:val="0"/>
      <w:marRight w:val="0"/>
      <w:marTop w:val="0"/>
      <w:marBottom w:val="0"/>
      <w:divBdr>
        <w:top w:val="none" w:sz="0" w:space="0" w:color="auto"/>
        <w:left w:val="none" w:sz="0" w:space="0" w:color="auto"/>
        <w:bottom w:val="none" w:sz="0" w:space="0" w:color="auto"/>
        <w:right w:val="none" w:sz="0" w:space="0" w:color="auto"/>
      </w:divBdr>
    </w:div>
    <w:div w:id="1234698840">
      <w:bodyDiv w:val="1"/>
      <w:marLeft w:val="0"/>
      <w:marRight w:val="0"/>
      <w:marTop w:val="0"/>
      <w:marBottom w:val="0"/>
      <w:divBdr>
        <w:top w:val="none" w:sz="0" w:space="0" w:color="auto"/>
        <w:left w:val="none" w:sz="0" w:space="0" w:color="auto"/>
        <w:bottom w:val="none" w:sz="0" w:space="0" w:color="auto"/>
        <w:right w:val="none" w:sz="0" w:space="0" w:color="auto"/>
      </w:divBdr>
    </w:div>
    <w:div w:id="1237982792">
      <w:bodyDiv w:val="1"/>
      <w:marLeft w:val="0"/>
      <w:marRight w:val="0"/>
      <w:marTop w:val="0"/>
      <w:marBottom w:val="0"/>
      <w:divBdr>
        <w:top w:val="none" w:sz="0" w:space="0" w:color="auto"/>
        <w:left w:val="none" w:sz="0" w:space="0" w:color="auto"/>
        <w:bottom w:val="none" w:sz="0" w:space="0" w:color="auto"/>
        <w:right w:val="none" w:sz="0" w:space="0" w:color="auto"/>
      </w:divBdr>
    </w:div>
    <w:div w:id="1240752577">
      <w:bodyDiv w:val="1"/>
      <w:marLeft w:val="0"/>
      <w:marRight w:val="0"/>
      <w:marTop w:val="0"/>
      <w:marBottom w:val="0"/>
      <w:divBdr>
        <w:top w:val="none" w:sz="0" w:space="0" w:color="auto"/>
        <w:left w:val="none" w:sz="0" w:space="0" w:color="auto"/>
        <w:bottom w:val="none" w:sz="0" w:space="0" w:color="auto"/>
        <w:right w:val="none" w:sz="0" w:space="0" w:color="auto"/>
      </w:divBdr>
    </w:div>
    <w:div w:id="1241712500">
      <w:bodyDiv w:val="1"/>
      <w:marLeft w:val="0"/>
      <w:marRight w:val="0"/>
      <w:marTop w:val="0"/>
      <w:marBottom w:val="0"/>
      <w:divBdr>
        <w:top w:val="none" w:sz="0" w:space="0" w:color="auto"/>
        <w:left w:val="none" w:sz="0" w:space="0" w:color="auto"/>
        <w:bottom w:val="none" w:sz="0" w:space="0" w:color="auto"/>
        <w:right w:val="none" w:sz="0" w:space="0" w:color="auto"/>
      </w:divBdr>
    </w:div>
    <w:div w:id="1243182671">
      <w:bodyDiv w:val="1"/>
      <w:marLeft w:val="0"/>
      <w:marRight w:val="0"/>
      <w:marTop w:val="0"/>
      <w:marBottom w:val="0"/>
      <w:divBdr>
        <w:top w:val="none" w:sz="0" w:space="0" w:color="auto"/>
        <w:left w:val="none" w:sz="0" w:space="0" w:color="auto"/>
        <w:bottom w:val="none" w:sz="0" w:space="0" w:color="auto"/>
        <w:right w:val="none" w:sz="0" w:space="0" w:color="auto"/>
      </w:divBdr>
    </w:div>
    <w:div w:id="1244605454">
      <w:bodyDiv w:val="1"/>
      <w:marLeft w:val="0"/>
      <w:marRight w:val="0"/>
      <w:marTop w:val="0"/>
      <w:marBottom w:val="0"/>
      <w:divBdr>
        <w:top w:val="none" w:sz="0" w:space="0" w:color="auto"/>
        <w:left w:val="none" w:sz="0" w:space="0" w:color="auto"/>
        <w:bottom w:val="none" w:sz="0" w:space="0" w:color="auto"/>
        <w:right w:val="none" w:sz="0" w:space="0" w:color="auto"/>
      </w:divBdr>
    </w:div>
    <w:div w:id="1246525514">
      <w:bodyDiv w:val="1"/>
      <w:marLeft w:val="0"/>
      <w:marRight w:val="0"/>
      <w:marTop w:val="0"/>
      <w:marBottom w:val="0"/>
      <w:divBdr>
        <w:top w:val="none" w:sz="0" w:space="0" w:color="auto"/>
        <w:left w:val="none" w:sz="0" w:space="0" w:color="auto"/>
        <w:bottom w:val="none" w:sz="0" w:space="0" w:color="auto"/>
        <w:right w:val="none" w:sz="0" w:space="0" w:color="auto"/>
      </w:divBdr>
    </w:div>
    <w:div w:id="1249734477">
      <w:bodyDiv w:val="1"/>
      <w:marLeft w:val="0"/>
      <w:marRight w:val="0"/>
      <w:marTop w:val="0"/>
      <w:marBottom w:val="0"/>
      <w:divBdr>
        <w:top w:val="none" w:sz="0" w:space="0" w:color="auto"/>
        <w:left w:val="none" w:sz="0" w:space="0" w:color="auto"/>
        <w:bottom w:val="none" w:sz="0" w:space="0" w:color="auto"/>
        <w:right w:val="none" w:sz="0" w:space="0" w:color="auto"/>
      </w:divBdr>
    </w:div>
    <w:div w:id="1254122869">
      <w:bodyDiv w:val="1"/>
      <w:marLeft w:val="0"/>
      <w:marRight w:val="0"/>
      <w:marTop w:val="0"/>
      <w:marBottom w:val="0"/>
      <w:divBdr>
        <w:top w:val="none" w:sz="0" w:space="0" w:color="auto"/>
        <w:left w:val="none" w:sz="0" w:space="0" w:color="auto"/>
        <w:bottom w:val="none" w:sz="0" w:space="0" w:color="auto"/>
        <w:right w:val="none" w:sz="0" w:space="0" w:color="auto"/>
      </w:divBdr>
    </w:div>
    <w:div w:id="1257667883">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1524339">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266887820">
      <w:bodyDiv w:val="1"/>
      <w:marLeft w:val="0"/>
      <w:marRight w:val="0"/>
      <w:marTop w:val="0"/>
      <w:marBottom w:val="0"/>
      <w:divBdr>
        <w:top w:val="none" w:sz="0" w:space="0" w:color="auto"/>
        <w:left w:val="none" w:sz="0" w:space="0" w:color="auto"/>
        <w:bottom w:val="none" w:sz="0" w:space="0" w:color="auto"/>
        <w:right w:val="none" w:sz="0" w:space="0" w:color="auto"/>
      </w:divBdr>
    </w:div>
    <w:div w:id="1269464564">
      <w:bodyDiv w:val="1"/>
      <w:marLeft w:val="0"/>
      <w:marRight w:val="0"/>
      <w:marTop w:val="0"/>
      <w:marBottom w:val="0"/>
      <w:divBdr>
        <w:top w:val="none" w:sz="0" w:space="0" w:color="auto"/>
        <w:left w:val="none" w:sz="0" w:space="0" w:color="auto"/>
        <w:bottom w:val="none" w:sz="0" w:space="0" w:color="auto"/>
        <w:right w:val="none" w:sz="0" w:space="0" w:color="auto"/>
      </w:divBdr>
    </w:div>
    <w:div w:id="1270699792">
      <w:bodyDiv w:val="1"/>
      <w:marLeft w:val="0"/>
      <w:marRight w:val="0"/>
      <w:marTop w:val="0"/>
      <w:marBottom w:val="0"/>
      <w:divBdr>
        <w:top w:val="none" w:sz="0" w:space="0" w:color="auto"/>
        <w:left w:val="none" w:sz="0" w:space="0" w:color="auto"/>
        <w:bottom w:val="none" w:sz="0" w:space="0" w:color="auto"/>
        <w:right w:val="none" w:sz="0" w:space="0" w:color="auto"/>
      </w:divBdr>
      <w:divsChild>
        <w:div w:id="1714498295">
          <w:marLeft w:val="0"/>
          <w:marRight w:val="0"/>
          <w:marTop w:val="0"/>
          <w:marBottom w:val="0"/>
          <w:divBdr>
            <w:top w:val="none" w:sz="0" w:space="0" w:color="auto"/>
            <w:left w:val="none" w:sz="0" w:space="0" w:color="auto"/>
            <w:bottom w:val="none" w:sz="0" w:space="0" w:color="auto"/>
            <w:right w:val="none" w:sz="0" w:space="0" w:color="auto"/>
          </w:divBdr>
        </w:div>
      </w:divsChild>
    </w:div>
    <w:div w:id="1274359337">
      <w:bodyDiv w:val="1"/>
      <w:marLeft w:val="0"/>
      <w:marRight w:val="0"/>
      <w:marTop w:val="0"/>
      <w:marBottom w:val="0"/>
      <w:divBdr>
        <w:top w:val="none" w:sz="0" w:space="0" w:color="auto"/>
        <w:left w:val="none" w:sz="0" w:space="0" w:color="auto"/>
        <w:bottom w:val="none" w:sz="0" w:space="0" w:color="auto"/>
        <w:right w:val="none" w:sz="0" w:space="0" w:color="auto"/>
      </w:divBdr>
    </w:div>
    <w:div w:id="1278029411">
      <w:bodyDiv w:val="1"/>
      <w:marLeft w:val="0"/>
      <w:marRight w:val="0"/>
      <w:marTop w:val="0"/>
      <w:marBottom w:val="0"/>
      <w:divBdr>
        <w:top w:val="none" w:sz="0" w:space="0" w:color="auto"/>
        <w:left w:val="none" w:sz="0" w:space="0" w:color="auto"/>
        <w:bottom w:val="none" w:sz="0" w:space="0" w:color="auto"/>
        <w:right w:val="none" w:sz="0" w:space="0" w:color="auto"/>
      </w:divBdr>
    </w:div>
    <w:div w:id="1282149151">
      <w:bodyDiv w:val="1"/>
      <w:marLeft w:val="0"/>
      <w:marRight w:val="0"/>
      <w:marTop w:val="0"/>
      <w:marBottom w:val="0"/>
      <w:divBdr>
        <w:top w:val="none" w:sz="0" w:space="0" w:color="auto"/>
        <w:left w:val="none" w:sz="0" w:space="0" w:color="auto"/>
        <w:bottom w:val="none" w:sz="0" w:space="0" w:color="auto"/>
        <w:right w:val="none" w:sz="0" w:space="0" w:color="auto"/>
      </w:divBdr>
    </w:div>
    <w:div w:id="1282567460">
      <w:bodyDiv w:val="1"/>
      <w:marLeft w:val="0"/>
      <w:marRight w:val="0"/>
      <w:marTop w:val="0"/>
      <w:marBottom w:val="0"/>
      <w:divBdr>
        <w:top w:val="none" w:sz="0" w:space="0" w:color="auto"/>
        <w:left w:val="none" w:sz="0" w:space="0" w:color="auto"/>
        <w:bottom w:val="none" w:sz="0" w:space="0" w:color="auto"/>
        <w:right w:val="none" w:sz="0" w:space="0" w:color="auto"/>
      </w:divBdr>
    </w:div>
    <w:div w:id="1287152821">
      <w:bodyDiv w:val="1"/>
      <w:marLeft w:val="0"/>
      <w:marRight w:val="0"/>
      <w:marTop w:val="0"/>
      <w:marBottom w:val="0"/>
      <w:divBdr>
        <w:top w:val="none" w:sz="0" w:space="0" w:color="auto"/>
        <w:left w:val="none" w:sz="0" w:space="0" w:color="auto"/>
        <w:bottom w:val="none" w:sz="0" w:space="0" w:color="auto"/>
        <w:right w:val="none" w:sz="0" w:space="0" w:color="auto"/>
      </w:divBdr>
    </w:div>
    <w:div w:id="1288050434">
      <w:bodyDiv w:val="1"/>
      <w:marLeft w:val="0"/>
      <w:marRight w:val="0"/>
      <w:marTop w:val="0"/>
      <w:marBottom w:val="0"/>
      <w:divBdr>
        <w:top w:val="none" w:sz="0" w:space="0" w:color="auto"/>
        <w:left w:val="none" w:sz="0" w:space="0" w:color="auto"/>
        <w:bottom w:val="none" w:sz="0" w:space="0" w:color="auto"/>
        <w:right w:val="none" w:sz="0" w:space="0" w:color="auto"/>
      </w:divBdr>
    </w:div>
    <w:div w:id="1288392020">
      <w:bodyDiv w:val="1"/>
      <w:marLeft w:val="0"/>
      <w:marRight w:val="0"/>
      <w:marTop w:val="0"/>
      <w:marBottom w:val="0"/>
      <w:divBdr>
        <w:top w:val="none" w:sz="0" w:space="0" w:color="auto"/>
        <w:left w:val="none" w:sz="0" w:space="0" w:color="auto"/>
        <w:bottom w:val="none" w:sz="0" w:space="0" w:color="auto"/>
        <w:right w:val="none" w:sz="0" w:space="0" w:color="auto"/>
      </w:divBdr>
    </w:div>
    <w:div w:id="1290013432">
      <w:bodyDiv w:val="1"/>
      <w:marLeft w:val="0"/>
      <w:marRight w:val="0"/>
      <w:marTop w:val="0"/>
      <w:marBottom w:val="0"/>
      <w:divBdr>
        <w:top w:val="none" w:sz="0" w:space="0" w:color="auto"/>
        <w:left w:val="none" w:sz="0" w:space="0" w:color="auto"/>
        <w:bottom w:val="none" w:sz="0" w:space="0" w:color="auto"/>
        <w:right w:val="none" w:sz="0" w:space="0" w:color="auto"/>
      </w:divBdr>
    </w:div>
    <w:div w:id="1296642842">
      <w:bodyDiv w:val="1"/>
      <w:marLeft w:val="0"/>
      <w:marRight w:val="0"/>
      <w:marTop w:val="0"/>
      <w:marBottom w:val="0"/>
      <w:divBdr>
        <w:top w:val="none" w:sz="0" w:space="0" w:color="auto"/>
        <w:left w:val="none" w:sz="0" w:space="0" w:color="auto"/>
        <w:bottom w:val="none" w:sz="0" w:space="0" w:color="auto"/>
        <w:right w:val="none" w:sz="0" w:space="0" w:color="auto"/>
      </w:divBdr>
    </w:div>
    <w:div w:id="1300918682">
      <w:bodyDiv w:val="1"/>
      <w:marLeft w:val="0"/>
      <w:marRight w:val="0"/>
      <w:marTop w:val="0"/>
      <w:marBottom w:val="0"/>
      <w:divBdr>
        <w:top w:val="none" w:sz="0" w:space="0" w:color="auto"/>
        <w:left w:val="none" w:sz="0" w:space="0" w:color="auto"/>
        <w:bottom w:val="none" w:sz="0" w:space="0" w:color="auto"/>
        <w:right w:val="none" w:sz="0" w:space="0" w:color="auto"/>
      </w:divBdr>
    </w:div>
    <w:div w:id="1305815099">
      <w:bodyDiv w:val="1"/>
      <w:marLeft w:val="0"/>
      <w:marRight w:val="0"/>
      <w:marTop w:val="0"/>
      <w:marBottom w:val="0"/>
      <w:divBdr>
        <w:top w:val="none" w:sz="0" w:space="0" w:color="auto"/>
        <w:left w:val="none" w:sz="0" w:space="0" w:color="auto"/>
        <w:bottom w:val="none" w:sz="0" w:space="0" w:color="auto"/>
        <w:right w:val="none" w:sz="0" w:space="0" w:color="auto"/>
      </w:divBdr>
    </w:div>
    <w:div w:id="1309433788">
      <w:bodyDiv w:val="1"/>
      <w:marLeft w:val="0"/>
      <w:marRight w:val="0"/>
      <w:marTop w:val="0"/>
      <w:marBottom w:val="0"/>
      <w:divBdr>
        <w:top w:val="none" w:sz="0" w:space="0" w:color="auto"/>
        <w:left w:val="none" w:sz="0" w:space="0" w:color="auto"/>
        <w:bottom w:val="none" w:sz="0" w:space="0" w:color="auto"/>
        <w:right w:val="none" w:sz="0" w:space="0" w:color="auto"/>
      </w:divBdr>
    </w:div>
    <w:div w:id="1311787493">
      <w:bodyDiv w:val="1"/>
      <w:marLeft w:val="0"/>
      <w:marRight w:val="0"/>
      <w:marTop w:val="0"/>
      <w:marBottom w:val="0"/>
      <w:divBdr>
        <w:top w:val="none" w:sz="0" w:space="0" w:color="auto"/>
        <w:left w:val="none" w:sz="0" w:space="0" w:color="auto"/>
        <w:bottom w:val="none" w:sz="0" w:space="0" w:color="auto"/>
        <w:right w:val="none" w:sz="0" w:space="0" w:color="auto"/>
      </w:divBdr>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16373849">
      <w:bodyDiv w:val="1"/>
      <w:marLeft w:val="0"/>
      <w:marRight w:val="0"/>
      <w:marTop w:val="0"/>
      <w:marBottom w:val="0"/>
      <w:divBdr>
        <w:top w:val="none" w:sz="0" w:space="0" w:color="auto"/>
        <w:left w:val="none" w:sz="0" w:space="0" w:color="auto"/>
        <w:bottom w:val="none" w:sz="0" w:space="0" w:color="auto"/>
        <w:right w:val="none" w:sz="0" w:space="0" w:color="auto"/>
      </w:divBdr>
    </w:div>
    <w:div w:id="1316446105">
      <w:bodyDiv w:val="1"/>
      <w:marLeft w:val="0"/>
      <w:marRight w:val="0"/>
      <w:marTop w:val="0"/>
      <w:marBottom w:val="0"/>
      <w:divBdr>
        <w:top w:val="none" w:sz="0" w:space="0" w:color="auto"/>
        <w:left w:val="none" w:sz="0" w:space="0" w:color="auto"/>
        <w:bottom w:val="none" w:sz="0" w:space="0" w:color="auto"/>
        <w:right w:val="none" w:sz="0" w:space="0" w:color="auto"/>
      </w:divBdr>
    </w:div>
    <w:div w:id="1317030721">
      <w:bodyDiv w:val="1"/>
      <w:marLeft w:val="0"/>
      <w:marRight w:val="0"/>
      <w:marTop w:val="0"/>
      <w:marBottom w:val="0"/>
      <w:divBdr>
        <w:top w:val="none" w:sz="0" w:space="0" w:color="auto"/>
        <w:left w:val="none" w:sz="0" w:space="0" w:color="auto"/>
        <w:bottom w:val="none" w:sz="0" w:space="0" w:color="auto"/>
        <w:right w:val="none" w:sz="0" w:space="0" w:color="auto"/>
      </w:divBdr>
    </w:div>
    <w:div w:id="1322734651">
      <w:bodyDiv w:val="1"/>
      <w:marLeft w:val="0"/>
      <w:marRight w:val="0"/>
      <w:marTop w:val="0"/>
      <w:marBottom w:val="0"/>
      <w:divBdr>
        <w:top w:val="none" w:sz="0" w:space="0" w:color="auto"/>
        <w:left w:val="none" w:sz="0" w:space="0" w:color="auto"/>
        <w:bottom w:val="none" w:sz="0" w:space="0" w:color="auto"/>
        <w:right w:val="none" w:sz="0" w:space="0" w:color="auto"/>
      </w:divBdr>
    </w:div>
    <w:div w:id="1323194642">
      <w:bodyDiv w:val="1"/>
      <w:marLeft w:val="0"/>
      <w:marRight w:val="0"/>
      <w:marTop w:val="0"/>
      <w:marBottom w:val="0"/>
      <w:divBdr>
        <w:top w:val="none" w:sz="0" w:space="0" w:color="auto"/>
        <w:left w:val="none" w:sz="0" w:space="0" w:color="auto"/>
        <w:bottom w:val="none" w:sz="0" w:space="0" w:color="auto"/>
        <w:right w:val="none" w:sz="0" w:space="0" w:color="auto"/>
      </w:divBdr>
    </w:div>
    <w:div w:id="1324549196">
      <w:bodyDiv w:val="1"/>
      <w:marLeft w:val="0"/>
      <w:marRight w:val="0"/>
      <w:marTop w:val="0"/>
      <w:marBottom w:val="0"/>
      <w:divBdr>
        <w:top w:val="none" w:sz="0" w:space="0" w:color="auto"/>
        <w:left w:val="none" w:sz="0" w:space="0" w:color="auto"/>
        <w:bottom w:val="none" w:sz="0" w:space="0" w:color="auto"/>
        <w:right w:val="none" w:sz="0" w:space="0" w:color="auto"/>
      </w:divBdr>
    </w:div>
    <w:div w:id="1326982256">
      <w:bodyDiv w:val="1"/>
      <w:marLeft w:val="0"/>
      <w:marRight w:val="0"/>
      <w:marTop w:val="0"/>
      <w:marBottom w:val="0"/>
      <w:divBdr>
        <w:top w:val="none" w:sz="0" w:space="0" w:color="auto"/>
        <w:left w:val="none" w:sz="0" w:space="0" w:color="auto"/>
        <w:bottom w:val="none" w:sz="0" w:space="0" w:color="auto"/>
        <w:right w:val="none" w:sz="0" w:space="0" w:color="auto"/>
      </w:divBdr>
    </w:div>
    <w:div w:id="1327443990">
      <w:bodyDiv w:val="1"/>
      <w:marLeft w:val="0"/>
      <w:marRight w:val="0"/>
      <w:marTop w:val="0"/>
      <w:marBottom w:val="0"/>
      <w:divBdr>
        <w:top w:val="none" w:sz="0" w:space="0" w:color="auto"/>
        <w:left w:val="none" w:sz="0" w:space="0" w:color="auto"/>
        <w:bottom w:val="none" w:sz="0" w:space="0" w:color="auto"/>
        <w:right w:val="none" w:sz="0" w:space="0" w:color="auto"/>
      </w:divBdr>
    </w:div>
    <w:div w:id="1330014630">
      <w:bodyDiv w:val="1"/>
      <w:marLeft w:val="0"/>
      <w:marRight w:val="0"/>
      <w:marTop w:val="0"/>
      <w:marBottom w:val="0"/>
      <w:divBdr>
        <w:top w:val="none" w:sz="0" w:space="0" w:color="auto"/>
        <w:left w:val="none" w:sz="0" w:space="0" w:color="auto"/>
        <w:bottom w:val="none" w:sz="0" w:space="0" w:color="auto"/>
        <w:right w:val="none" w:sz="0" w:space="0" w:color="auto"/>
      </w:divBdr>
    </w:div>
    <w:div w:id="1330212676">
      <w:bodyDiv w:val="1"/>
      <w:marLeft w:val="0"/>
      <w:marRight w:val="0"/>
      <w:marTop w:val="0"/>
      <w:marBottom w:val="0"/>
      <w:divBdr>
        <w:top w:val="none" w:sz="0" w:space="0" w:color="auto"/>
        <w:left w:val="none" w:sz="0" w:space="0" w:color="auto"/>
        <w:bottom w:val="none" w:sz="0" w:space="0" w:color="auto"/>
        <w:right w:val="none" w:sz="0" w:space="0" w:color="auto"/>
      </w:divBdr>
    </w:div>
    <w:div w:id="1332563336">
      <w:bodyDiv w:val="1"/>
      <w:marLeft w:val="0"/>
      <w:marRight w:val="0"/>
      <w:marTop w:val="0"/>
      <w:marBottom w:val="0"/>
      <w:divBdr>
        <w:top w:val="none" w:sz="0" w:space="0" w:color="auto"/>
        <w:left w:val="none" w:sz="0" w:space="0" w:color="auto"/>
        <w:bottom w:val="none" w:sz="0" w:space="0" w:color="auto"/>
        <w:right w:val="none" w:sz="0" w:space="0" w:color="auto"/>
      </w:divBdr>
    </w:div>
    <w:div w:id="1335918533">
      <w:bodyDiv w:val="1"/>
      <w:marLeft w:val="0"/>
      <w:marRight w:val="0"/>
      <w:marTop w:val="0"/>
      <w:marBottom w:val="0"/>
      <w:divBdr>
        <w:top w:val="none" w:sz="0" w:space="0" w:color="auto"/>
        <w:left w:val="none" w:sz="0" w:space="0" w:color="auto"/>
        <w:bottom w:val="none" w:sz="0" w:space="0" w:color="auto"/>
        <w:right w:val="none" w:sz="0" w:space="0" w:color="auto"/>
      </w:divBdr>
    </w:div>
    <w:div w:id="1337346392">
      <w:bodyDiv w:val="1"/>
      <w:marLeft w:val="0"/>
      <w:marRight w:val="0"/>
      <w:marTop w:val="0"/>
      <w:marBottom w:val="0"/>
      <w:divBdr>
        <w:top w:val="none" w:sz="0" w:space="0" w:color="auto"/>
        <w:left w:val="none" w:sz="0" w:space="0" w:color="auto"/>
        <w:bottom w:val="none" w:sz="0" w:space="0" w:color="auto"/>
        <w:right w:val="none" w:sz="0" w:space="0" w:color="auto"/>
      </w:divBdr>
    </w:div>
    <w:div w:id="1338456609">
      <w:bodyDiv w:val="1"/>
      <w:marLeft w:val="0"/>
      <w:marRight w:val="0"/>
      <w:marTop w:val="0"/>
      <w:marBottom w:val="0"/>
      <w:divBdr>
        <w:top w:val="none" w:sz="0" w:space="0" w:color="auto"/>
        <w:left w:val="none" w:sz="0" w:space="0" w:color="auto"/>
        <w:bottom w:val="none" w:sz="0" w:space="0" w:color="auto"/>
        <w:right w:val="none" w:sz="0" w:space="0" w:color="auto"/>
      </w:divBdr>
    </w:div>
    <w:div w:id="1338918496">
      <w:bodyDiv w:val="1"/>
      <w:marLeft w:val="0"/>
      <w:marRight w:val="0"/>
      <w:marTop w:val="0"/>
      <w:marBottom w:val="0"/>
      <w:divBdr>
        <w:top w:val="none" w:sz="0" w:space="0" w:color="auto"/>
        <w:left w:val="none" w:sz="0" w:space="0" w:color="auto"/>
        <w:bottom w:val="none" w:sz="0" w:space="0" w:color="auto"/>
        <w:right w:val="none" w:sz="0" w:space="0" w:color="auto"/>
      </w:divBdr>
    </w:div>
    <w:div w:id="1340738294">
      <w:bodyDiv w:val="1"/>
      <w:marLeft w:val="0"/>
      <w:marRight w:val="0"/>
      <w:marTop w:val="0"/>
      <w:marBottom w:val="0"/>
      <w:divBdr>
        <w:top w:val="none" w:sz="0" w:space="0" w:color="auto"/>
        <w:left w:val="none" w:sz="0" w:space="0" w:color="auto"/>
        <w:bottom w:val="none" w:sz="0" w:space="0" w:color="auto"/>
        <w:right w:val="none" w:sz="0" w:space="0" w:color="auto"/>
      </w:divBdr>
    </w:div>
    <w:div w:id="1346057201">
      <w:bodyDiv w:val="1"/>
      <w:marLeft w:val="0"/>
      <w:marRight w:val="0"/>
      <w:marTop w:val="0"/>
      <w:marBottom w:val="0"/>
      <w:divBdr>
        <w:top w:val="none" w:sz="0" w:space="0" w:color="auto"/>
        <w:left w:val="none" w:sz="0" w:space="0" w:color="auto"/>
        <w:bottom w:val="none" w:sz="0" w:space="0" w:color="auto"/>
        <w:right w:val="none" w:sz="0" w:space="0" w:color="auto"/>
      </w:divBdr>
    </w:div>
    <w:div w:id="1346706381">
      <w:bodyDiv w:val="1"/>
      <w:marLeft w:val="0"/>
      <w:marRight w:val="0"/>
      <w:marTop w:val="0"/>
      <w:marBottom w:val="0"/>
      <w:divBdr>
        <w:top w:val="none" w:sz="0" w:space="0" w:color="auto"/>
        <w:left w:val="none" w:sz="0" w:space="0" w:color="auto"/>
        <w:bottom w:val="none" w:sz="0" w:space="0" w:color="auto"/>
        <w:right w:val="none" w:sz="0" w:space="0" w:color="auto"/>
      </w:divBdr>
    </w:div>
    <w:div w:id="1351104381">
      <w:bodyDiv w:val="1"/>
      <w:marLeft w:val="0"/>
      <w:marRight w:val="0"/>
      <w:marTop w:val="0"/>
      <w:marBottom w:val="0"/>
      <w:divBdr>
        <w:top w:val="none" w:sz="0" w:space="0" w:color="auto"/>
        <w:left w:val="none" w:sz="0" w:space="0" w:color="auto"/>
        <w:bottom w:val="none" w:sz="0" w:space="0" w:color="auto"/>
        <w:right w:val="none" w:sz="0" w:space="0" w:color="auto"/>
      </w:divBdr>
    </w:div>
    <w:div w:id="1351638804">
      <w:bodyDiv w:val="1"/>
      <w:marLeft w:val="0"/>
      <w:marRight w:val="0"/>
      <w:marTop w:val="0"/>
      <w:marBottom w:val="0"/>
      <w:divBdr>
        <w:top w:val="none" w:sz="0" w:space="0" w:color="auto"/>
        <w:left w:val="none" w:sz="0" w:space="0" w:color="auto"/>
        <w:bottom w:val="none" w:sz="0" w:space="0" w:color="auto"/>
        <w:right w:val="none" w:sz="0" w:space="0" w:color="auto"/>
      </w:divBdr>
    </w:div>
    <w:div w:id="1352335658">
      <w:bodyDiv w:val="1"/>
      <w:marLeft w:val="0"/>
      <w:marRight w:val="0"/>
      <w:marTop w:val="0"/>
      <w:marBottom w:val="0"/>
      <w:divBdr>
        <w:top w:val="none" w:sz="0" w:space="0" w:color="auto"/>
        <w:left w:val="none" w:sz="0" w:space="0" w:color="auto"/>
        <w:bottom w:val="none" w:sz="0" w:space="0" w:color="auto"/>
        <w:right w:val="none" w:sz="0" w:space="0" w:color="auto"/>
      </w:divBdr>
      <w:divsChild>
        <w:div w:id="713819849">
          <w:marLeft w:val="0"/>
          <w:marRight w:val="0"/>
          <w:marTop w:val="0"/>
          <w:marBottom w:val="0"/>
          <w:divBdr>
            <w:top w:val="none" w:sz="0" w:space="0" w:color="auto"/>
            <w:left w:val="none" w:sz="0" w:space="0" w:color="auto"/>
            <w:bottom w:val="none" w:sz="0" w:space="0" w:color="auto"/>
            <w:right w:val="none" w:sz="0" w:space="0" w:color="auto"/>
          </w:divBdr>
        </w:div>
      </w:divsChild>
    </w:div>
    <w:div w:id="1356997217">
      <w:bodyDiv w:val="1"/>
      <w:marLeft w:val="0"/>
      <w:marRight w:val="0"/>
      <w:marTop w:val="0"/>
      <w:marBottom w:val="0"/>
      <w:divBdr>
        <w:top w:val="none" w:sz="0" w:space="0" w:color="auto"/>
        <w:left w:val="none" w:sz="0" w:space="0" w:color="auto"/>
        <w:bottom w:val="none" w:sz="0" w:space="0" w:color="auto"/>
        <w:right w:val="none" w:sz="0" w:space="0" w:color="auto"/>
      </w:divBdr>
    </w:div>
    <w:div w:id="1358196824">
      <w:bodyDiv w:val="1"/>
      <w:marLeft w:val="0"/>
      <w:marRight w:val="0"/>
      <w:marTop w:val="0"/>
      <w:marBottom w:val="0"/>
      <w:divBdr>
        <w:top w:val="none" w:sz="0" w:space="0" w:color="auto"/>
        <w:left w:val="none" w:sz="0" w:space="0" w:color="auto"/>
        <w:bottom w:val="none" w:sz="0" w:space="0" w:color="auto"/>
        <w:right w:val="none" w:sz="0" w:space="0" w:color="auto"/>
      </w:divBdr>
    </w:div>
    <w:div w:id="1361084154">
      <w:bodyDiv w:val="1"/>
      <w:marLeft w:val="0"/>
      <w:marRight w:val="0"/>
      <w:marTop w:val="0"/>
      <w:marBottom w:val="0"/>
      <w:divBdr>
        <w:top w:val="none" w:sz="0" w:space="0" w:color="auto"/>
        <w:left w:val="none" w:sz="0" w:space="0" w:color="auto"/>
        <w:bottom w:val="none" w:sz="0" w:space="0" w:color="auto"/>
        <w:right w:val="none" w:sz="0" w:space="0" w:color="auto"/>
      </w:divBdr>
    </w:div>
    <w:div w:id="1362626373">
      <w:bodyDiv w:val="1"/>
      <w:marLeft w:val="0"/>
      <w:marRight w:val="0"/>
      <w:marTop w:val="0"/>
      <w:marBottom w:val="0"/>
      <w:divBdr>
        <w:top w:val="none" w:sz="0" w:space="0" w:color="auto"/>
        <w:left w:val="none" w:sz="0" w:space="0" w:color="auto"/>
        <w:bottom w:val="none" w:sz="0" w:space="0" w:color="auto"/>
        <w:right w:val="none" w:sz="0" w:space="0" w:color="auto"/>
      </w:divBdr>
    </w:div>
    <w:div w:id="1367682639">
      <w:bodyDiv w:val="1"/>
      <w:marLeft w:val="0"/>
      <w:marRight w:val="0"/>
      <w:marTop w:val="0"/>
      <w:marBottom w:val="0"/>
      <w:divBdr>
        <w:top w:val="none" w:sz="0" w:space="0" w:color="auto"/>
        <w:left w:val="none" w:sz="0" w:space="0" w:color="auto"/>
        <w:bottom w:val="none" w:sz="0" w:space="0" w:color="auto"/>
        <w:right w:val="none" w:sz="0" w:space="0" w:color="auto"/>
      </w:divBdr>
      <w:divsChild>
        <w:div w:id="2011979484">
          <w:marLeft w:val="0"/>
          <w:marRight w:val="0"/>
          <w:marTop w:val="0"/>
          <w:marBottom w:val="0"/>
          <w:divBdr>
            <w:top w:val="none" w:sz="0" w:space="0" w:color="auto"/>
            <w:left w:val="none" w:sz="0" w:space="0" w:color="auto"/>
            <w:bottom w:val="none" w:sz="0" w:space="0" w:color="auto"/>
            <w:right w:val="none" w:sz="0" w:space="0" w:color="auto"/>
          </w:divBdr>
        </w:div>
      </w:divsChild>
    </w:div>
    <w:div w:id="1368330483">
      <w:bodyDiv w:val="1"/>
      <w:marLeft w:val="0"/>
      <w:marRight w:val="0"/>
      <w:marTop w:val="0"/>
      <w:marBottom w:val="0"/>
      <w:divBdr>
        <w:top w:val="none" w:sz="0" w:space="0" w:color="auto"/>
        <w:left w:val="none" w:sz="0" w:space="0" w:color="auto"/>
        <w:bottom w:val="none" w:sz="0" w:space="0" w:color="auto"/>
        <w:right w:val="none" w:sz="0" w:space="0" w:color="auto"/>
      </w:divBdr>
    </w:div>
    <w:div w:id="1373118446">
      <w:bodyDiv w:val="1"/>
      <w:marLeft w:val="0"/>
      <w:marRight w:val="0"/>
      <w:marTop w:val="0"/>
      <w:marBottom w:val="0"/>
      <w:divBdr>
        <w:top w:val="none" w:sz="0" w:space="0" w:color="auto"/>
        <w:left w:val="none" w:sz="0" w:space="0" w:color="auto"/>
        <w:bottom w:val="none" w:sz="0" w:space="0" w:color="auto"/>
        <w:right w:val="none" w:sz="0" w:space="0" w:color="auto"/>
      </w:divBdr>
    </w:div>
    <w:div w:id="1373262553">
      <w:bodyDiv w:val="1"/>
      <w:marLeft w:val="0"/>
      <w:marRight w:val="0"/>
      <w:marTop w:val="0"/>
      <w:marBottom w:val="0"/>
      <w:divBdr>
        <w:top w:val="none" w:sz="0" w:space="0" w:color="auto"/>
        <w:left w:val="none" w:sz="0" w:space="0" w:color="auto"/>
        <w:bottom w:val="none" w:sz="0" w:space="0" w:color="auto"/>
        <w:right w:val="none" w:sz="0" w:space="0" w:color="auto"/>
      </w:divBdr>
    </w:div>
    <w:div w:id="1373965959">
      <w:bodyDiv w:val="1"/>
      <w:marLeft w:val="0"/>
      <w:marRight w:val="0"/>
      <w:marTop w:val="0"/>
      <w:marBottom w:val="0"/>
      <w:divBdr>
        <w:top w:val="none" w:sz="0" w:space="0" w:color="auto"/>
        <w:left w:val="none" w:sz="0" w:space="0" w:color="auto"/>
        <w:bottom w:val="none" w:sz="0" w:space="0" w:color="auto"/>
        <w:right w:val="none" w:sz="0" w:space="0" w:color="auto"/>
      </w:divBdr>
    </w:div>
    <w:div w:id="1374499242">
      <w:bodyDiv w:val="1"/>
      <w:marLeft w:val="0"/>
      <w:marRight w:val="0"/>
      <w:marTop w:val="0"/>
      <w:marBottom w:val="0"/>
      <w:divBdr>
        <w:top w:val="none" w:sz="0" w:space="0" w:color="auto"/>
        <w:left w:val="none" w:sz="0" w:space="0" w:color="auto"/>
        <w:bottom w:val="none" w:sz="0" w:space="0" w:color="auto"/>
        <w:right w:val="none" w:sz="0" w:space="0" w:color="auto"/>
      </w:divBdr>
      <w:divsChild>
        <w:div w:id="401752965">
          <w:marLeft w:val="0"/>
          <w:marRight w:val="0"/>
          <w:marTop w:val="0"/>
          <w:marBottom w:val="0"/>
          <w:divBdr>
            <w:top w:val="none" w:sz="0" w:space="0" w:color="auto"/>
            <w:left w:val="none" w:sz="0" w:space="0" w:color="auto"/>
            <w:bottom w:val="none" w:sz="0" w:space="0" w:color="auto"/>
            <w:right w:val="none" w:sz="0" w:space="0" w:color="auto"/>
          </w:divBdr>
        </w:div>
      </w:divsChild>
    </w:div>
    <w:div w:id="1374621322">
      <w:bodyDiv w:val="1"/>
      <w:marLeft w:val="0"/>
      <w:marRight w:val="0"/>
      <w:marTop w:val="0"/>
      <w:marBottom w:val="0"/>
      <w:divBdr>
        <w:top w:val="none" w:sz="0" w:space="0" w:color="auto"/>
        <w:left w:val="none" w:sz="0" w:space="0" w:color="auto"/>
        <w:bottom w:val="none" w:sz="0" w:space="0" w:color="auto"/>
        <w:right w:val="none" w:sz="0" w:space="0" w:color="auto"/>
      </w:divBdr>
    </w:div>
    <w:div w:id="1375499481">
      <w:bodyDiv w:val="1"/>
      <w:marLeft w:val="0"/>
      <w:marRight w:val="0"/>
      <w:marTop w:val="0"/>
      <w:marBottom w:val="0"/>
      <w:divBdr>
        <w:top w:val="none" w:sz="0" w:space="0" w:color="auto"/>
        <w:left w:val="none" w:sz="0" w:space="0" w:color="auto"/>
        <w:bottom w:val="none" w:sz="0" w:space="0" w:color="auto"/>
        <w:right w:val="none" w:sz="0" w:space="0" w:color="auto"/>
      </w:divBdr>
    </w:div>
    <w:div w:id="1388263964">
      <w:bodyDiv w:val="1"/>
      <w:marLeft w:val="0"/>
      <w:marRight w:val="0"/>
      <w:marTop w:val="0"/>
      <w:marBottom w:val="0"/>
      <w:divBdr>
        <w:top w:val="none" w:sz="0" w:space="0" w:color="auto"/>
        <w:left w:val="none" w:sz="0" w:space="0" w:color="auto"/>
        <w:bottom w:val="none" w:sz="0" w:space="0" w:color="auto"/>
        <w:right w:val="none" w:sz="0" w:space="0" w:color="auto"/>
      </w:divBdr>
    </w:div>
    <w:div w:id="1391265341">
      <w:bodyDiv w:val="1"/>
      <w:marLeft w:val="0"/>
      <w:marRight w:val="0"/>
      <w:marTop w:val="0"/>
      <w:marBottom w:val="0"/>
      <w:divBdr>
        <w:top w:val="none" w:sz="0" w:space="0" w:color="auto"/>
        <w:left w:val="none" w:sz="0" w:space="0" w:color="auto"/>
        <w:bottom w:val="none" w:sz="0" w:space="0" w:color="auto"/>
        <w:right w:val="none" w:sz="0" w:space="0" w:color="auto"/>
      </w:divBdr>
    </w:div>
    <w:div w:id="1395543653">
      <w:bodyDiv w:val="1"/>
      <w:marLeft w:val="0"/>
      <w:marRight w:val="0"/>
      <w:marTop w:val="0"/>
      <w:marBottom w:val="0"/>
      <w:divBdr>
        <w:top w:val="none" w:sz="0" w:space="0" w:color="auto"/>
        <w:left w:val="none" w:sz="0" w:space="0" w:color="auto"/>
        <w:bottom w:val="none" w:sz="0" w:space="0" w:color="auto"/>
        <w:right w:val="none" w:sz="0" w:space="0" w:color="auto"/>
      </w:divBdr>
    </w:div>
    <w:div w:id="1396508415">
      <w:bodyDiv w:val="1"/>
      <w:marLeft w:val="0"/>
      <w:marRight w:val="0"/>
      <w:marTop w:val="0"/>
      <w:marBottom w:val="0"/>
      <w:divBdr>
        <w:top w:val="none" w:sz="0" w:space="0" w:color="auto"/>
        <w:left w:val="none" w:sz="0" w:space="0" w:color="auto"/>
        <w:bottom w:val="none" w:sz="0" w:space="0" w:color="auto"/>
        <w:right w:val="none" w:sz="0" w:space="0" w:color="auto"/>
      </w:divBdr>
      <w:divsChild>
        <w:div w:id="598412888">
          <w:marLeft w:val="0"/>
          <w:marRight w:val="0"/>
          <w:marTop w:val="0"/>
          <w:marBottom w:val="0"/>
          <w:divBdr>
            <w:top w:val="none" w:sz="0" w:space="0" w:color="auto"/>
            <w:left w:val="none" w:sz="0" w:space="0" w:color="auto"/>
            <w:bottom w:val="none" w:sz="0" w:space="0" w:color="auto"/>
            <w:right w:val="none" w:sz="0" w:space="0" w:color="auto"/>
          </w:divBdr>
        </w:div>
      </w:divsChild>
    </w:div>
    <w:div w:id="1397241874">
      <w:bodyDiv w:val="1"/>
      <w:marLeft w:val="0"/>
      <w:marRight w:val="0"/>
      <w:marTop w:val="0"/>
      <w:marBottom w:val="0"/>
      <w:divBdr>
        <w:top w:val="none" w:sz="0" w:space="0" w:color="auto"/>
        <w:left w:val="none" w:sz="0" w:space="0" w:color="auto"/>
        <w:bottom w:val="none" w:sz="0" w:space="0" w:color="auto"/>
        <w:right w:val="none" w:sz="0" w:space="0" w:color="auto"/>
      </w:divBdr>
    </w:div>
    <w:div w:id="1397707052">
      <w:bodyDiv w:val="1"/>
      <w:marLeft w:val="0"/>
      <w:marRight w:val="0"/>
      <w:marTop w:val="0"/>
      <w:marBottom w:val="0"/>
      <w:divBdr>
        <w:top w:val="none" w:sz="0" w:space="0" w:color="auto"/>
        <w:left w:val="none" w:sz="0" w:space="0" w:color="auto"/>
        <w:bottom w:val="none" w:sz="0" w:space="0" w:color="auto"/>
        <w:right w:val="none" w:sz="0" w:space="0" w:color="auto"/>
      </w:divBdr>
    </w:div>
    <w:div w:id="1398162585">
      <w:bodyDiv w:val="1"/>
      <w:marLeft w:val="0"/>
      <w:marRight w:val="0"/>
      <w:marTop w:val="0"/>
      <w:marBottom w:val="0"/>
      <w:divBdr>
        <w:top w:val="none" w:sz="0" w:space="0" w:color="auto"/>
        <w:left w:val="none" w:sz="0" w:space="0" w:color="auto"/>
        <w:bottom w:val="none" w:sz="0" w:space="0" w:color="auto"/>
        <w:right w:val="none" w:sz="0" w:space="0" w:color="auto"/>
      </w:divBdr>
    </w:div>
    <w:div w:id="1399939410">
      <w:bodyDiv w:val="1"/>
      <w:marLeft w:val="0"/>
      <w:marRight w:val="0"/>
      <w:marTop w:val="0"/>
      <w:marBottom w:val="0"/>
      <w:divBdr>
        <w:top w:val="none" w:sz="0" w:space="0" w:color="auto"/>
        <w:left w:val="none" w:sz="0" w:space="0" w:color="auto"/>
        <w:bottom w:val="none" w:sz="0" w:space="0" w:color="auto"/>
        <w:right w:val="none" w:sz="0" w:space="0" w:color="auto"/>
      </w:divBdr>
      <w:divsChild>
        <w:div w:id="122772193">
          <w:marLeft w:val="0"/>
          <w:marRight w:val="0"/>
          <w:marTop w:val="0"/>
          <w:marBottom w:val="0"/>
          <w:divBdr>
            <w:top w:val="none" w:sz="0" w:space="0" w:color="auto"/>
            <w:left w:val="none" w:sz="0" w:space="0" w:color="auto"/>
            <w:bottom w:val="none" w:sz="0" w:space="0" w:color="auto"/>
            <w:right w:val="none" w:sz="0" w:space="0" w:color="auto"/>
          </w:divBdr>
          <w:divsChild>
            <w:div w:id="1247809230">
              <w:marLeft w:val="0"/>
              <w:marRight w:val="0"/>
              <w:marTop w:val="0"/>
              <w:marBottom w:val="0"/>
              <w:divBdr>
                <w:top w:val="none" w:sz="0" w:space="0" w:color="auto"/>
                <w:left w:val="none" w:sz="0" w:space="0" w:color="auto"/>
                <w:bottom w:val="none" w:sz="0" w:space="0" w:color="auto"/>
                <w:right w:val="none" w:sz="0" w:space="0" w:color="auto"/>
              </w:divBdr>
              <w:divsChild>
                <w:div w:id="2006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684">
          <w:marLeft w:val="0"/>
          <w:marRight w:val="0"/>
          <w:marTop w:val="0"/>
          <w:marBottom w:val="0"/>
          <w:divBdr>
            <w:top w:val="none" w:sz="0" w:space="0" w:color="auto"/>
            <w:left w:val="none" w:sz="0" w:space="0" w:color="auto"/>
            <w:bottom w:val="none" w:sz="0" w:space="0" w:color="auto"/>
            <w:right w:val="none" w:sz="0" w:space="0" w:color="auto"/>
          </w:divBdr>
          <w:divsChild>
            <w:div w:id="1864174420">
              <w:marLeft w:val="0"/>
              <w:marRight w:val="0"/>
              <w:marTop w:val="0"/>
              <w:marBottom w:val="0"/>
              <w:divBdr>
                <w:top w:val="none" w:sz="0" w:space="0" w:color="auto"/>
                <w:left w:val="none" w:sz="0" w:space="0" w:color="auto"/>
                <w:bottom w:val="none" w:sz="0" w:space="0" w:color="auto"/>
                <w:right w:val="none" w:sz="0" w:space="0" w:color="auto"/>
              </w:divBdr>
              <w:divsChild>
                <w:div w:id="24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5790">
      <w:bodyDiv w:val="1"/>
      <w:marLeft w:val="0"/>
      <w:marRight w:val="0"/>
      <w:marTop w:val="0"/>
      <w:marBottom w:val="0"/>
      <w:divBdr>
        <w:top w:val="none" w:sz="0" w:space="0" w:color="auto"/>
        <w:left w:val="none" w:sz="0" w:space="0" w:color="auto"/>
        <w:bottom w:val="none" w:sz="0" w:space="0" w:color="auto"/>
        <w:right w:val="none" w:sz="0" w:space="0" w:color="auto"/>
      </w:divBdr>
    </w:div>
    <w:div w:id="1411149575">
      <w:bodyDiv w:val="1"/>
      <w:marLeft w:val="0"/>
      <w:marRight w:val="0"/>
      <w:marTop w:val="0"/>
      <w:marBottom w:val="0"/>
      <w:divBdr>
        <w:top w:val="none" w:sz="0" w:space="0" w:color="auto"/>
        <w:left w:val="none" w:sz="0" w:space="0" w:color="auto"/>
        <w:bottom w:val="none" w:sz="0" w:space="0" w:color="auto"/>
        <w:right w:val="none" w:sz="0" w:space="0" w:color="auto"/>
      </w:divBdr>
    </w:div>
    <w:div w:id="1414008851">
      <w:bodyDiv w:val="1"/>
      <w:marLeft w:val="0"/>
      <w:marRight w:val="0"/>
      <w:marTop w:val="0"/>
      <w:marBottom w:val="0"/>
      <w:divBdr>
        <w:top w:val="none" w:sz="0" w:space="0" w:color="auto"/>
        <w:left w:val="none" w:sz="0" w:space="0" w:color="auto"/>
        <w:bottom w:val="none" w:sz="0" w:space="0" w:color="auto"/>
        <w:right w:val="none" w:sz="0" w:space="0" w:color="auto"/>
      </w:divBdr>
    </w:div>
    <w:div w:id="1414670062">
      <w:bodyDiv w:val="1"/>
      <w:marLeft w:val="0"/>
      <w:marRight w:val="0"/>
      <w:marTop w:val="0"/>
      <w:marBottom w:val="0"/>
      <w:divBdr>
        <w:top w:val="none" w:sz="0" w:space="0" w:color="auto"/>
        <w:left w:val="none" w:sz="0" w:space="0" w:color="auto"/>
        <w:bottom w:val="none" w:sz="0" w:space="0" w:color="auto"/>
        <w:right w:val="none" w:sz="0" w:space="0" w:color="auto"/>
      </w:divBdr>
    </w:div>
    <w:div w:id="1418936823">
      <w:bodyDiv w:val="1"/>
      <w:marLeft w:val="0"/>
      <w:marRight w:val="0"/>
      <w:marTop w:val="0"/>
      <w:marBottom w:val="0"/>
      <w:divBdr>
        <w:top w:val="none" w:sz="0" w:space="0" w:color="auto"/>
        <w:left w:val="none" w:sz="0" w:space="0" w:color="auto"/>
        <w:bottom w:val="none" w:sz="0" w:space="0" w:color="auto"/>
        <w:right w:val="none" w:sz="0" w:space="0" w:color="auto"/>
      </w:divBdr>
    </w:div>
    <w:div w:id="1421021076">
      <w:bodyDiv w:val="1"/>
      <w:marLeft w:val="0"/>
      <w:marRight w:val="0"/>
      <w:marTop w:val="0"/>
      <w:marBottom w:val="0"/>
      <w:divBdr>
        <w:top w:val="none" w:sz="0" w:space="0" w:color="auto"/>
        <w:left w:val="none" w:sz="0" w:space="0" w:color="auto"/>
        <w:bottom w:val="none" w:sz="0" w:space="0" w:color="auto"/>
        <w:right w:val="none" w:sz="0" w:space="0" w:color="auto"/>
      </w:divBdr>
    </w:div>
    <w:div w:id="1421950026">
      <w:bodyDiv w:val="1"/>
      <w:marLeft w:val="0"/>
      <w:marRight w:val="0"/>
      <w:marTop w:val="0"/>
      <w:marBottom w:val="0"/>
      <w:divBdr>
        <w:top w:val="none" w:sz="0" w:space="0" w:color="auto"/>
        <w:left w:val="none" w:sz="0" w:space="0" w:color="auto"/>
        <w:bottom w:val="none" w:sz="0" w:space="0" w:color="auto"/>
        <w:right w:val="none" w:sz="0" w:space="0" w:color="auto"/>
      </w:divBdr>
    </w:div>
    <w:div w:id="1425303008">
      <w:bodyDiv w:val="1"/>
      <w:marLeft w:val="0"/>
      <w:marRight w:val="0"/>
      <w:marTop w:val="0"/>
      <w:marBottom w:val="0"/>
      <w:divBdr>
        <w:top w:val="none" w:sz="0" w:space="0" w:color="auto"/>
        <w:left w:val="none" w:sz="0" w:space="0" w:color="auto"/>
        <w:bottom w:val="none" w:sz="0" w:space="0" w:color="auto"/>
        <w:right w:val="none" w:sz="0" w:space="0" w:color="auto"/>
      </w:divBdr>
    </w:div>
    <w:div w:id="1427072457">
      <w:bodyDiv w:val="1"/>
      <w:marLeft w:val="0"/>
      <w:marRight w:val="0"/>
      <w:marTop w:val="0"/>
      <w:marBottom w:val="0"/>
      <w:divBdr>
        <w:top w:val="none" w:sz="0" w:space="0" w:color="auto"/>
        <w:left w:val="none" w:sz="0" w:space="0" w:color="auto"/>
        <w:bottom w:val="none" w:sz="0" w:space="0" w:color="auto"/>
        <w:right w:val="none" w:sz="0" w:space="0" w:color="auto"/>
      </w:divBdr>
      <w:divsChild>
        <w:div w:id="1824201307">
          <w:marLeft w:val="0"/>
          <w:marRight w:val="0"/>
          <w:marTop w:val="0"/>
          <w:marBottom w:val="0"/>
          <w:divBdr>
            <w:top w:val="none" w:sz="0" w:space="0" w:color="auto"/>
            <w:left w:val="none" w:sz="0" w:space="0" w:color="auto"/>
            <w:bottom w:val="none" w:sz="0" w:space="0" w:color="auto"/>
            <w:right w:val="none" w:sz="0" w:space="0" w:color="auto"/>
          </w:divBdr>
          <w:divsChild>
            <w:div w:id="1483159886">
              <w:marLeft w:val="0"/>
              <w:marRight w:val="0"/>
              <w:marTop w:val="0"/>
              <w:marBottom w:val="0"/>
              <w:divBdr>
                <w:top w:val="none" w:sz="0" w:space="0" w:color="auto"/>
                <w:left w:val="none" w:sz="0" w:space="0" w:color="auto"/>
                <w:bottom w:val="none" w:sz="0" w:space="0" w:color="auto"/>
                <w:right w:val="none" w:sz="0" w:space="0" w:color="auto"/>
              </w:divBdr>
              <w:divsChild>
                <w:div w:id="16466874">
                  <w:marLeft w:val="0"/>
                  <w:marRight w:val="0"/>
                  <w:marTop w:val="0"/>
                  <w:marBottom w:val="0"/>
                  <w:divBdr>
                    <w:top w:val="none" w:sz="0" w:space="0" w:color="auto"/>
                    <w:left w:val="none" w:sz="0" w:space="0" w:color="auto"/>
                    <w:bottom w:val="none" w:sz="0" w:space="0" w:color="auto"/>
                    <w:right w:val="none" w:sz="0" w:space="0" w:color="auto"/>
                  </w:divBdr>
                  <w:divsChild>
                    <w:div w:id="19634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2149">
      <w:bodyDiv w:val="1"/>
      <w:marLeft w:val="0"/>
      <w:marRight w:val="0"/>
      <w:marTop w:val="0"/>
      <w:marBottom w:val="0"/>
      <w:divBdr>
        <w:top w:val="none" w:sz="0" w:space="0" w:color="auto"/>
        <w:left w:val="none" w:sz="0" w:space="0" w:color="auto"/>
        <w:bottom w:val="none" w:sz="0" w:space="0" w:color="auto"/>
        <w:right w:val="none" w:sz="0" w:space="0" w:color="auto"/>
      </w:divBdr>
    </w:div>
    <w:div w:id="1433739842">
      <w:bodyDiv w:val="1"/>
      <w:marLeft w:val="0"/>
      <w:marRight w:val="0"/>
      <w:marTop w:val="0"/>
      <w:marBottom w:val="0"/>
      <w:divBdr>
        <w:top w:val="none" w:sz="0" w:space="0" w:color="auto"/>
        <w:left w:val="none" w:sz="0" w:space="0" w:color="auto"/>
        <w:bottom w:val="none" w:sz="0" w:space="0" w:color="auto"/>
        <w:right w:val="none" w:sz="0" w:space="0" w:color="auto"/>
      </w:divBdr>
    </w:div>
    <w:div w:id="1446542311">
      <w:bodyDiv w:val="1"/>
      <w:marLeft w:val="0"/>
      <w:marRight w:val="0"/>
      <w:marTop w:val="0"/>
      <w:marBottom w:val="0"/>
      <w:divBdr>
        <w:top w:val="none" w:sz="0" w:space="0" w:color="auto"/>
        <w:left w:val="none" w:sz="0" w:space="0" w:color="auto"/>
        <w:bottom w:val="none" w:sz="0" w:space="0" w:color="auto"/>
        <w:right w:val="none" w:sz="0" w:space="0" w:color="auto"/>
      </w:divBdr>
    </w:div>
    <w:div w:id="1449740566">
      <w:bodyDiv w:val="1"/>
      <w:marLeft w:val="0"/>
      <w:marRight w:val="0"/>
      <w:marTop w:val="0"/>
      <w:marBottom w:val="0"/>
      <w:divBdr>
        <w:top w:val="none" w:sz="0" w:space="0" w:color="auto"/>
        <w:left w:val="none" w:sz="0" w:space="0" w:color="auto"/>
        <w:bottom w:val="none" w:sz="0" w:space="0" w:color="auto"/>
        <w:right w:val="none" w:sz="0" w:space="0" w:color="auto"/>
      </w:divBdr>
    </w:div>
    <w:div w:id="1453744686">
      <w:bodyDiv w:val="1"/>
      <w:marLeft w:val="0"/>
      <w:marRight w:val="0"/>
      <w:marTop w:val="0"/>
      <w:marBottom w:val="0"/>
      <w:divBdr>
        <w:top w:val="none" w:sz="0" w:space="0" w:color="auto"/>
        <w:left w:val="none" w:sz="0" w:space="0" w:color="auto"/>
        <w:bottom w:val="none" w:sz="0" w:space="0" w:color="auto"/>
        <w:right w:val="none" w:sz="0" w:space="0" w:color="auto"/>
      </w:divBdr>
    </w:div>
    <w:div w:id="1455444864">
      <w:bodyDiv w:val="1"/>
      <w:marLeft w:val="0"/>
      <w:marRight w:val="0"/>
      <w:marTop w:val="0"/>
      <w:marBottom w:val="0"/>
      <w:divBdr>
        <w:top w:val="none" w:sz="0" w:space="0" w:color="auto"/>
        <w:left w:val="none" w:sz="0" w:space="0" w:color="auto"/>
        <w:bottom w:val="none" w:sz="0" w:space="0" w:color="auto"/>
        <w:right w:val="none" w:sz="0" w:space="0" w:color="auto"/>
      </w:divBdr>
    </w:div>
    <w:div w:id="14572895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462459586">
      <w:bodyDiv w:val="1"/>
      <w:marLeft w:val="0"/>
      <w:marRight w:val="0"/>
      <w:marTop w:val="0"/>
      <w:marBottom w:val="0"/>
      <w:divBdr>
        <w:top w:val="none" w:sz="0" w:space="0" w:color="auto"/>
        <w:left w:val="none" w:sz="0" w:space="0" w:color="auto"/>
        <w:bottom w:val="none" w:sz="0" w:space="0" w:color="auto"/>
        <w:right w:val="none" w:sz="0" w:space="0" w:color="auto"/>
      </w:divBdr>
    </w:div>
    <w:div w:id="1462576717">
      <w:bodyDiv w:val="1"/>
      <w:marLeft w:val="0"/>
      <w:marRight w:val="0"/>
      <w:marTop w:val="0"/>
      <w:marBottom w:val="0"/>
      <w:divBdr>
        <w:top w:val="none" w:sz="0" w:space="0" w:color="auto"/>
        <w:left w:val="none" w:sz="0" w:space="0" w:color="auto"/>
        <w:bottom w:val="none" w:sz="0" w:space="0" w:color="auto"/>
        <w:right w:val="none" w:sz="0" w:space="0" w:color="auto"/>
      </w:divBdr>
    </w:div>
    <w:div w:id="1465738608">
      <w:bodyDiv w:val="1"/>
      <w:marLeft w:val="0"/>
      <w:marRight w:val="0"/>
      <w:marTop w:val="0"/>
      <w:marBottom w:val="0"/>
      <w:divBdr>
        <w:top w:val="none" w:sz="0" w:space="0" w:color="auto"/>
        <w:left w:val="none" w:sz="0" w:space="0" w:color="auto"/>
        <w:bottom w:val="none" w:sz="0" w:space="0" w:color="auto"/>
        <w:right w:val="none" w:sz="0" w:space="0" w:color="auto"/>
      </w:divBdr>
    </w:div>
    <w:div w:id="1470200760">
      <w:bodyDiv w:val="1"/>
      <w:marLeft w:val="0"/>
      <w:marRight w:val="0"/>
      <w:marTop w:val="0"/>
      <w:marBottom w:val="0"/>
      <w:divBdr>
        <w:top w:val="none" w:sz="0" w:space="0" w:color="auto"/>
        <w:left w:val="none" w:sz="0" w:space="0" w:color="auto"/>
        <w:bottom w:val="none" w:sz="0" w:space="0" w:color="auto"/>
        <w:right w:val="none" w:sz="0" w:space="0" w:color="auto"/>
      </w:divBdr>
    </w:div>
    <w:div w:id="1475104558">
      <w:bodyDiv w:val="1"/>
      <w:marLeft w:val="0"/>
      <w:marRight w:val="0"/>
      <w:marTop w:val="0"/>
      <w:marBottom w:val="0"/>
      <w:divBdr>
        <w:top w:val="none" w:sz="0" w:space="0" w:color="auto"/>
        <w:left w:val="none" w:sz="0" w:space="0" w:color="auto"/>
        <w:bottom w:val="none" w:sz="0" w:space="0" w:color="auto"/>
        <w:right w:val="none" w:sz="0" w:space="0" w:color="auto"/>
      </w:divBdr>
    </w:div>
    <w:div w:id="1475180701">
      <w:bodyDiv w:val="1"/>
      <w:marLeft w:val="0"/>
      <w:marRight w:val="0"/>
      <w:marTop w:val="0"/>
      <w:marBottom w:val="0"/>
      <w:divBdr>
        <w:top w:val="none" w:sz="0" w:space="0" w:color="auto"/>
        <w:left w:val="none" w:sz="0" w:space="0" w:color="auto"/>
        <w:bottom w:val="none" w:sz="0" w:space="0" w:color="auto"/>
        <w:right w:val="none" w:sz="0" w:space="0" w:color="auto"/>
      </w:divBdr>
    </w:div>
    <w:div w:id="1477379481">
      <w:bodyDiv w:val="1"/>
      <w:marLeft w:val="0"/>
      <w:marRight w:val="0"/>
      <w:marTop w:val="0"/>
      <w:marBottom w:val="0"/>
      <w:divBdr>
        <w:top w:val="none" w:sz="0" w:space="0" w:color="auto"/>
        <w:left w:val="none" w:sz="0" w:space="0" w:color="auto"/>
        <w:bottom w:val="none" w:sz="0" w:space="0" w:color="auto"/>
        <w:right w:val="none" w:sz="0" w:space="0" w:color="auto"/>
      </w:divBdr>
    </w:div>
    <w:div w:id="1484541688">
      <w:bodyDiv w:val="1"/>
      <w:marLeft w:val="0"/>
      <w:marRight w:val="0"/>
      <w:marTop w:val="0"/>
      <w:marBottom w:val="0"/>
      <w:divBdr>
        <w:top w:val="none" w:sz="0" w:space="0" w:color="auto"/>
        <w:left w:val="none" w:sz="0" w:space="0" w:color="auto"/>
        <w:bottom w:val="none" w:sz="0" w:space="0" w:color="auto"/>
        <w:right w:val="none" w:sz="0" w:space="0" w:color="auto"/>
      </w:divBdr>
      <w:divsChild>
        <w:div w:id="1839033080">
          <w:marLeft w:val="0"/>
          <w:marRight w:val="0"/>
          <w:marTop w:val="0"/>
          <w:marBottom w:val="0"/>
          <w:divBdr>
            <w:top w:val="none" w:sz="0" w:space="0" w:color="auto"/>
            <w:left w:val="none" w:sz="0" w:space="0" w:color="auto"/>
            <w:bottom w:val="none" w:sz="0" w:space="0" w:color="auto"/>
            <w:right w:val="none" w:sz="0" w:space="0" w:color="auto"/>
          </w:divBdr>
        </w:div>
      </w:divsChild>
    </w:div>
    <w:div w:id="1486631093">
      <w:bodyDiv w:val="1"/>
      <w:marLeft w:val="0"/>
      <w:marRight w:val="0"/>
      <w:marTop w:val="0"/>
      <w:marBottom w:val="0"/>
      <w:divBdr>
        <w:top w:val="none" w:sz="0" w:space="0" w:color="auto"/>
        <w:left w:val="none" w:sz="0" w:space="0" w:color="auto"/>
        <w:bottom w:val="none" w:sz="0" w:space="0" w:color="auto"/>
        <w:right w:val="none" w:sz="0" w:space="0" w:color="auto"/>
      </w:divBdr>
    </w:div>
    <w:div w:id="1488352210">
      <w:bodyDiv w:val="1"/>
      <w:marLeft w:val="0"/>
      <w:marRight w:val="0"/>
      <w:marTop w:val="0"/>
      <w:marBottom w:val="0"/>
      <w:divBdr>
        <w:top w:val="none" w:sz="0" w:space="0" w:color="auto"/>
        <w:left w:val="none" w:sz="0" w:space="0" w:color="auto"/>
        <w:bottom w:val="none" w:sz="0" w:space="0" w:color="auto"/>
        <w:right w:val="none" w:sz="0" w:space="0" w:color="auto"/>
      </w:divBdr>
    </w:div>
    <w:div w:id="1493139027">
      <w:bodyDiv w:val="1"/>
      <w:marLeft w:val="0"/>
      <w:marRight w:val="0"/>
      <w:marTop w:val="0"/>
      <w:marBottom w:val="0"/>
      <w:divBdr>
        <w:top w:val="none" w:sz="0" w:space="0" w:color="auto"/>
        <w:left w:val="none" w:sz="0" w:space="0" w:color="auto"/>
        <w:bottom w:val="none" w:sz="0" w:space="0" w:color="auto"/>
        <w:right w:val="none" w:sz="0" w:space="0" w:color="auto"/>
      </w:divBdr>
    </w:div>
    <w:div w:id="1495799002">
      <w:bodyDiv w:val="1"/>
      <w:marLeft w:val="0"/>
      <w:marRight w:val="0"/>
      <w:marTop w:val="0"/>
      <w:marBottom w:val="0"/>
      <w:divBdr>
        <w:top w:val="none" w:sz="0" w:space="0" w:color="auto"/>
        <w:left w:val="none" w:sz="0" w:space="0" w:color="auto"/>
        <w:bottom w:val="none" w:sz="0" w:space="0" w:color="auto"/>
        <w:right w:val="none" w:sz="0" w:space="0" w:color="auto"/>
      </w:divBdr>
    </w:div>
    <w:div w:id="1497108199">
      <w:bodyDiv w:val="1"/>
      <w:marLeft w:val="0"/>
      <w:marRight w:val="0"/>
      <w:marTop w:val="0"/>
      <w:marBottom w:val="0"/>
      <w:divBdr>
        <w:top w:val="none" w:sz="0" w:space="0" w:color="auto"/>
        <w:left w:val="none" w:sz="0" w:space="0" w:color="auto"/>
        <w:bottom w:val="none" w:sz="0" w:space="0" w:color="auto"/>
        <w:right w:val="none" w:sz="0" w:space="0" w:color="auto"/>
      </w:divBdr>
    </w:div>
    <w:div w:id="1497185996">
      <w:bodyDiv w:val="1"/>
      <w:marLeft w:val="0"/>
      <w:marRight w:val="0"/>
      <w:marTop w:val="0"/>
      <w:marBottom w:val="0"/>
      <w:divBdr>
        <w:top w:val="none" w:sz="0" w:space="0" w:color="auto"/>
        <w:left w:val="none" w:sz="0" w:space="0" w:color="auto"/>
        <w:bottom w:val="none" w:sz="0" w:space="0" w:color="auto"/>
        <w:right w:val="none" w:sz="0" w:space="0" w:color="auto"/>
      </w:divBdr>
    </w:div>
    <w:div w:id="1498881182">
      <w:bodyDiv w:val="1"/>
      <w:marLeft w:val="0"/>
      <w:marRight w:val="0"/>
      <w:marTop w:val="0"/>
      <w:marBottom w:val="0"/>
      <w:divBdr>
        <w:top w:val="none" w:sz="0" w:space="0" w:color="auto"/>
        <w:left w:val="none" w:sz="0" w:space="0" w:color="auto"/>
        <w:bottom w:val="none" w:sz="0" w:space="0" w:color="auto"/>
        <w:right w:val="none" w:sz="0" w:space="0" w:color="auto"/>
      </w:divBdr>
    </w:div>
    <w:div w:id="1503013803">
      <w:bodyDiv w:val="1"/>
      <w:marLeft w:val="0"/>
      <w:marRight w:val="0"/>
      <w:marTop w:val="0"/>
      <w:marBottom w:val="0"/>
      <w:divBdr>
        <w:top w:val="none" w:sz="0" w:space="0" w:color="auto"/>
        <w:left w:val="none" w:sz="0" w:space="0" w:color="auto"/>
        <w:bottom w:val="none" w:sz="0" w:space="0" w:color="auto"/>
        <w:right w:val="none" w:sz="0" w:space="0" w:color="auto"/>
      </w:divBdr>
      <w:divsChild>
        <w:div w:id="328948554">
          <w:marLeft w:val="0"/>
          <w:marRight w:val="0"/>
          <w:marTop w:val="0"/>
          <w:marBottom w:val="0"/>
          <w:divBdr>
            <w:top w:val="none" w:sz="0" w:space="0" w:color="auto"/>
            <w:left w:val="none" w:sz="0" w:space="0" w:color="auto"/>
            <w:bottom w:val="none" w:sz="0" w:space="0" w:color="auto"/>
            <w:right w:val="none" w:sz="0" w:space="0" w:color="auto"/>
          </w:divBdr>
        </w:div>
      </w:divsChild>
    </w:div>
    <w:div w:id="1511875674">
      <w:bodyDiv w:val="1"/>
      <w:marLeft w:val="0"/>
      <w:marRight w:val="0"/>
      <w:marTop w:val="0"/>
      <w:marBottom w:val="0"/>
      <w:divBdr>
        <w:top w:val="none" w:sz="0" w:space="0" w:color="auto"/>
        <w:left w:val="none" w:sz="0" w:space="0" w:color="auto"/>
        <w:bottom w:val="none" w:sz="0" w:space="0" w:color="auto"/>
        <w:right w:val="none" w:sz="0" w:space="0" w:color="auto"/>
      </w:divBdr>
    </w:div>
    <w:div w:id="1513371865">
      <w:bodyDiv w:val="1"/>
      <w:marLeft w:val="0"/>
      <w:marRight w:val="0"/>
      <w:marTop w:val="0"/>
      <w:marBottom w:val="0"/>
      <w:divBdr>
        <w:top w:val="none" w:sz="0" w:space="0" w:color="auto"/>
        <w:left w:val="none" w:sz="0" w:space="0" w:color="auto"/>
        <w:bottom w:val="none" w:sz="0" w:space="0" w:color="auto"/>
        <w:right w:val="none" w:sz="0" w:space="0" w:color="auto"/>
      </w:divBdr>
    </w:div>
    <w:div w:id="1515224886">
      <w:bodyDiv w:val="1"/>
      <w:marLeft w:val="0"/>
      <w:marRight w:val="0"/>
      <w:marTop w:val="0"/>
      <w:marBottom w:val="0"/>
      <w:divBdr>
        <w:top w:val="none" w:sz="0" w:space="0" w:color="auto"/>
        <w:left w:val="none" w:sz="0" w:space="0" w:color="auto"/>
        <w:bottom w:val="none" w:sz="0" w:space="0" w:color="auto"/>
        <w:right w:val="none" w:sz="0" w:space="0" w:color="auto"/>
      </w:divBdr>
    </w:div>
    <w:div w:id="1515800765">
      <w:bodyDiv w:val="1"/>
      <w:marLeft w:val="0"/>
      <w:marRight w:val="0"/>
      <w:marTop w:val="0"/>
      <w:marBottom w:val="0"/>
      <w:divBdr>
        <w:top w:val="none" w:sz="0" w:space="0" w:color="auto"/>
        <w:left w:val="none" w:sz="0" w:space="0" w:color="auto"/>
        <w:bottom w:val="none" w:sz="0" w:space="0" w:color="auto"/>
        <w:right w:val="none" w:sz="0" w:space="0" w:color="auto"/>
      </w:divBdr>
    </w:div>
    <w:div w:id="1516919599">
      <w:bodyDiv w:val="1"/>
      <w:marLeft w:val="0"/>
      <w:marRight w:val="0"/>
      <w:marTop w:val="0"/>
      <w:marBottom w:val="0"/>
      <w:divBdr>
        <w:top w:val="none" w:sz="0" w:space="0" w:color="auto"/>
        <w:left w:val="none" w:sz="0" w:space="0" w:color="auto"/>
        <w:bottom w:val="none" w:sz="0" w:space="0" w:color="auto"/>
        <w:right w:val="none" w:sz="0" w:space="0" w:color="auto"/>
      </w:divBdr>
    </w:div>
    <w:div w:id="1517885677">
      <w:bodyDiv w:val="1"/>
      <w:marLeft w:val="0"/>
      <w:marRight w:val="0"/>
      <w:marTop w:val="0"/>
      <w:marBottom w:val="0"/>
      <w:divBdr>
        <w:top w:val="none" w:sz="0" w:space="0" w:color="auto"/>
        <w:left w:val="none" w:sz="0" w:space="0" w:color="auto"/>
        <w:bottom w:val="none" w:sz="0" w:space="0" w:color="auto"/>
        <w:right w:val="none" w:sz="0" w:space="0" w:color="auto"/>
      </w:divBdr>
    </w:div>
    <w:div w:id="1518425532">
      <w:bodyDiv w:val="1"/>
      <w:marLeft w:val="0"/>
      <w:marRight w:val="0"/>
      <w:marTop w:val="0"/>
      <w:marBottom w:val="0"/>
      <w:divBdr>
        <w:top w:val="none" w:sz="0" w:space="0" w:color="auto"/>
        <w:left w:val="none" w:sz="0" w:space="0" w:color="auto"/>
        <w:bottom w:val="none" w:sz="0" w:space="0" w:color="auto"/>
        <w:right w:val="none" w:sz="0" w:space="0" w:color="auto"/>
      </w:divBdr>
    </w:div>
    <w:div w:id="1519351778">
      <w:bodyDiv w:val="1"/>
      <w:marLeft w:val="0"/>
      <w:marRight w:val="0"/>
      <w:marTop w:val="0"/>
      <w:marBottom w:val="0"/>
      <w:divBdr>
        <w:top w:val="none" w:sz="0" w:space="0" w:color="auto"/>
        <w:left w:val="none" w:sz="0" w:space="0" w:color="auto"/>
        <w:bottom w:val="none" w:sz="0" w:space="0" w:color="auto"/>
        <w:right w:val="none" w:sz="0" w:space="0" w:color="auto"/>
      </w:divBdr>
    </w:div>
    <w:div w:id="1523283498">
      <w:bodyDiv w:val="1"/>
      <w:marLeft w:val="0"/>
      <w:marRight w:val="0"/>
      <w:marTop w:val="0"/>
      <w:marBottom w:val="0"/>
      <w:divBdr>
        <w:top w:val="none" w:sz="0" w:space="0" w:color="auto"/>
        <w:left w:val="none" w:sz="0" w:space="0" w:color="auto"/>
        <w:bottom w:val="none" w:sz="0" w:space="0" w:color="auto"/>
        <w:right w:val="none" w:sz="0" w:space="0" w:color="auto"/>
      </w:divBdr>
    </w:div>
    <w:div w:id="1524244104">
      <w:bodyDiv w:val="1"/>
      <w:marLeft w:val="0"/>
      <w:marRight w:val="0"/>
      <w:marTop w:val="0"/>
      <w:marBottom w:val="0"/>
      <w:divBdr>
        <w:top w:val="none" w:sz="0" w:space="0" w:color="auto"/>
        <w:left w:val="none" w:sz="0" w:space="0" w:color="auto"/>
        <w:bottom w:val="none" w:sz="0" w:space="0" w:color="auto"/>
        <w:right w:val="none" w:sz="0" w:space="0" w:color="auto"/>
      </w:divBdr>
    </w:div>
    <w:div w:id="1529030751">
      <w:bodyDiv w:val="1"/>
      <w:marLeft w:val="0"/>
      <w:marRight w:val="0"/>
      <w:marTop w:val="0"/>
      <w:marBottom w:val="0"/>
      <w:divBdr>
        <w:top w:val="none" w:sz="0" w:space="0" w:color="auto"/>
        <w:left w:val="none" w:sz="0" w:space="0" w:color="auto"/>
        <w:bottom w:val="none" w:sz="0" w:space="0" w:color="auto"/>
        <w:right w:val="none" w:sz="0" w:space="0" w:color="auto"/>
      </w:divBdr>
    </w:div>
    <w:div w:id="1531062920">
      <w:bodyDiv w:val="1"/>
      <w:marLeft w:val="0"/>
      <w:marRight w:val="0"/>
      <w:marTop w:val="0"/>
      <w:marBottom w:val="0"/>
      <w:divBdr>
        <w:top w:val="none" w:sz="0" w:space="0" w:color="auto"/>
        <w:left w:val="none" w:sz="0" w:space="0" w:color="auto"/>
        <w:bottom w:val="none" w:sz="0" w:space="0" w:color="auto"/>
        <w:right w:val="none" w:sz="0" w:space="0" w:color="auto"/>
      </w:divBdr>
    </w:div>
    <w:div w:id="1531603659">
      <w:bodyDiv w:val="1"/>
      <w:marLeft w:val="0"/>
      <w:marRight w:val="0"/>
      <w:marTop w:val="0"/>
      <w:marBottom w:val="0"/>
      <w:divBdr>
        <w:top w:val="none" w:sz="0" w:space="0" w:color="auto"/>
        <w:left w:val="none" w:sz="0" w:space="0" w:color="auto"/>
        <w:bottom w:val="none" w:sz="0" w:space="0" w:color="auto"/>
        <w:right w:val="none" w:sz="0" w:space="0" w:color="auto"/>
      </w:divBdr>
    </w:div>
    <w:div w:id="1533109463">
      <w:bodyDiv w:val="1"/>
      <w:marLeft w:val="0"/>
      <w:marRight w:val="0"/>
      <w:marTop w:val="0"/>
      <w:marBottom w:val="0"/>
      <w:divBdr>
        <w:top w:val="none" w:sz="0" w:space="0" w:color="auto"/>
        <w:left w:val="none" w:sz="0" w:space="0" w:color="auto"/>
        <w:bottom w:val="none" w:sz="0" w:space="0" w:color="auto"/>
        <w:right w:val="none" w:sz="0" w:space="0" w:color="auto"/>
      </w:divBdr>
    </w:div>
    <w:div w:id="1534803216">
      <w:bodyDiv w:val="1"/>
      <w:marLeft w:val="0"/>
      <w:marRight w:val="0"/>
      <w:marTop w:val="0"/>
      <w:marBottom w:val="0"/>
      <w:divBdr>
        <w:top w:val="none" w:sz="0" w:space="0" w:color="auto"/>
        <w:left w:val="none" w:sz="0" w:space="0" w:color="auto"/>
        <w:bottom w:val="none" w:sz="0" w:space="0" w:color="auto"/>
        <w:right w:val="none" w:sz="0" w:space="0" w:color="auto"/>
      </w:divBdr>
    </w:div>
    <w:div w:id="1536890580">
      <w:bodyDiv w:val="1"/>
      <w:marLeft w:val="0"/>
      <w:marRight w:val="0"/>
      <w:marTop w:val="0"/>
      <w:marBottom w:val="0"/>
      <w:divBdr>
        <w:top w:val="none" w:sz="0" w:space="0" w:color="auto"/>
        <w:left w:val="none" w:sz="0" w:space="0" w:color="auto"/>
        <w:bottom w:val="none" w:sz="0" w:space="0" w:color="auto"/>
        <w:right w:val="none" w:sz="0" w:space="0" w:color="auto"/>
      </w:divBdr>
    </w:div>
    <w:div w:id="1537229405">
      <w:bodyDiv w:val="1"/>
      <w:marLeft w:val="0"/>
      <w:marRight w:val="0"/>
      <w:marTop w:val="0"/>
      <w:marBottom w:val="0"/>
      <w:divBdr>
        <w:top w:val="none" w:sz="0" w:space="0" w:color="auto"/>
        <w:left w:val="none" w:sz="0" w:space="0" w:color="auto"/>
        <w:bottom w:val="none" w:sz="0" w:space="0" w:color="auto"/>
        <w:right w:val="none" w:sz="0" w:space="0" w:color="auto"/>
      </w:divBdr>
      <w:divsChild>
        <w:div w:id="1129980202">
          <w:marLeft w:val="0"/>
          <w:marRight w:val="0"/>
          <w:marTop w:val="0"/>
          <w:marBottom w:val="0"/>
          <w:divBdr>
            <w:top w:val="none" w:sz="0" w:space="0" w:color="auto"/>
            <w:left w:val="none" w:sz="0" w:space="0" w:color="auto"/>
            <w:bottom w:val="none" w:sz="0" w:space="0" w:color="auto"/>
            <w:right w:val="none" w:sz="0" w:space="0" w:color="auto"/>
          </w:divBdr>
        </w:div>
      </w:divsChild>
    </w:div>
    <w:div w:id="1539120623">
      <w:bodyDiv w:val="1"/>
      <w:marLeft w:val="0"/>
      <w:marRight w:val="0"/>
      <w:marTop w:val="0"/>
      <w:marBottom w:val="0"/>
      <w:divBdr>
        <w:top w:val="none" w:sz="0" w:space="0" w:color="auto"/>
        <w:left w:val="none" w:sz="0" w:space="0" w:color="auto"/>
        <w:bottom w:val="none" w:sz="0" w:space="0" w:color="auto"/>
        <w:right w:val="none" w:sz="0" w:space="0" w:color="auto"/>
      </w:divBdr>
    </w:div>
    <w:div w:id="1541236741">
      <w:bodyDiv w:val="1"/>
      <w:marLeft w:val="0"/>
      <w:marRight w:val="0"/>
      <w:marTop w:val="0"/>
      <w:marBottom w:val="0"/>
      <w:divBdr>
        <w:top w:val="none" w:sz="0" w:space="0" w:color="auto"/>
        <w:left w:val="none" w:sz="0" w:space="0" w:color="auto"/>
        <w:bottom w:val="none" w:sz="0" w:space="0" w:color="auto"/>
        <w:right w:val="none" w:sz="0" w:space="0" w:color="auto"/>
      </w:divBdr>
    </w:div>
    <w:div w:id="1547764544">
      <w:bodyDiv w:val="1"/>
      <w:marLeft w:val="0"/>
      <w:marRight w:val="0"/>
      <w:marTop w:val="0"/>
      <w:marBottom w:val="0"/>
      <w:divBdr>
        <w:top w:val="none" w:sz="0" w:space="0" w:color="auto"/>
        <w:left w:val="none" w:sz="0" w:space="0" w:color="auto"/>
        <w:bottom w:val="none" w:sz="0" w:space="0" w:color="auto"/>
        <w:right w:val="none" w:sz="0" w:space="0" w:color="auto"/>
      </w:divBdr>
      <w:divsChild>
        <w:div w:id="557130610">
          <w:marLeft w:val="0"/>
          <w:marRight w:val="0"/>
          <w:marTop w:val="0"/>
          <w:marBottom w:val="0"/>
          <w:divBdr>
            <w:top w:val="none" w:sz="0" w:space="0" w:color="auto"/>
            <w:left w:val="none" w:sz="0" w:space="0" w:color="auto"/>
            <w:bottom w:val="none" w:sz="0" w:space="0" w:color="auto"/>
            <w:right w:val="none" w:sz="0" w:space="0" w:color="auto"/>
          </w:divBdr>
        </w:div>
      </w:divsChild>
    </w:div>
    <w:div w:id="1552837285">
      <w:bodyDiv w:val="1"/>
      <w:marLeft w:val="0"/>
      <w:marRight w:val="0"/>
      <w:marTop w:val="0"/>
      <w:marBottom w:val="0"/>
      <w:divBdr>
        <w:top w:val="none" w:sz="0" w:space="0" w:color="auto"/>
        <w:left w:val="none" w:sz="0" w:space="0" w:color="auto"/>
        <w:bottom w:val="none" w:sz="0" w:space="0" w:color="auto"/>
        <w:right w:val="none" w:sz="0" w:space="0" w:color="auto"/>
      </w:divBdr>
    </w:div>
    <w:div w:id="1555774883">
      <w:bodyDiv w:val="1"/>
      <w:marLeft w:val="0"/>
      <w:marRight w:val="0"/>
      <w:marTop w:val="0"/>
      <w:marBottom w:val="0"/>
      <w:divBdr>
        <w:top w:val="none" w:sz="0" w:space="0" w:color="auto"/>
        <w:left w:val="none" w:sz="0" w:space="0" w:color="auto"/>
        <w:bottom w:val="none" w:sz="0" w:space="0" w:color="auto"/>
        <w:right w:val="none" w:sz="0" w:space="0" w:color="auto"/>
      </w:divBdr>
    </w:div>
    <w:div w:id="1556696701">
      <w:bodyDiv w:val="1"/>
      <w:marLeft w:val="0"/>
      <w:marRight w:val="0"/>
      <w:marTop w:val="0"/>
      <w:marBottom w:val="0"/>
      <w:divBdr>
        <w:top w:val="none" w:sz="0" w:space="0" w:color="auto"/>
        <w:left w:val="none" w:sz="0" w:space="0" w:color="auto"/>
        <w:bottom w:val="none" w:sz="0" w:space="0" w:color="auto"/>
        <w:right w:val="none" w:sz="0" w:space="0" w:color="auto"/>
      </w:divBdr>
    </w:div>
    <w:div w:id="1558512750">
      <w:bodyDiv w:val="1"/>
      <w:marLeft w:val="0"/>
      <w:marRight w:val="0"/>
      <w:marTop w:val="0"/>
      <w:marBottom w:val="0"/>
      <w:divBdr>
        <w:top w:val="none" w:sz="0" w:space="0" w:color="auto"/>
        <w:left w:val="none" w:sz="0" w:space="0" w:color="auto"/>
        <w:bottom w:val="none" w:sz="0" w:space="0" w:color="auto"/>
        <w:right w:val="none" w:sz="0" w:space="0" w:color="auto"/>
      </w:divBdr>
    </w:div>
    <w:div w:id="1563516069">
      <w:bodyDiv w:val="1"/>
      <w:marLeft w:val="0"/>
      <w:marRight w:val="0"/>
      <w:marTop w:val="0"/>
      <w:marBottom w:val="0"/>
      <w:divBdr>
        <w:top w:val="none" w:sz="0" w:space="0" w:color="auto"/>
        <w:left w:val="none" w:sz="0" w:space="0" w:color="auto"/>
        <w:bottom w:val="none" w:sz="0" w:space="0" w:color="auto"/>
        <w:right w:val="none" w:sz="0" w:space="0" w:color="auto"/>
      </w:divBdr>
    </w:div>
    <w:div w:id="1568613670">
      <w:bodyDiv w:val="1"/>
      <w:marLeft w:val="0"/>
      <w:marRight w:val="0"/>
      <w:marTop w:val="0"/>
      <w:marBottom w:val="0"/>
      <w:divBdr>
        <w:top w:val="none" w:sz="0" w:space="0" w:color="auto"/>
        <w:left w:val="none" w:sz="0" w:space="0" w:color="auto"/>
        <w:bottom w:val="none" w:sz="0" w:space="0" w:color="auto"/>
        <w:right w:val="none" w:sz="0" w:space="0" w:color="auto"/>
      </w:divBdr>
    </w:div>
    <w:div w:id="1569149438">
      <w:bodyDiv w:val="1"/>
      <w:marLeft w:val="0"/>
      <w:marRight w:val="0"/>
      <w:marTop w:val="0"/>
      <w:marBottom w:val="0"/>
      <w:divBdr>
        <w:top w:val="none" w:sz="0" w:space="0" w:color="auto"/>
        <w:left w:val="none" w:sz="0" w:space="0" w:color="auto"/>
        <w:bottom w:val="none" w:sz="0" w:space="0" w:color="auto"/>
        <w:right w:val="none" w:sz="0" w:space="0" w:color="auto"/>
      </w:divBdr>
    </w:div>
    <w:div w:id="1569261804">
      <w:bodyDiv w:val="1"/>
      <w:marLeft w:val="0"/>
      <w:marRight w:val="0"/>
      <w:marTop w:val="0"/>
      <w:marBottom w:val="0"/>
      <w:divBdr>
        <w:top w:val="none" w:sz="0" w:space="0" w:color="auto"/>
        <w:left w:val="none" w:sz="0" w:space="0" w:color="auto"/>
        <w:bottom w:val="none" w:sz="0" w:space="0" w:color="auto"/>
        <w:right w:val="none" w:sz="0" w:space="0" w:color="auto"/>
      </w:divBdr>
    </w:div>
    <w:div w:id="1570653877">
      <w:bodyDiv w:val="1"/>
      <w:marLeft w:val="0"/>
      <w:marRight w:val="0"/>
      <w:marTop w:val="0"/>
      <w:marBottom w:val="0"/>
      <w:divBdr>
        <w:top w:val="none" w:sz="0" w:space="0" w:color="auto"/>
        <w:left w:val="none" w:sz="0" w:space="0" w:color="auto"/>
        <w:bottom w:val="none" w:sz="0" w:space="0" w:color="auto"/>
        <w:right w:val="none" w:sz="0" w:space="0" w:color="auto"/>
      </w:divBdr>
      <w:divsChild>
        <w:div w:id="1157839161">
          <w:marLeft w:val="0"/>
          <w:marRight w:val="0"/>
          <w:marTop w:val="0"/>
          <w:marBottom w:val="0"/>
          <w:divBdr>
            <w:top w:val="none" w:sz="0" w:space="0" w:color="auto"/>
            <w:left w:val="none" w:sz="0" w:space="0" w:color="auto"/>
            <w:bottom w:val="none" w:sz="0" w:space="0" w:color="auto"/>
            <w:right w:val="none" w:sz="0" w:space="0" w:color="auto"/>
          </w:divBdr>
        </w:div>
      </w:divsChild>
    </w:div>
    <w:div w:id="1576402971">
      <w:bodyDiv w:val="1"/>
      <w:marLeft w:val="0"/>
      <w:marRight w:val="0"/>
      <w:marTop w:val="0"/>
      <w:marBottom w:val="0"/>
      <w:divBdr>
        <w:top w:val="none" w:sz="0" w:space="0" w:color="auto"/>
        <w:left w:val="none" w:sz="0" w:space="0" w:color="auto"/>
        <w:bottom w:val="none" w:sz="0" w:space="0" w:color="auto"/>
        <w:right w:val="none" w:sz="0" w:space="0" w:color="auto"/>
      </w:divBdr>
      <w:divsChild>
        <w:div w:id="1472791865">
          <w:marLeft w:val="0"/>
          <w:marRight w:val="0"/>
          <w:marTop w:val="0"/>
          <w:marBottom w:val="0"/>
          <w:divBdr>
            <w:top w:val="none" w:sz="0" w:space="0" w:color="auto"/>
            <w:left w:val="none" w:sz="0" w:space="0" w:color="auto"/>
            <w:bottom w:val="none" w:sz="0" w:space="0" w:color="auto"/>
            <w:right w:val="none" w:sz="0" w:space="0" w:color="auto"/>
          </w:divBdr>
        </w:div>
      </w:divsChild>
    </w:div>
    <w:div w:id="1577982505">
      <w:bodyDiv w:val="1"/>
      <w:marLeft w:val="0"/>
      <w:marRight w:val="0"/>
      <w:marTop w:val="0"/>
      <w:marBottom w:val="0"/>
      <w:divBdr>
        <w:top w:val="none" w:sz="0" w:space="0" w:color="auto"/>
        <w:left w:val="none" w:sz="0" w:space="0" w:color="auto"/>
        <w:bottom w:val="none" w:sz="0" w:space="0" w:color="auto"/>
        <w:right w:val="none" w:sz="0" w:space="0" w:color="auto"/>
      </w:divBdr>
    </w:div>
    <w:div w:id="1580406193">
      <w:bodyDiv w:val="1"/>
      <w:marLeft w:val="0"/>
      <w:marRight w:val="0"/>
      <w:marTop w:val="0"/>
      <w:marBottom w:val="0"/>
      <w:divBdr>
        <w:top w:val="none" w:sz="0" w:space="0" w:color="auto"/>
        <w:left w:val="none" w:sz="0" w:space="0" w:color="auto"/>
        <w:bottom w:val="none" w:sz="0" w:space="0" w:color="auto"/>
        <w:right w:val="none" w:sz="0" w:space="0" w:color="auto"/>
      </w:divBdr>
    </w:div>
    <w:div w:id="1580868609">
      <w:bodyDiv w:val="1"/>
      <w:marLeft w:val="0"/>
      <w:marRight w:val="0"/>
      <w:marTop w:val="0"/>
      <w:marBottom w:val="0"/>
      <w:divBdr>
        <w:top w:val="none" w:sz="0" w:space="0" w:color="auto"/>
        <w:left w:val="none" w:sz="0" w:space="0" w:color="auto"/>
        <w:bottom w:val="none" w:sz="0" w:space="0" w:color="auto"/>
        <w:right w:val="none" w:sz="0" w:space="0" w:color="auto"/>
      </w:divBdr>
    </w:div>
    <w:div w:id="1582132167">
      <w:bodyDiv w:val="1"/>
      <w:marLeft w:val="0"/>
      <w:marRight w:val="0"/>
      <w:marTop w:val="0"/>
      <w:marBottom w:val="0"/>
      <w:divBdr>
        <w:top w:val="none" w:sz="0" w:space="0" w:color="auto"/>
        <w:left w:val="none" w:sz="0" w:space="0" w:color="auto"/>
        <w:bottom w:val="none" w:sz="0" w:space="0" w:color="auto"/>
        <w:right w:val="none" w:sz="0" w:space="0" w:color="auto"/>
      </w:divBdr>
    </w:div>
    <w:div w:id="1583027771">
      <w:bodyDiv w:val="1"/>
      <w:marLeft w:val="0"/>
      <w:marRight w:val="0"/>
      <w:marTop w:val="0"/>
      <w:marBottom w:val="0"/>
      <w:divBdr>
        <w:top w:val="none" w:sz="0" w:space="0" w:color="auto"/>
        <w:left w:val="none" w:sz="0" w:space="0" w:color="auto"/>
        <w:bottom w:val="none" w:sz="0" w:space="0" w:color="auto"/>
        <w:right w:val="none" w:sz="0" w:space="0" w:color="auto"/>
      </w:divBdr>
    </w:div>
    <w:div w:id="1592154897">
      <w:bodyDiv w:val="1"/>
      <w:marLeft w:val="0"/>
      <w:marRight w:val="0"/>
      <w:marTop w:val="0"/>
      <w:marBottom w:val="0"/>
      <w:divBdr>
        <w:top w:val="none" w:sz="0" w:space="0" w:color="auto"/>
        <w:left w:val="none" w:sz="0" w:space="0" w:color="auto"/>
        <w:bottom w:val="none" w:sz="0" w:space="0" w:color="auto"/>
        <w:right w:val="none" w:sz="0" w:space="0" w:color="auto"/>
      </w:divBdr>
    </w:div>
    <w:div w:id="1602907696">
      <w:bodyDiv w:val="1"/>
      <w:marLeft w:val="0"/>
      <w:marRight w:val="0"/>
      <w:marTop w:val="0"/>
      <w:marBottom w:val="0"/>
      <w:divBdr>
        <w:top w:val="none" w:sz="0" w:space="0" w:color="auto"/>
        <w:left w:val="none" w:sz="0" w:space="0" w:color="auto"/>
        <w:bottom w:val="none" w:sz="0" w:space="0" w:color="auto"/>
        <w:right w:val="none" w:sz="0" w:space="0" w:color="auto"/>
      </w:divBdr>
    </w:div>
    <w:div w:id="1608660101">
      <w:bodyDiv w:val="1"/>
      <w:marLeft w:val="0"/>
      <w:marRight w:val="0"/>
      <w:marTop w:val="0"/>
      <w:marBottom w:val="0"/>
      <w:divBdr>
        <w:top w:val="none" w:sz="0" w:space="0" w:color="auto"/>
        <w:left w:val="none" w:sz="0" w:space="0" w:color="auto"/>
        <w:bottom w:val="none" w:sz="0" w:space="0" w:color="auto"/>
        <w:right w:val="none" w:sz="0" w:space="0" w:color="auto"/>
      </w:divBdr>
    </w:div>
    <w:div w:id="1613508974">
      <w:bodyDiv w:val="1"/>
      <w:marLeft w:val="0"/>
      <w:marRight w:val="0"/>
      <w:marTop w:val="0"/>
      <w:marBottom w:val="0"/>
      <w:divBdr>
        <w:top w:val="none" w:sz="0" w:space="0" w:color="auto"/>
        <w:left w:val="none" w:sz="0" w:space="0" w:color="auto"/>
        <w:bottom w:val="none" w:sz="0" w:space="0" w:color="auto"/>
        <w:right w:val="none" w:sz="0" w:space="0" w:color="auto"/>
      </w:divBdr>
    </w:div>
    <w:div w:id="1618367261">
      <w:bodyDiv w:val="1"/>
      <w:marLeft w:val="0"/>
      <w:marRight w:val="0"/>
      <w:marTop w:val="0"/>
      <w:marBottom w:val="0"/>
      <w:divBdr>
        <w:top w:val="none" w:sz="0" w:space="0" w:color="auto"/>
        <w:left w:val="none" w:sz="0" w:space="0" w:color="auto"/>
        <w:bottom w:val="none" w:sz="0" w:space="0" w:color="auto"/>
        <w:right w:val="none" w:sz="0" w:space="0" w:color="auto"/>
      </w:divBdr>
    </w:div>
    <w:div w:id="1625766253">
      <w:bodyDiv w:val="1"/>
      <w:marLeft w:val="0"/>
      <w:marRight w:val="0"/>
      <w:marTop w:val="0"/>
      <w:marBottom w:val="0"/>
      <w:divBdr>
        <w:top w:val="none" w:sz="0" w:space="0" w:color="auto"/>
        <w:left w:val="none" w:sz="0" w:space="0" w:color="auto"/>
        <w:bottom w:val="none" w:sz="0" w:space="0" w:color="auto"/>
        <w:right w:val="none" w:sz="0" w:space="0" w:color="auto"/>
      </w:divBdr>
    </w:div>
    <w:div w:id="1631591270">
      <w:bodyDiv w:val="1"/>
      <w:marLeft w:val="0"/>
      <w:marRight w:val="0"/>
      <w:marTop w:val="0"/>
      <w:marBottom w:val="0"/>
      <w:divBdr>
        <w:top w:val="none" w:sz="0" w:space="0" w:color="auto"/>
        <w:left w:val="none" w:sz="0" w:space="0" w:color="auto"/>
        <w:bottom w:val="none" w:sz="0" w:space="0" w:color="auto"/>
        <w:right w:val="none" w:sz="0" w:space="0" w:color="auto"/>
      </w:divBdr>
    </w:div>
    <w:div w:id="1633511966">
      <w:bodyDiv w:val="1"/>
      <w:marLeft w:val="0"/>
      <w:marRight w:val="0"/>
      <w:marTop w:val="0"/>
      <w:marBottom w:val="0"/>
      <w:divBdr>
        <w:top w:val="none" w:sz="0" w:space="0" w:color="auto"/>
        <w:left w:val="none" w:sz="0" w:space="0" w:color="auto"/>
        <w:bottom w:val="none" w:sz="0" w:space="0" w:color="auto"/>
        <w:right w:val="none" w:sz="0" w:space="0" w:color="auto"/>
      </w:divBdr>
    </w:div>
    <w:div w:id="1635409530">
      <w:bodyDiv w:val="1"/>
      <w:marLeft w:val="0"/>
      <w:marRight w:val="0"/>
      <w:marTop w:val="0"/>
      <w:marBottom w:val="0"/>
      <w:divBdr>
        <w:top w:val="none" w:sz="0" w:space="0" w:color="auto"/>
        <w:left w:val="none" w:sz="0" w:space="0" w:color="auto"/>
        <w:bottom w:val="none" w:sz="0" w:space="0" w:color="auto"/>
        <w:right w:val="none" w:sz="0" w:space="0" w:color="auto"/>
      </w:divBdr>
    </w:div>
    <w:div w:id="1635601930">
      <w:bodyDiv w:val="1"/>
      <w:marLeft w:val="0"/>
      <w:marRight w:val="0"/>
      <w:marTop w:val="0"/>
      <w:marBottom w:val="0"/>
      <w:divBdr>
        <w:top w:val="none" w:sz="0" w:space="0" w:color="auto"/>
        <w:left w:val="none" w:sz="0" w:space="0" w:color="auto"/>
        <w:bottom w:val="none" w:sz="0" w:space="0" w:color="auto"/>
        <w:right w:val="none" w:sz="0" w:space="0" w:color="auto"/>
      </w:divBdr>
    </w:div>
    <w:div w:id="1637679464">
      <w:bodyDiv w:val="1"/>
      <w:marLeft w:val="0"/>
      <w:marRight w:val="0"/>
      <w:marTop w:val="0"/>
      <w:marBottom w:val="0"/>
      <w:divBdr>
        <w:top w:val="none" w:sz="0" w:space="0" w:color="auto"/>
        <w:left w:val="none" w:sz="0" w:space="0" w:color="auto"/>
        <w:bottom w:val="none" w:sz="0" w:space="0" w:color="auto"/>
        <w:right w:val="none" w:sz="0" w:space="0" w:color="auto"/>
      </w:divBdr>
    </w:div>
    <w:div w:id="1638296166">
      <w:bodyDiv w:val="1"/>
      <w:marLeft w:val="0"/>
      <w:marRight w:val="0"/>
      <w:marTop w:val="0"/>
      <w:marBottom w:val="0"/>
      <w:divBdr>
        <w:top w:val="none" w:sz="0" w:space="0" w:color="auto"/>
        <w:left w:val="none" w:sz="0" w:space="0" w:color="auto"/>
        <w:bottom w:val="none" w:sz="0" w:space="0" w:color="auto"/>
        <w:right w:val="none" w:sz="0" w:space="0" w:color="auto"/>
      </w:divBdr>
    </w:div>
    <w:div w:id="1638488337">
      <w:bodyDiv w:val="1"/>
      <w:marLeft w:val="0"/>
      <w:marRight w:val="0"/>
      <w:marTop w:val="0"/>
      <w:marBottom w:val="0"/>
      <w:divBdr>
        <w:top w:val="none" w:sz="0" w:space="0" w:color="auto"/>
        <w:left w:val="none" w:sz="0" w:space="0" w:color="auto"/>
        <w:bottom w:val="none" w:sz="0" w:space="0" w:color="auto"/>
        <w:right w:val="none" w:sz="0" w:space="0" w:color="auto"/>
      </w:divBdr>
    </w:div>
    <w:div w:id="1641229947">
      <w:bodyDiv w:val="1"/>
      <w:marLeft w:val="0"/>
      <w:marRight w:val="0"/>
      <w:marTop w:val="0"/>
      <w:marBottom w:val="0"/>
      <w:divBdr>
        <w:top w:val="none" w:sz="0" w:space="0" w:color="auto"/>
        <w:left w:val="none" w:sz="0" w:space="0" w:color="auto"/>
        <w:bottom w:val="none" w:sz="0" w:space="0" w:color="auto"/>
        <w:right w:val="none" w:sz="0" w:space="0" w:color="auto"/>
      </w:divBdr>
    </w:div>
    <w:div w:id="1647782815">
      <w:bodyDiv w:val="1"/>
      <w:marLeft w:val="0"/>
      <w:marRight w:val="0"/>
      <w:marTop w:val="0"/>
      <w:marBottom w:val="0"/>
      <w:divBdr>
        <w:top w:val="none" w:sz="0" w:space="0" w:color="auto"/>
        <w:left w:val="none" w:sz="0" w:space="0" w:color="auto"/>
        <w:bottom w:val="none" w:sz="0" w:space="0" w:color="auto"/>
        <w:right w:val="none" w:sz="0" w:space="0" w:color="auto"/>
      </w:divBdr>
    </w:div>
    <w:div w:id="1648824126">
      <w:bodyDiv w:val="1"/>
      <w:marLeft w:val="0"/>
      <w:marRight w:val="0"/>
      <w:marTop w:val="0"/>
      <w:marBottom w:val="0"/>
      <w:divBdr>
        <w:top w:val="none" w:sz="0" w:space="0" w:color="auto"/>
        <w:left w:val="none" w:sz="0" w:space="0" w:color="auto"/>
        <w:bottom w:val="none" w:sz="0" w:space="0" w:color="auto"/>
        <w:right w:val="none" w:sz="0" w:space="0" w:color="auto"/>
      </w:divBdr>
    </w:div>
    <w:div w:id="1649045321">
      <w:bodyDiv w:val="1"/>
      <w:marLeft w:val="0"/>
      <w:marRight w:val="0"/>
      <w:marTop w:val="0"/>
      <w:marBottom w:val="0"/>
      <w:divBdr>
        <w:top w:val="none" w:sz="0" w:space="0" w:color="auto"/>
        <w:left w:val="none" w:sz="0" w:space="0" w:color="auto"/>
        <w:bottom w:val="none" w:sz="0" w:space="0" w:color="auto"/>
        <w:right w:val="none" w:sz="0" w:space="0" w:color="auto"/>
      </w:divBdr>
    </w:div>
    <w:div w:id="1651053513">
      <w:bodyDiv w:val="1"/>
      <w:marLeft w:val="0"/>
      <w:marRight w:val="0"/>
      <w:marTop w:val="0"/>
      <w:marBottom w:val="0"/>
      <w:divBdr>
        <w:top w:val="none" w:sz="0" w:space="0" w:color="auto"/>
        <w:left w:val="none" w:sz="0" w:space="0" w:color="auto"/>
        <w:bottom w:val="none" w:sz="0" w:space="0" w:color="auto"/>
        <w:right w:val="none" w:sz="0" w:space="0" w:color="auto"/>
      </w:divBdr>
    </w:div>
    <w:div w:id="1651519552">
      <w:bodyDiv w:val="1"/>
      <w:marLeft w:val="0"/>
      <w:marRight w:val="0"/>
      <w:marTop w:val="0"/>
      <w:marBottom w:val="0"/>
      <w:divBdr>
        <w:top w:val="none" w:sz="0" w:space="0" w:color="auto"/>
        <w:left w:val="none" w:sz="0" w:space="0" w:color="auto"/>
        <w:bottom w:val="none" w:sz="0" w:space="0" w:color="auto"/>
        <w:right w:val="none" w:sz="0" w:space="0" w:color="auto"/>
      </w:divBdr>
    </w:div>
    <w:div w:id="1651976915">
      <w:bodyDiv w:val="1"/>
      <w:marLeft w:val="0"/>
      <w:marRight w:val="0"/>
      <w:marTop w:val="0"/>
      <w:marBottom w:val="0"/>
      <w:divBdr>
        <w:top w:val="none" w:sz="0" w:space="0" w:color="auto"/>
        <w:left w:val="none" w:sz="0" w:space="0" w:color="auto"/>
        <w:bottom w:val="none" w:sz="0" w:space="0" w:color="auto"/>
        <w:right w:val="none" w:sz="0" w:space="0" w:color="auto"/>
      </w:divBdr>
    </w:div>
    <w:div w:id="1653607495">
      <w:bodyDiv w:val="1"/>
      <w:marLeft w:val="0"/>
      <w:marRight w:val="0"/>
      <w:marTop w:val="0"/>
      <w:marBottom w:val="0"/>
      <w:divBdr>
        <w:top w:val="none" w:sz="0" w:space="0" w:color="auto"/>
        <w:left w:val="none" w:sz="0" w:space="0" w:color="auto"/>
        <w:bottom w:val="none" w:sz="0" w:space="0" w:color="auto"/>
        <w:right w:val="none" w:sz="0" w:space="0" w:color="auto"/>
      </w:divBdr>
    </w:div>
    <w:div w:id="1654485696">
      <w:bodyDiv w:val="1"/>
      <w:marLeft w:val="0"/>
      <w:marRight w:val="0"/>
      <w:marTop w:val="0"/>
      <w:marBottom w:val="0"/>
      <w:divBdr>
        <w:top w:val="none" w:sz="0" w:space="0" w:color="auto"/>
        <w:left w:val="none" w:sz="0" w:space="0" w:color="auto"/>
        <w:bottom w:val="none" w:sz="0" w:space="0" w:color="auto"/>
        <w:right w:val="none" w:sz="0" w:space="0" w:color="auto"/>
      </w:divBdr>
    </w:div>
    <w:div w:id="1657109438">
      <w:bodyDiv w:val="1"/>
      <w:marLeft w:val="0"/>
      <w:marRight w:val="0"/>
      <w:marTop w:val="0"/>
      <w:marBottom w:val="0"/>
      <w:divBdr>
        <w:top w:val="none" w:sz="0" w:space="0" w:color="auto"/>
        <w:left w:val="none" w:sz="0" w:space="0" w:color="auto"/>
        <w:bottom w:val="none" w:sz="0" w:space="0" w:color="auto"/>
        <w:right w:val="none" w:sz="0" w:space="0" w:color="auto"/>
      </w:divBdr>
    </w:div>
    <w:div w:id="1657685804">
      <w:bodyDiv w:val="1"/>
      <w:marLeft w:val="0"/>
      <w:marRight w:val="0"/>
      <w:marTop w:val="0"/>
      <w:marBottom w:val="0"/>
      <w:divBdr>
        <w:top w:val="none" w:sz="0" w:space="0" w:color="auto"/>
        <w:left w:val="none" w:sz="0" w:space="0" w:color="auto"/>
        <w:bottom w:val="none" w:sz="0" w:space="0" w:color="auto"/>
        <w:right w:val="none" w:sz="0" w:space="0" w:color="auto"/>
      </w:divBdr>
    </w:div>
    <w:div w:id="1665935728">
      <w:bodyDiv w:val="1"/>
      <w:marLeft w:val="0"/>
      <w:marRight w:val="0"/>
      <w:marTop w:val="0"/>
      <w:marBottom w:val="0"/>
      <w:divBdr>
        <w:top w:val="none" w:sz="0" w:space="0" w:color="auto"/>
        <w:left w:val="none" w:sz="0" w:space="0" w:color="auto"/>
        <w:bottom w:val="none" w:sz="0" w:space="0" w:color="auto"/>
        <w:right w:val="none" w:sz="0" w:space="0" w:color="auto"/>
      </w:divBdr>
    </w:div>
    <w:div w:id="1666208555">
      <w:bodyDiv w:val="1"/>
      <w:marLeft w:val="0"/>
      <w:marRight w:val="0"/>
      <w:marTop w:val="0"/>
      <w:marBottom w:val="0"/>
      <w:divBdr>
        <w:top w:val="none" w:sz="0" w:space="0" w:color="auto"/>
        <w:left w:val="none" w:sz="0" w:space="0" w:color="auto"/>
        <w:bottom w:val="none" w:sz="0" w:space="0" w:color="auto"/>
        <w:right w:val="none" w:sz="0" w:space="0" w:color="auto"/>
      </w:divBdr>
    </w:div>
    <w:div w:id="1667634926">
      <w:bodyDiv w:val="1"/>
      <w:marLeft w:val="0"/>
      <w:marRight w:val="0"/>
      <w:marTop w:val="0"/>
      <w:marBottom w:val="0"/>
      <w:divBdr>
        <w:top w:val="none" w:sz="0" w:space="0" w:color="auto"/>
        <w:left w:val="none" w:sz="0" w:space="0" w:color="auto"/>
        <w:bottom w:val="none" w:sz="0" w:space="0" w:color="auto"/>
        <w:right w:val="none" w:sz="0" w:space="0" w:color="auto"/>
      </w:divBdr>
    </w:div>
    <w:div w:id="1668364551">
      <w:bodyDiv w:val="1"/>
      <w:marLeft w:val="0"/>
      <w:marRight w:val="0"/>
      <w:marTop w:val="0"/>
      <w:marBottom w:val="0"/>
      <w:divBdr>
        <w:top w:val="none" w:sz="0" w:space="0" w:color="auto"/>
        <w:left w:val="none" w:sz="0" w:space="0" w:color="auto"/>
        <w:bottom w:val="none" w:sz="0" w:space="0" w:color="auto"/>
        <w:right w:val="none" w:sz="0" w:space="0" w:color="auto"/>
      </w:divBdr>
    </w:div>
    <w:div w:id="1672100100">
      <w:bodyDiv w:val="1"/>
      <w:marLeft w:val="0"/>
      <w:marRight w:val="0"/>
      <w:marTop w:val="0"/>
      <w:marBottom w:val="0"/>
      <w:divBdr>
        <w:top w:val="none" w:sz="0" w:space="0" w:color="auto"/>
        <w:left w:val="none" w:sz="0" w:space="0" w:color="auto"/>
        <w:bottom w:val="none" w:sz="0" w:space="0" w:color="auto"/>
        <w:right w:val="none" w:sz="0" w:space="0" w:color="auto"/>
      </w:divBdr>
    </w:div>
    <w:div w:id="1672485750">
      <w:bodyDiv w:val="1"/>
      <w:marLeft w:val="0"/>
      <w:marRight w:val="0"/>
      <w:marTop w:val="0"/>
      <w:marBottom w:val="0"/>
      <w:divBdr>
        <w:top w:val="none" w:sz="0" w:space="0" w:color="auto"/>
        <w:left w:val="none" w:sz="0" w:space="0" w:color="auto"/>
        <w:bottom w:val="none" w:sz="0" w:space="0" w:color="auto"/>
        <w:right w:val="none" w:sz="0" w:space="0" w:color="auto"/>
      </w:divBdr>
    </w:div>
    <w:div w:id="1675061783">
      <w:bodyDiv w:val="1"/>
      <w:marLeft w:val="0"/>
      <w:marRight w:val="0"/>
      <w:marTop w:val="0"/>
      <w:marBottom w:val="0"/>
      <w:divBdr>
        <w:top w:val="none" w:sz="0" w:space="0" w:color="auto"/>
        <w:left w:val="none" w:sz="0" w:space="0" w:color="auto"/>
        <w:bottom w:val="none" w:sz="0" w:space="0" w:color="auto"/>
        <w:right w:val="none" w:sz="0" w:space="0" w:color="auto"/>
      </w:divBdr>
    </w:div>
    <w:div w:id="1677684863">
      <w:bodyDiv w:val="1"/>
      <w:marLeft w:val="0"/>
      <w:marRight w:val="0"/>
      <w:marTop w:val="0"/>
      <w:marBottom w:val="0"/>
      <w:divBdr>
        <w:top w:val="none" w:sz="0" w:space="0" w:color="auto"/>
        <w:left w:val="none" w:sz="0" w:space="0" w:color="auto"/>
        <w:bottom w:val="none" w:sz="0" w:space="0" w:color="auto"/>
        <w:right w:val="none" w:sz="0" w:space="0" w:color="auto"/>
      </w:divBdr>
    </w:div>
    <w:div w:id="1679652509">
      <w:bodyDiv w:val="1"/>
      <w:marLeft w:val="0"/>
      <w:marRight w:val="0"/>
      <w:marTop w:val="0"/>
      <w:marBottom w:val="0"/>
      <w:divBdr>
        <w:top w:val="none" w:sz="0" w:space="0" w:color="auto"/>
        <w:left w:val="none" w:sz="0" w:space="0" w:color="auto"/>
        <w:bottom w:val="none" w:sz="0" w:space="0" w:color="auto"/>
        <w:right w:val="none" w:sz="0" w:space="0" w:color="auto"/>
      </w:divBdr>
    </w:div>
    <w:div w:id="1680041763">
      <w:bodyDiv w:val="1"/>
      <w:marLeft w:val="0"/>
      <w:marRight w:val="0"/>
      <w:marTop w:val="0"/>
      <w:marBottom w:val="0"/>
      <w:divBdr>
        <w:top w:val="none" w:sz="0" w:space="0" w:color="auto"/>
        <w:left w:val="none" w:sz="0" w:space="0" w:color="auto"/>
        <w:bottom w:val="none" w:sz="0" w:space="0" w:color="auto"/>
        <w:right w:val="none" w:sz="0" w:space="0" w:color="auto"/>
      </w:divBdr>
    </w:div>
    <w:div w:id="1682974921">
      <w:bodyDiv w:val="1"/>
      <w:marLeft w:val="0"/>
      <w:marRight w:val="0"/>
      <w:marTop w:val="0"/>
      <w:marBottom w:val="0"/>
      <w:divBdr>
        <w:top w:val="none" w:sz="0" w:space="0" w:color="auto"/>
        <w:left w:val="none" w:sz="0" w:space="0" w:color="auto"/>
        <w:bottom w:val="none" w:sz="0" w:space="0" w:color="auto"/>
        <w:right w:val="none" w:sz="0" w:space="0" w:color="auto"/>
      </w:divBdr>
      <w:divsChild>
        <w:div w:id="1669668512">
          <w:marLeft w:val="0"/>
          <w:marRight w:val="0"/>
          <w:marTop w:val="0"/>
          <w:marBottom w:val="0"/>
          <w:divBdr>
            <w:top w:val="none" w:sz="0" w:space="0" w:color="auto"/>
            <w:left w:val="none" w:sz="0" w:space="0" w:color="auto"/>
            <w:bottom w:val="none" w:sz="0" w:space="0" w:color="auto"/>
            <w:right w:val="none" w:sz="0" w:space="0" w:color="auto"/>
          </w:divBdr>
        </w:div>
      </w:divsChild>
    </w:div>
    <w:div w:id="1685742418">
      <w:bodyDiv w:val="1"/>
      <w:marLeft w:val="0"/>
      <w:marRight w:val="0"/>
      <w:marTop w:val="0"/>
      <w:marBottom w:val="0"/>
      <w:divBdr>
        <w:top w:val="none" w:sz="0" w:space="0" w:color="auto"/>
        <w:left w:val="none" w:sz="0" w:space="0" w:color="auto"/>
        <w:bottom w:val="none" w:sz="0" w:space="0" w:color="auto"/>
        <w:right w:val="none" w:sz="0" w:space="0" w:color="auto"/>
      </w:divBdr>
    </w:div>
    <w:div w:id="1685984589">
      <w:bodyDiv w:val="1"/>
      <w:marLeft w:val="0"/>
      <w:marRight w:val="0"/>
      <w:marTop w:val="0"/>
      <w:marBottom w:val="0"/>
      <w:divBdr>
        <w:top w:val="none" w:sz="0" w:space="0" w:color="auto"/>
        <w:left w:val="none" w:sz="0" w:space="0" w:color="auto"/>
        <w:bottom w:val="none" w:sz="0" w:space="0" w:color="auto"/>
        <w:right w:val="none" w:sz="0" w:space="0" w:color="auto"/>
      </w:divBdr>
    </w:div>
    <w:div w:id="1691449645">
      <w:bodyDiv w:val="1"/>
      <w:marLeft w:val="0"/>
      <w:marRight w:val="0"/>
      <w:marTop w:val="0"/>
      <w:marBottom w:val="0"/>
      <w:divBdr>
        <w:top w:val="none" w:sz="0" w:space="0" w:color="auto"/>
        <w:left w:val="none" w:sz="0" w:space="0" w:color="auto"/>
        <w:bottom w:val="none" w:sz="0" w:space="0" w:color="auto"/>
        <w:right w:val="none" w:sz="0" w:space="0" w:color="auto"/>
      </w:divBdr>
      <w:divsChild>
        <w:div w:id="1277567268">
          <w:marLeft w:val="0"/>
          <w:marRight w:val="0"/>
          <w:marTop w:val="0"/>
          <w:marBottom w:val="0"/>
          <w:divBdr>
            <w:top w:val="none" w:sz="0" w:space="0" w:color="auto"/>
            <w:left w:val="none" w:sz="0" w:space="0" w:color="auto"/>
            <w:bottom w:val="none" w:sz="0" w:space="0" w:color="auto"/>
            <w:right w:val="none" w:sz="0" w:space="0" w:color="auto"/>
          </w:divBdr>
        </w:div>
      </w:divsChild>
    </w:div>
    <w:div w:id="1691763552">
      <w:bodyDiv w:val="1"/>
      <w:marLeft w:val="0"/>
      <w:marRight w:val="0"/>
      <w:marTop w:val="0"/>
      <w:marBottom w:val="0"/>
      <w:divBdr>
        <w:top w:val="none" w:sz="0" w:space="0" w:color="auto"/>
        <w:left w:val="none" w:sz="0" w:space="0" w:color="auto"/>
        <w:bottom w:val="none" w:sz="0" w:space="0" w:color="auto"/>
        <w:right w:val="none" w:sz="0" w:space="0" w:color="auto"/>
      </w:divBdr>
    </w:div>
    <w:div w:id="1696617700">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699425015">
      <w:bodyDiv w:val="1"/>
      <w:marLeft w:val="0"/>
      <w:marRight w:val="0"/>
      <w:marTop w:val="0"/>
      <w:marBottom w:val="0"/>
      <w:divBdr>
        <w:top w:val="none" w:sz="0" w:space="0" w:color="auto"/>
        <w:left w:val="none" w:sz="0" w:space="0" w:color="auto"/>
        <w:bottom w:val="none" w:sz="0" w:space="0" w:color="auto"/>
        <w:right w:val="none" w:sz="0" w:space="0" w:color="auto"/>
      </w:divBdr>
    </w:div>
    <w:div w:id="1703170794">
      <w:bodyDiv w:val="1"/>
      <w:marLeft w:val="0"/>
      <w:marRight w:val="0"/>
      <w:marTop w:val="0"/>
      <w:marBottom w:val="0"/>
      <w:divBdr>
        <w:top w:val="none" w:sz="0" w:space="0" w:color="auto"/>
        <w:left w:val="none" w:sz="0" w:space="0" w:color="auto"/>
        <w:bottom w:val="none" w:sz="0" w:space="0" w:color="auto"/>
        <w:right w:val="none" w:sz="0" w:space="0" w:color="auto"/>
      </w:divBdr>
    </w:div>
    <w:div w:id="1706363914">
      <w:bodyDiv w:val="1"/>
      <w:marLeft w:val="0"/>
      <w:marRight w:val="0"/>
      <w:marTop w:val="0"/>
      <w:marBottom w:val="0"/>
      <w:divBdr>
        <w:top w:val="none" w:sz="0" w:space="0" w:color="auto"/>
        <w:left w:val="none" w:sz="0" w:space="0" w:color="auto"/>
        <w:bottom w:val="none" w:sz="0" w:space="0" w:color="auto"/>
        <w:right w:val="none" w:sz="0" w:space="0" w:color="auto"/>
      </w:divBdr>
      <w:divsChild>
        <w:div w:id="1998873970">
          <w:marLeft w:val="0"/>
          <w:marRight w:val="0"/>
          <w:marTop w:val="0"/>
          <w:marBottom w:val="0"/>
          <w:divBdr>
            <w:top w:val="none" w:sz="0" w:space="0" w:color="auto"/>
            <w:left w:val="none" w:sz="0" w:space="0" w:color="auto"/>
            <w:bottom w:val="none" w:sz="0" w:space="0" w:color="auto"/>
            <w:right w:val="none" w:sz="0" w:space="0" w:color="auto"/>
          </w:divBdr>
        </w:div>
      </w:divsChild>
    </w:div>
    <w:div w:id="1711342918">
      <w:bodyDiv w:val="1"/>
      <w:marLeft w:val="0"/>
      <w:marRight w:val="0"/>
      <w:marTop w:val="0"/>
      <w:marBottom w:val="0"/>
      <w:divBdr>
        <w:top w:val="none" w:sz="0" w:space="0" w:color="auto"/>
        <w:left w:val="none" w:sz="0" w:space="0" w:color="auto"/>
        <w:bottom w:val="none" w:sz="0" w:space="0" w:color="auto"/>
        <w:right w:val="none" w:sz="0" w:space="0" w:color="auto"/>
      </w:divBdr>
    </w:div>
    <w:div w:id="1713187072">
      <w:bodyDiv w:val="1"/>
      <w:marLeft w:val="0"/>
      <w:marRight w:val="0"/>
      <w:marTop w:val="0"/>
      <w:marBottom w:val="0"/>
      <w:divBdr>
        <w:top w:val="none" w:sz="0" w:space="0" w:color="auto"/>
        <w:left w:val="none" w:sz="0" w:space="0" w:color="auto"/>
        <w:bottom w:val="none" w:sz="0" w:space="0" w:color="auto"/>
        <w:right w:val="none" w:sz="0" w:space="0" w:color="auto"/>
      </w:divBdr>
      <w:divsChild>
        <w:div w:id="1796754834">
          <w:marLeft w:val="0"/>
          <w:marRight w:val="0"/>
          <w:marTop w:val="0"/>
          <w:marBottom w:val="0"/>
          <w:divBdr>
            <w:top w:val="none" w:sz="0" w:space="0" w:color="auto"/>
            <w:left w:val="none" w:sz="0" w:space="0" w:color="auto"/>
            <w:bottom w:val="none" w:sz="0" w:space="0" w:color="auto"/>
            <w:right w:val="none" w:sz="0" w:space="0" w:color="auto"/>
          </w:divBdr>
          <w:divsChild>
            <w:div w:id="1708335366">
              <w:marLeft w:val="0"/>
              <w:marRight w:val="0"/>
              <w:marTop w:val="0"/>
              <w:marBottom w:val="0"/>
              <w:divBdr>
                <w:top w:val="none" w:sz="0" w:space="0" w:color="auto"/>
                <w:left w:val="none" w:sz="0" w:space="0" w:color="auto"/>
                <w:bottom w:val="none" w:sz="0" w:space="0" w:color="auto"/>
                <w:right w:val="none" w:sz="0" w:space="0" w:color="auto"/>
              </w:divBdr>
              <w:divsChild>
                <w:div w:id="1239318142">
                  <w:marLeft w:val="0"/>
                  <w:marRight w:val="0"/>
                  <w:marTop w:val="0"/>
                  <w:marBottom w:val="0"/>
                  <w:divBdr>
                    <w:top w:val="none" w:sz="0" w:space="0" w:color="auto"/>
                    <w:left w:val="none" w:sz="0" w:space="0" w:color="auto"/>
                    <w:bottom w:val="none" w:sz="0" w:space="0" w:color="auto"/>
                    <w:right w:val="none" w:sz="0" w:space="0" w:color="auto"/>
                  </w:divBdr>
                  <w:divsChild>
                    <w:div w:id="14269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9011">
      <w:bodyDiv w:val="1"/>
      <w:marLeft w:val="0"/>
      <w:marRight w:val="0"/>
      <w:marTop w:val="0"/>
      <w:marBottom w:val="0"/>
      <w:divBdr>
        <w:top w:val="none" w:sz="0" w:space="0" w:color="auto"/>
        <w:left w:val="none" w:sz="0" w:space="0" w:color="auto"/>
        <w:bottom w:val="none" w:sz="0" w:space="0" w:color="auto"/>
        <w:right w:val="none" w:sz="0" w:space="0" w:color="auto"/>
      </w:divBdr>
    </w:div>
    <w:div w:id="1717781330">
      <w:bodyDiv w:val="1"/>
      <w:marLeft w:val="0"/>
      <w:marRight w:val="0"/>
      <w:marTop w:val="0"/>
      <w:marBottom w:val="0"/>
      <w:divBdr>
        <w:top w:val="none" w:sz="0" w:space="0" w:color="auto"/>
        <w:left w:val="none" w:sz="0" w:space="0" w:color="auto"/>
        <w:bottom w:val="none" w:sz="0" w:space="0" w:color="auto"/>
        <w:right w:val="none" w:sz="0" w:space="0" w:color="auto"/>
      </w:divBdr>
    </w:div>
    <w:div w:id="1718117168">
      <w:bodyDiv w:val="1"/>
      <w:marLeft w:val="0"/>
      <w:marRight w:val="0"/>
      <w:marTop w:val="0"/>
      <w:marBottom w:val="0"/>
      <w:divBdr>
        <w:top w:val="none" w:sz="0" w:space="0" w:color="auto"/>
        <w:left w:val="none" w:sz="0" w:space="0" w:color="auto"/>
        <w:bottom w:val="none" w:sz="0" w:space="0" w:color="auto"/>
        <w:right w:val="none" w:sz="0" w:space="0" w:color="auto"/>
      </w:divBdr>
      <w:divsChild>
        <w:div w:id="1556501786">
          <w:marLeft w:val="0"/>
          <w:marRight w:val="0"/>
          <w:marTop w:val="0"/>
          <w:marBottom w:val="0"/>
          <w:divBdr>
            <w:top w:val="none" w:sz="0" w:space="0" w:color="auto"/>
            <w:left w:val="none" w:sz="0" w:space="0" w:color="auto"/>
            <w:bottom w:val="none" w:sz="0" w:space="0" w:color="auto"/>
            <w:right w:val="none" w:sz="0" w:space="0" w:color="auto"/>
          </w:divBdr>
        </w:div>
      </w:divsChild>
    </w:div>
    <w:div w:id="1718581316">
      <w:bodyDiv w:val="1"/>
      <w:marLeft w:val="0"/>
      <w:marRight w:val="0"/>
      <w:marTop w:val="0"/>
      <w:marBottom w:val="0"/>
      <w:divBdr>
        <w:top w:val="none" w:sz="0" w:space="0" w:color="auto"/>
        <w:left w:val="none" w:sz="0" w:space="0" w:color="auto"/>
        <w:bottom w:val="none" w:sz="0" w:space="0" w:color="auto"/>
        <w:right w:val="none" w:sz="0" w:space="0" w:color="auto"/>
      </w:divBdr>
    </w:div>
    <w:div w:id="1719162830">
      <w:bodyDiv w:val="1"/>
      <w:marLeft w:val="0"/>
      <w:marRight w:val="0"/>
      <w:marTop w:val="0"/>
      <w:marBottom w:val="0"/>
      <w:divBdr>
        <w:top w:val="none" w:sz="0" w:space="0" w:color="auto"/>
        <w:left w:val="none" w:sz="0" w:space="0" w:color="auto"/>
        <w:bottom w:val="none" w:sz="0" w:space="0" w:color="auto"/>
        <w:right w:val="none" w:sz="0" w:space="0" w:color="auto"/>
      </w:divBdr>
    </w:div>
    <w:div w:id="1725324908">
      <w:bodyDiv w:val="1"/>
      <w:marLeft w:val="0"/>
      <w:marRight w:val="0"/>
      <w:marTop w:val="0"/>
      <w:marBottom w:val="0"/>
      <w:divBdr>
        <w:top w:val="none" w:sz="0" w:space="0" w:color="auto"/>
        <w:left w:val="none" w:sz="0" w:space="0" w:color="auto"/>
        <w:bottom w:val="none" w:sz="0" w:space="0" w:color="auto"/>
        <w:right w:val="none" w:sz="0" w:space="0" w:color="auto"/>
      </w:divBdr>
    </w:div>
    <w:div w:id="1725374170">
      <w:bodyDiv w:val="1"/>
      <w:marLeft w:val="0"/>
      <w:marRight w:val="0"/>
      <w:marTop w:val="0"/>
      <w:marBottom w:val="0"/>
      <w:divBdr>
        <w:top w:val="none" w:sz="0" w:space="0" w:color="auto"/>
        <w:left w:val="none" w:sz="0" w:space="0" w:color="auto"/>
        <w:bottom w:val="none" w:sz="0" w:space="0" w:color="auto"/>
        <w:right w:val="none" w:sz="0" w:space="0" w:color="auto"/>
      </w:divBdr>
    </w:div>
    <w:div w:id="1729109232">
      <w:bodyDiv w:val="1"/>
      <w:marLeft w:val="0"/>
      <w:marRight w:val="0"/>
      <w:marTop w:val="0"/>
      <w:marBottom w:val="0"/>
      <w:divBdr>
        <w:top w:val="none" w:sz="0" w:space="0" w:color="auto"/>
        <w:left w:val="none" w:sz="0" w:space="0" w:color="auto"/>
        <w:bottom w:val="none" w:sz="0" w:space="0" w:color="auto"/>
        <w:right w:val="none" w:sz="0" w:space="0" w:color="auto"/>
      </w:divBdr>
    </w:div>
    <w:div w:id="1731803088">
      <w:bodyDiv w:val="1"/>
      <w:marLeft w:val="0"/>
      <w:marRight w:val="0"/>
      <w:marTop w:val="0"/>
      <w:marBottom w:val="0"/>
      <w:divBdr>
        <w:top w:val="none" w:sz="0" w:space="0" w:color="auto"/>
        <w:left w:val="none" w:sz="0" w:space="0" w:color="auto"/>
        <w:bottom w:val="none" w:sz="0" w:space="0" w:color="auto"/>
        <w:right w:val="none" w:sz="0" w:space="0" w:color="auto"/>
      </w:divBdr>
    </w:div>
    <w:div w:id="1731883207">
      <w:bodyDiv w:val="1"/>
      <w:marLeft w:val="0"/>
      <w:marRight w:val="0"/>
      <w:marTop w:val="0"/>
      <w:marBottom w:val="0"/>
      <w:divBdr>
        <w:top w:val="none" w:sz="0" w:space="0" w:color="auto"/>
        <w:left w:val="none" w:sz="0" w:space="0" w:color="auto"/>
        <w:bottom w:val="none" w:sz="0" w:space="0" w:color="auto"/>
        <w:right w:val="none" w:sz="0" w:space="0" w:color="auto"/>
      </w:divBdr>
    </w:div>
    <w:div w:id="1733503296">
      <w:bodyDiv w:val="1"/>
      <w:marLeft w:val="0"/>
      <w:marRight w:val="0"/>
      <w:marTop w:val="0"/>
      <w:marBottom w:val="0"/>
      <w:divBdr>
        <w:top w:val="none" w:sz="0" w:space="0" w:color="auto"/>
        <w:left w:val="none" w:sz="0" w:space="0" w:color="auto"/>
        <w:bottom w:val="none" w:sz="0" w:space="0" w:color="auto"/>
        <w:right w:val="none" w:sz="0" w:space="0" w:color="auto"/>
      </w:divBdr>
    </w:div>
    <w:div w:id="1745297876">
      <w:bodyDiv w:val="1"/>
      <w:marLeft w:val="0"/>
      <w:marRight w:val="0"/>
      <w:marTop w:val="0"/>
      <w:marBottom w:val="0"/>
      <w:divBdr>
        <w:top w:val="none" w:sz="0" w:space="0" w:color="auto"/>
        <w:left w:val="none" w:sz="0" w:space="0" w:color="auto"/>
        <w:bottom w:val="none" w:sz="0" w:space="0" w:color="auto"/>
        <w:right w:val="none" w:sz="0" w:space="0" w:color="auto"/>
      </w:divBdr>
    </w:div>
    <w:div w:id="1747724005">
      <w:bodyDiv w:val="1"/>
      <w:marLeft w:val="0"/>
      <w:marRight w:val="0"/>
      <w:marTop w:val="0"/>
      <w:marBottom w:val="0"/>
      <w:divBdr>
        <w:top w:val="none" w:sz="0" w:space="0" w:color="auto"/>
        <w:left w:val="none" w:sz="0" w:space="0" w:color="auto"/>
        <w:bottom w:val="none" w:sz="0" w:space="0" w:color="auto"/>
        <w:right w:val="none" w:sz="0" w:space="0" w:color="auto"/>
      </w:divBdr>
    </w:div>
    <w:div w:id="1749384496">
      <w:bodyDiv w:val="1"/>
      <w:marLeft w:val="0"/>
      <w:marRight w:val="0"/>
      <w:marTop w:val="0"/>
      <w:marBottom w:val="0"/>
      <w:divBdr>
        <w:top w:val="none" w:sz="0" w:space="0" w:color="auto"/>
        <w:left w:val="none" w:sz="0" w:space="0" w:color="auto"/>
        <w:bottom w:val="none" w:sz="0" w:space="0" w:color="auto"/>
        <w:right w:val="none" w:sz="0" w:space="0" w:color="auto"/>
      </w:divBdr>
    </w:div>
    <w:div w:id="1752240012">
      <w:bodyDiv w:val="1"/>
      <w:marLeft w:val="0"/>
      <w:marRight w:val="0"/>
      <w:marTop w:val="0"/>
      <w:marBottom w:val="0"/>
      <w:divBdr>
        <w:top w:val="none" w:sz="0" w:space="0" w:color="auto"/>
        <w:left w:val="none" w:sz="0" w:space="0" w:color="auto"/>
        <w:bottom w:val="none" w:sz="0" w:space="0" w:color="auto"/>
        <w:right w:val="none" w:sz="0" w:space="0" w:color="auto"/>
      </w:divBdr>
    </w:div>
    <w:div w:id="1754157122">
      <w:bodyDiv w:val="1"/>
      <w:marLeft w:val="0"/>
      <w:marRight w:val="0"/>
      <w:marTop w:val="0"/>
      <w:marBottom w:val="0"/>
      <w:divBdr>
        <w:top w:val="none" w:sz="0" w:space="0" w:color="auto"/>
        <w:left w:val="none" w:sz="0" w:space="0" w:color="auto"/>
        <w:bottom w:val="none" w:sz="0" w:space="0" w:color="auto"/>
        <w:right w:val="none" w:sz="0" w:space="0" w:color="auto"/>
      </w:divBdr>
    </w:div>
    <w:div w:id="1754426669">
      <w:bodyDiv w:val="1"/>
      <w:marLeft w:val="0"/>
      <w:marRight w:val="0"/>
      <w:marTop w:val="0"/>
      <w:marBottom w:val="0"/>
      <w:divBdr>
        <w:top w:val="none" w:sz="0" w:space="0" w:color="auto"/>
        <w:left w:val="none" w:sz="0" w:space="0" w:color="auto"/>
        <w:bottom w:val="none" w:sz="0" w:space="0" w:color="auto"/>
        <w:right w:val="none" w:sz="0" w:space="0" w:color="auto"/>
      </w:divBdr>
    </w:div>
    <w:div w:id="1761027978">
      <w:bodyDiv w:val="1"/>
      <w:marLeft w:val="0"/>
      <w:marRight w:val="0"/>
      <w:marTop w:val="0"/>
      <w:marBottom w:val="0"/>
      <w:divBdr>
        <w:top w:val="none" w:sz="0" w:space="0" w:color="auto"/>
        <w:left w:val="none" w:sz="0" w:space="0" w:color="auto"/>
        <w:bottom w:val="none" w:sz="0" w:space="0" w:color="auto"/>
        <w:right w:val="none" w:sz="0" w:space="0" w:color="auto"/>
      </w:divBdr>
    </w:div>
    <w:div w:id="1764913095">
      <w:bodyDiv w:val="1"/>
      <w:marLeft w:val="0"/>
      <w:marRight w:val="0"/>
      <w:marTop w:val="0"/>
      <w:marBottom w:val="0"/>
      <w:divBdr>
        <w:top w:val="none" w:sz="0" w:space="0" w:color="auto"/>
        <w:left w:val="none" w:sz="0" w:space="0" w:color="auto"/>
        <w:bottom w:val="none" w:sz="0" w:space="0" w:color="auto"/>
        <w:right w:val="none" w:sz="0" w:space="0" w:color="auto"/>
      </w:divBdr>
    </w:div>
    <w:div w:id="1765346533">
      <w:bodyDiv w:val="1"/>
      <w:marLeft w:val="0"/>
      <w:marRight w:val="0"/>
      <w:marTop w:val="0"/>
      <w:marBottom w:val="0"/>
      <w:divBdr>
        <w:top w:val="none" w:sz="0" w:space="0" w:color="auto"/>
        <w:left w:val="none" w:sz="0" w:space="0" w:color="auto"/>
        <w:bottom w:val="none" w:sz="0" w:space="0" w:color="auto"/>
        <w:right w:val="none" w:sz="0" w:space="0" w:color="auto"/>
      </w:divBdr>
    </w:div>
    <w:div w:id="1770151700">
      <w:bodyDiv w:val="1"/>
      <w:marLeft w:val="0"/>
      <w:marRight w:val="0"/>
      <w:marTop w:val="0"/>
      <w:marBottom w:val="0"/>
      <w:divBdr>
        <w:top w:val="none" w:sz="0" w:space="0" w:color="auto"/>
        <w:left w:val="none" w:sz="0" w:space="0" w:color="auto"/>
        <w:bottom w:val="none" w:sz="0" w:space="0" w:color="auto"/>
        <w:right w:val="none" w:sz="0" w:space="0" w:color="auto"/>
      </w:divBdr>
    </w:div>
    <w:div w:id="1775977493">
      <w:bodyDiv w:val="1"/>
      <w:marLeft w:val="0"/>
      <w:marRight w:val="0"/>
      <w:marTop w:val="0"/>
      <w:marBottom w:val="0"/>
      <w:divBdr>
        <w:top w:val="none" w:sz="0" w:space="0" w:color="auto"/>
        <w:left w:val="none" w:sz="0" w:space="0" w:color="auto"/>
        <w:bottom w:val="none" w:sz="0" w:space="0" w:color="auto"/>
        <w:right w:val="none" w:sz="0" w:space="0" w:color="auto"/>
      </w:divBdr>
    </w:div>
    <w:div w:id="1777560211">
      <w:bodyDiv w:val="1"/>
      <w:marLeft w:val="0"/>
      <w:marRight w:val="0"/>
      <w:marTop w:val="0"/>
      <w:marBottom w:val="0"/>
      <w:divBdr>
        <w:top w:val="none" w:sz="0" w:space="0" w:color="auto"/>
        <w:left w:val="none" w:sz="0" w:space="0" w:color="auto"/>
        <w:bottom w:val="none" w:sz="0" w:space="0" w:color="auto"/>
        <w:right w:val="none" w:sz="0" w:space="0" w:color="auto"/>
      </w:divBdr>
    </w:div>
    <w:div w:id="1777677235">
      <w:bodyDiv w:val="1"/>
      <w:marLeft w:val="0"/>
      <w:marRight w:val="0"/>
      <w:marTop w:val="0"/>
      <w:marBottom w:val="0"/>
      <w:divBdr>
        <w:top w:val="none" w:sz="0" w:space="0" w:color="auto"/>
        <w:left w:val="none" w:sz="0" w:space="0" w:color="auto"/>
        <w:bottom w:val="none" w:sz="0" w:space="0" w:color="auto"/>
        <w:right w:val="none" w:sz="0" w:space="0" w:color="auto"/>
      </w:divBdr>
    </w:div>
    <w:div w:id="1779179250">
      <w:bodyDiv w:val="1"/>
      <w:marLeft w:val="0"/>
      <w:marRight w:val="0"/>
      <w:marTop w:val="0"/>
      <w:marBottom w:val="0"/>
      <w:divBdr>
        <w:top w:val="none" w:sz="0" w:space="0" w:color="auto"/>
        <w:left w:val="none" w:sz="0" w:space="0" w:color="auto"/>
        <w:bottom w:val="none" w:sz="0" w:space="0" w:color="auto"/>
        <w:right w:val="none" w:sz="0" w:space="0" w:color="auto"/>
      </w:divBdr>
      <w:divsChild>
        <w:div w:id="135880570">
          <w:marLeft w:val="0"/>
          <w:marRight w:val="0"/>
          <w:marTop w:val="0"/>
          <w:marBottom w:val="0"/>
          <w:divBdr>
            <w:top w:val="none" w:sz="0" w:space="0" w:color="auto"/>
            <w:left w:val="none" w:sz="0" w:space="0" w:color="auto"/>
            <w:bottom w:val="none" w:sz="0" w:space="0" w:color="auto"/>
            <w:right w:val="none" w:sz="0" w:space="0" w:color="auto"/>
          </w:divBdr>
        </w:div>
      </w:divsChild>
    </w:div>
    <w:div w:id="1784305140">
      <w:bodyDiv w:val="1"/>
      <w:marLeft w:val="0"/>
      <w:marRight w:val="0"/>
      <w:marTop w:val="0"/>
      <w:marBottom w:val="0"/>
      <w:divBdr>
        <w:top w:val="none" w:sz="0" w:space="0" w:color="auto"/>
        <w:left w:val="none" w:sz="0" w:space="0" w:color="auto"/>
        <w:bottom w:val="none" w:sz="0" w:space="0" w:color="auto"/>
        <w:right w:val="none" w:sz="0" w:space="0" w:color="auto"/>
      </w:divBdr>
    </w:div>
    <w:div w:id="1785349094">
      <w:bodyDiv w:val="1"/>
      <w:marLeft w:val="0"/>
      <w:marRight w:val="0"/>
      <w:marTop w:val="0"/>
      <w:marBottom w:val="0"/>
      <w:divBdr>
        <w:top w:val="none" w:sz="0" w:space="0" w:color="auto"/>
        <w:left w:val="none" w:sz="0" w:space="0" w:color="auto"/>
        <w:bottom w:val="none" w:sz="0" w:space="0" w:color="auto"/>
        <w:right w:val="none" w:sz="0" w:space="0" w:color="auto"/>
      </w:divBdr>
    </w:div>
    <w:div w:id="1788354383">
      <w:bodyDiv w:val="1"/>
      <w:marLeft w:val="0"/>
      <w:marRight w:val="0"/>
      <w:marTop w:val="0"/>
      <w:marBottom w:val="0"/>
      <w:divBdr>
        <w:top w:val="none" w:sz="0" w:space="0" w:color="auto"/>
        <w:left w:val="none" w:sz="0" w:space="0" w:color="auto"/>
        <w:bottom w:val="none" w:sz="0" w:space="0" w:color="auto"/>
        <w:right w:val="none" w:sz="0" w:space="0" w:color="auto"/>
      </w:divBdr>
    </w:div>
    <w:div w:id="1788432150">
      <w:bodyDiv w:val="1"/>
      <w:marLeft w:val="0"/>
      <w:marRight w:val="0"/>
      <w:marTop w:val="0"/>
      <w:marBottom w:val="0"/>
      <w:divBdr>
        <w:top w:val="none" w:sz="0" w:space="0" w:color="auto"/>
        <w:left w:val="none" w:sz="0" w:space="0" w:color="auto"/>
        <w:bottom w:val="none" w:sz="0" w:space="0" w:color="auto"/>
        <w:right w:val="none" w:sz="0" w:space="0" w:color="auto"/>
      </w:divBdr>
    </w:div>
    <w:div w:id="1790515413">
      <w:bodyDiv w:val="1"/>
      <w:marLeft w:val="0"/>
      <w:marRight w:val="0"/>
      <w:marTop w:val="0"/>
      <w:marBottom w:val="0"/>
      <w:divBdr>
        <w:top w:val="none" w:sz="0" w:space="0" w:color="auto"/>
        <w:left w:val="none" w:sz="0" w:space="0" w:color="auto"/>
        <w:bottom w:val="none" w:sz="0" w:space="0" w:color="auto"/>
        <w:right w:val="none" w:sz="0" w:space="0" w:color="auto"/>
      </w:divBdr>
    </w:div>
    <w:div w:id="1794977746">
      <w:bodyDiv w:val="1"/>
      <w:marLeft w:val="0"/>
      <w:marRight w:val="0"/>
      <w:marTop w:val="0"/>
      <w:marBottom w:val="0"/>
      <w:divBdr>
        <w:top w:val="none" w:sz="0" w:space="0" w:color="auto"/>
        <w:left w:val="none" w:sz="0" w:space="0" w:color="auto"/>
        <w:bottom w:val="none" w:sz="0" w:space="0" w:color="auto"/>
        <w:right w:val="none" w:sz="0" w:space="0" w:color="auto"/>
      </w:divBdr>
    </w:div>
    <w:div w:id="1796171879">
      <w:bodyDiv w:val="1"/>
      <w:marLeft w:val="0"/>
      <w:marRight w:val="0"/>
      <w:marTop w:val="0"/>
      <w:marBottom w:val="0"/>
      <w:divBdr>
        <w:top w:val="none" w:sz="0" w:space="0" w:color="auto"/>
        <w:left w:val="none" w:sz="0" w:space="0" w:color="auto"/>
        <w:bottom w:val="none" w:sz="0" w:space="0" w:color="auto"/>
        <w:right w:val="none" w:sz="0" w:space="0" w:color="auto"/>
      </w:divBdr>
      <w:divsChild>
        <w:div w:id="1724601342">
          <w:marLeft w:val="0"/>
          <w:marRight w:val="0"/>
          <w:marTop w:val="0"/>
          <w:marBottom w:val="0"/>
          <w:divBdr>
            <w:top w:val="none" w:sz="0" w:space="0" w:color="auto"/>
            <w:left w:val="none" w:sz="0" w:space="0" w:color="auto"/>
            <w:bottom w:val="none" w:sz="0" w:space="0" w:color="auto"/>
            <w:right w:val="none" w:sz="0" w:space="0" w:color="auto"/>
          </w:divBdr>
        </w:div>
      </w:divsChild>
    </w:div>
    <w:div w:id="1796751380">
      <w:bodyDiv w:val="1"/>
      <w:marLeft w:val="0"/>
      <w:marRight w:val="0"/>
      <w:marTop w:val="0"/>
      <w:marBottom w:val="0"/>
      <w:divBdr>
        <w:top w:val="none" w:sz="0" w:space="0" w:color="auto"/>
        <w:left w:val="none" w:sz="0" w:space="0" w:color="auto"/>
        <w:bottom w:val="none" w:sz="0" w:space="0" w:color="auto"/>
        <w:right w:val="none" w:sz="0" w:space="0" w:color="auto"/>
      </w:divBdr>
    </w:div>
    <w:div w:id="1799567267">
      <w:bodyDiv w:val="1"/>
      <w:marLeft w:val="0"/>
      <w:marRight w:val="0"/>
      <w:marTop w:val="0"/>
      <w:marBottom w:val="0"/>
      <w:divBdr>
        <w:top w:val="none" w:sz="0" w:space="0" w:color="auto"/>
        <w:left w:val="none" w:sz="0" w:space="0" w:color="auto"/>
        <w:bottom w:val="none" w:sz="0" w:space="0" w:color="auto"/>
        <w:right w:val="none" w:sz="0" w:space="0" w:color="auto"/>
      </w:divBdr>
    </w:div>
    <w:div w:id="1804427201">
      <w:bodyDiv w:val="1"/>
      <w:marLeft w:val="0"/>
      <w:marRight w:val="0"/>
      <w:marTop w:val="0"/>
      <w:marBottom w:val="0"/>
      <w:divBdr>
        <w:top w:val="none" w:sz="0" w:space="0" w:color="auto"/>
        <w:left w:val="none" w:sz="0" w:space="0" w:color="auto"/>
        <w:bottom w:val="none" w:sz="0" w:space="0" w:color="auto"/>
        <w:right w:val="none" w:sz="0" w:space="0" w:color="auto"/>
      </w:divBdr>
    </w:div>
    <w:div w:id="1811048512">
      <w:bodyDiv w:val="1"/>
      <w:marLeft w:val="0"/>
      <w:marRight w:val="0"/>
      <w:marTop w:val="0"/>
      <w:marBottom w:val="0"/>
      <w:divBdr>
        <w:top w:val="none" w:sz="0" w:space="0" w:color="auto"/>
        <w:left w:val="none" w:sz="0" w:space="0" w:color="auto"/>
        <w:bottom w:val="none" w:sz="0" w:space="0" w:color="auto"/>
        <w:right w:val="none" w:sz="0" w:space="0" w:color="auto"/>
      </w:divBdr>
    </w:div>
    <w:div w:id="1821650338">
      <w:bodyDiv w:val="1"/>
      <w:marLeft w:val="0"/>
      <w:marRight w:val="0"/>
      <w:marTop w:val="0"/>
      <w:marBottom w:val="0"/>
      <w:divBdr>
        <w:top w:val="none" w:sz="0" w:space="0" w:color="auto"/>
        <w:left w:val="none" w:sz="0" w:space="0" w:color="auto"/>
        <w:bottom w:val="none" w:sz="0" w:space="0" w:color="auto"/>
        <w:right w:val="none" w:sz="0" w:space="0" w:color="auto"/>
      </w:divBdr>
    </w:div>
    <w:div w:id="1822960970">
      <w:bodyDiv w:val="1"/>
      <w:marLeft w:val="0"/>
      <w:marRight w:val="0"/>
      <w:marTop w:val="0"/>
      <w:marBottom w:val="0"/>
      <w:divBdr>
        <w:top w:val="none" w:sz="0" w:space="0" w:color="auto"/>
        <w:left w:val="none" w:sz="0" w:space="0" w:color="auto"/>
        <w:bottom w:val="none" w:sz="0" w:space="0" w:color="auto"/>
        <w:right w:val="none" w:sz="0" w:space="0" w:color="auto"/>
      </w:divBdr>
      <w:divsChild>
        <w:div w:id="1133210331">
          <w:marLeft w:val="0"/>
          <w:marRight w:val="0"/>
          <w:marTop w:val="0"/>
          <w:marBottom w:val="0"/>
          <w:divBdr>
            <w:top w:val="none" w:sz="0" w:space="0" w:color="auto"/>
            <w:left w:val="none" w:sz="0" w:space="0" w:color="auto"/>
            <w:bottom w:val="none" w:sz="0" w:space="0" w:color="auto"/>
            <w:right w:val="none" w:sz="0" w:space="0" w:color="auto"/>
          </w:divBdr>
        </w:div>
      </w:divsChild>
    </w:div>
    <w:div w:id="1836532509">
      <w:bodyDiv w:val="1"/>
      <w:marLeft w:val="0"/>
      <w:marRight w:val="0"/>
      <w:marTop w:val="0"/>
      <w:marBottom w:val="0"/>
      <w:divBdr>
        <w:top w:val="none" w:sz="0" w:space="0" w:color="auto"/>
        <w:left w:val="none" w:sz="0" w:space="0" w:color="auto"/>
        <w:bottom w:val="none" w:sz="0" w:space="0" w:color="auto"/>
        <w:right w:val="none" w:sz="0" w:space="0" w:color="auto"/>
      </w:divBdr>
    </w:div>
    <w:div w:id="1838572519">
      <w:bodyDiv w:val="1"/>
      <w:marLeft w:val="0"/>
      <w:marRight w:val="0"/>
      <w:marTop w:val="0"/>
      <w:marBottom w:val="0"/>
      <w:divBdr>
        <w:top w:val="none" w:sz="0" w:space="0" w:color="auto"/>
        <w:left w:val="none" w:sz="0" w:space="0" w:color="auto"/>
        <w:bottom w:val="none" w:sz="0" w:space="0" w:color="auto"/>
        <w:right w:val="none" w:sz="0" w:space="0" w:color="auto"/>
      </w:divBdr>
    </w:div>
    <w:div w:id="1839340679">
      <w:bodyDiv w:val="1"/>
      <w:marLeft w:val="0"/>
      <w:marRight w:val="0"/>
      <w:marTop w:val="0"/>
      <w:marBottom w:val="0"/>
      <w:divBdr>
        <w:top w:val="none" w:sz="0" w:space="0" w:color="auto"/>
        <w:left w:val="none" w:sz="0" w:space="0" w:color="auto"/>
        <w:bottom w:val="none" w:sz="0" w:space="0" w:color="auto"/>
        <w:right w:val="none" w:sz="0" w:space="0" w:color="auto"/>
      </w:divBdr>
    </w:div>
    <w:div w:id="1839812141">
      <w:bodyDiv w:val="1"/>
      <w:marLeft w:val="0"/>
      <w:marRight w:val="0"/>
      <w:marTop w:val="0"/>
      <w:marBottom w:val="0"/>
      <w:divBdr>
        <w:top w:val="none" w:sz="0" w:space="0" w:color="auto"/>
        <w:left w:val="none" w:sz="0" w:space="0" w:color="auto"/>
        <w:bottom w:val="none" w:sz="0" w:space="0" w:color="auto"/>
        <w:right w:val="none" w:sz="0" w:space="0" w:color="auto"/>
      </w:divBdr>
      <w:divsChild>
        <w:div w:id="1608925215">
          <w:marLeft w:val="0"/>
          <w:marRight w:val="0"/>
          <w:marTop w:val="0"/>
          <w:marBottom w:val="0"/>
          <w:divBdr>
            <w:top w:val="none" w:sz="0" w:space="0" w:color="auto"/>
            <w:left w:val="none" w:sz="0" w:space="0" w:color="auto"/>
            <w:bottom w:val="none" w:sz="0" w:space="0" w:color="auto"/>
            <w:right w:val="none" w:sz="0" w:space="0" w:color="auto"/>
          </w:divBdr>
        </w:div>
      </w:divsChild>
    </w:div>
    <w:div w:id="1844004920">
      <w:bodyDiv w:val="1"/>
      <w:marLeft w:val="0"/>
      <w:marRight w:val="0"/>
      <w:marTop w:val="0"/>
      <w:marBottom w:val="0"/>
      <w:divBdr>
        <w:top w:val="none" w:sz="0" w:space="0" w:color="auto"/>
        <w:left w:val="none" w:sz="0" w:space="0" w:color="auto"/>
        <w:bottom w:val="none" w:sz="0" w:space="0" w:color="auto"/>
        <w:right w:val="none" w:sz="0" w:space="0" w:color="auto"/>
      </w:divBdr>
    </w:div>
    <w:div w:id="1844316486">
      <w:bodyDiv w:val="1"/>
      <w:marLeft w:val="0"/>
      <w:marRight w:val="0"/>
      <w:marTop w:val="0"/>
      <w:marBottom w:val="0"/>
      <w:divBdr>
        <w:top w:val="none" w:sz="0" w:space="0" w:color="auto"/>
        <w:left w:val="none" w:sz="0" w:space="0" w:color="auto"/>
        <w:bottom w:val="none" w:sz="0" w:space="0" w:color="auto"/>
        <w:right w:val="none" w:sz="0" w:space="0" w:color="auto"/>
      </w:divBdr>
    </w:div>
    <w:div w:id="1848054661">
      <w:bodyDiv w:val="1"/>
      <w:marLeft w:val="0"/>
      <w:marRight w:val="0"/>
      <w:marTop w:val="0"/>
      <w:marBottom w:val="0"/>
      <w:divBdr>
        <w:top w:val="none" w:sz="0" w:space="0" w:color="auto"/>
        <w:left w:val="none" w:sz="0" w:space="0" w:color="auto"/>
        <w:bottom w:val="none" w:sz="0" w:space="0" w:color="auto"/>
        <w:right w:val="none" w:sz="0" w:space="0" w:color="auto"/>
      </w:divBdr>
    </w:div>
    <w:div w:id="1849368731">
      <w:bodyDiv w:val="1"/>
      <w:marLeft w:val="0"/>
      <w:marRight w:val="0"/>
      <w:marTop w:val="0"/>
      <w:marBottom w:val="0"/>
      <w:divBdr>
        <w:top w:val="none" w:sz="0" w:space="0" w:color="auto"/>
        <w:left w:val="none" w:sz="0" w:space="0" w:color="auto"/>
        <w:bottom w:val="none" w:sz="0" w:space="0" w:color="auto"/>
        <w:right w:val="none" w:sz="0" w:space="0" w:color="auto"/>
      </w:divBdr>
    </w:div>
    <w:div w:id="1855261223">
      <w:bodyDiv w:val="1"/>
      <w:marLeft w:val="0"/>
      <w:marRight w:val="0"/>
      <w:marTop w:val="0"/>
      <w:marBottom w:val="0"/>
      <w:divBdr>
        <w:top w:val="none" w:sz="0" w:space="0" w:color="auto"/>
        <w:left w:val="none" w:sz="0" w:space="0" w:color="auto"/>
        <w:bottom w:val="none" w:sz="0" w:space="0" w:color="auto"/>
        <w:right w:val="none" w:sz="0" w:space="0" w:color="auto"/>
      </w:divBdr>
    </w:div>
    <w:div w:id="1855264430">
      <w:bodyDiv w:val="1"/>
      <w:marLeft w:val="0"/>
      <w:marRight w:val="0"/>
      <w:marTop w:val="0"/>
      <w:marBottom w:val="0"/>
      <w:divBdr>
        <w:top w:val="none" w:sz="0" w:space="0" w:color="auto"/>
        <w:left w:val="none" w:sz="0" w:space="0" w:color="auto"/>
        <w:bottom w:val="none" w:sz="0" w:space="0" w:color="auto"/>
        <w:right w:val="none" w:sz="0" w:space="0" w:color="auto"/>
      </w:divBdr>
    </w:div>
    <w:div w:id="1856842890">
      <w:bodyDiv w:val="1"/>
      <w:marLeft w:val="0"/>
      <w:marRight w:val="0"/>
      <w:marTop w:val="0"/>
      <w:marBottom w:val="0"/>
      <w:divBdr>
        <w:top w:val="none" w:sz="0" w:space="0" w:color="auto"/>
        <w:left w:val="none" w:sz="0" w:space="0" w:color="auto"/>
        <w:bottom w:val="none" w:sz="0" w:space="0" w:color="auto"/>
        <w:right w:val="none" w:sz="0" w:space="0" w:color="auto"/>
      </w:divBdr>
    </w:div>
    <w:div w:id="1858041141">
      <w:bodyDiv w:val="1"/>
      <w:marLeft w:val="0"/>
      <w:marRight w:val="0"/>
      <w:marTop w:val="0"/>
      <w:marBottom w:val="0"/>
      <w:divBdr>
        <w:top w:val="none" w:sz="0" w:space="0" w:color="auto"/>
        <w:left w:val="none" w:sz="0" w:space="0" w:color="auto"/>
        <w:bottom w:val="none" w:sz="0" w:space="0" w:color="auto"/>
        <w:right w:val="none" w:sz="0" w:space="0" w:color="auto"/>
      </w:divBdr>
    </w:div>
    <w:div w:id="1859738381">
      <w:bodyDiv w:val="1"/>
      <w:marLeft w:val="0"/>
      <w:marRight w:val="0"/>
      <w:marTop w:val="0"/>
      <w:marBottom w:val="0"/>
      <w:divBdr>
        <w:top w:val="none" w:sz="0" w:space="0" w:color="auto"/>
        <w:left w:val="none" w:sz="0" w:space="0" w:color="auto"/>
        <w:bottom w:val="none" w:sz="0" w:space="0" w:color="auto"/>
        <w:right w:val="none" w:sz="0" w:space="0" w:color="auto"/>
      </w:divBdr>
    </w:div>
    <w:div w:id="1862670478">
      <w:bodyDiv w:val="1"/>
      <w:marLeft w:val="0"/>
      <w:marRight w:val="0"/>
      <w:marTop w:val="0"/>
      <w:marBottom w:val="0"/>
      <w:divBdr>
        <w:top w:val="none" w:sz="0" w:space="0" w:color="auto"/>
        <w:left w:val="none" w:sz="0" w:space="0" w:color="auto"/>
        <w:bottom w:val="none" w:sz="0" w:space="0" w:color="auto"/>
        <w:right w:val="none" w:sz="0" w:space="0" w:color="auto"/>
      </w:divBdr>
    </w:div>
    <w:div w:id="1862736916">
      <w:bodyDiv w:val="1"/>
      <w:marLeft w:val="0"/>
      <w:marRight w:val="0"/>
      <w:marTop w:val="0"/>
      <w:marBottom w:val="0"/>
      <w:divBdr>
        <w:top w:val="none" w:sz="0" w:space="0" w:color="auto"/>
        <w:left w:val="none" w:sz="0" w:space="0" w:color="auto"/>
        <w:bottom w:val="none" w:sz="0" w:space="0" w:color="auto"/>
        <w:right w:val="none" w:sz="0" w:space="0" w:color="auto"/>
      </w:divBdr>
    </w:div>
    <w:div w:id="1863324842">
      <w:bodyDiv w:val="1"/>
      <w:marLeft w:val="0"/>
      <w:marRight w:val="0"/>
      <w:marTop w:val="0"/>
      <w:marBottom w:val="0"/>
      <w:divBdr>
        <w:top w:val="none" w:sz="0" w:space="0" w:color="auto"/>
        <w:left w:val="none" w:sz="0" w:space="0" w:color="auto"/>
        <w:bottom w:val="none" w:sz="0" w:space="0" w:color="auto"/>
        <w:right w:val="none" w:sz="0" w:space="0" w:color="auto"/>
      </w:divBdr>
    </w:div>
    <w:div w:id="1867057219">
      <w:bodyDiv w:val="1"/>
      <w:marLeft w:val="0"/>
      <w:marRight w:val="0"/>
      <w:marTop w:val="0"/>
      <w:marBottom w:val="0"/>
      <w:divBdr>
        <w:top w:val="none" w:sz="0" w:space="0" w:color="auto"/>
        <w:left w:val="none" w:sz="0" w:space="0" w:color="auto"/>
        <w:bottom w:val="none" w:sz="0" w:space="0" w:color="auto"/>
        <w:right w:val="none" w:sz="0" w:space="0" w:color="auto"/>
      </w:divBdr>
    </w:div>
    <w:div w:id="1868567838">
      <w:bodyDiv w:val="1"/>
      <w:marLeft w:val="0"/>
      <w:marRight w:val="0"/>
      <w:marTop w:val="0"/>
      <w:marBottom w:val="0"/>
      <w:divBdr>
        <w:top w:val="none" w:sz="0" w:space="0" w:color="auto"/>
        <w:left w:val="none" w:sz="0" w:space="0" w:color="auto"/>
        <w:bottom w:val="none" w:sz="0" w:space="0" w:color="auto"/>
        <w:right w:val="none" w:sz="0" w:space="0" w:color="auto"/>
      </w:divBdr>
    </w:div>
    <w:div w:id="1869289663">
      <w:bodyDiv w:val="1"/>
      <w:marLeft w:val="0"/>
      <w:marRight w:val="0"/>
      <w:marTop w:val="0"/>
      <w:marBottom w:val="0"/>
      <w:divBdr>
        <w:top w:val="none" w:sz="0" w:space="0" w:color="auto"/>
        <w:left w:val="none" w:sz="0" w:space="0" w:color="auto"/>
        <w:bottom w:val="none" w:sz="0" w:space="0" w:color="auto"/>
        <w:right w:val="none" w:sz="0" w:space="0" w:color="auto"/>
      </w:divBdr>
      <w:divsChild>
        <w:div w:id="1977448449">
          <w:marLeft w:val="0"/>
          <w:marRight w:val="0"/>
          <w:marTop w:val="0"/>
          <w:marBottom w:val="0"/>
          <w:divBdr>
            <w:top w:val="none" w:sz="0" w:space="0" w:color="auto"/>
            <w:left w:val="none" w:sz="0" w:space="0" w:color="auto"/>
            <w:bottom w:val="none" w:sz="0" w:space="0" w:color="auto"/>
            <w:right w:val="none" w:sz="0" w:space="0" w:color="auto"/>
          </w:divBdr>
          <w:divsChild>
            <w:div w:id="36198009">
              <w:marLeft w:val="0"/>
              <w:marRight w:val="0"/>
              <w:marTop w:val="0"/>
              <w:marBottom w:val="0"/>
              <w:divBdr>
                <w:top w:val="none" w:sz="0" w:space="0" w:color="auto"/>
                <w:left w:val="none" w:sz="0" w:space="0" w:color="auto"/>
                <w:bottom w:val="none" w:sz="0" w:space="0" w:color="auto"/>
                <w:right w:val="none" w:sz="0" w:space="0" w:color="auto"/>
              </w:divBdr>
              <w:divsChild>
                <w:div w:id="1670015664">
                  <w:marLeft w:val="0"/>
                  <w:marRight w:val="0"/>
                  <w:marTop w:val="0"/>
                  <w:marBottom w:val="0"/>
                  <w:divBdr>
                    <w:top w:val="none" w:sz="0" w:space="0" w:color="auto"/>
                    <w:left w:val="none" w:sz="0" w:space="0" w:color="auto"/>
                    <w:bottom w:val="none" w:sz="0" w:space="0" w:color="auto"/>
                    <w:right w:val="none" w:sz="0" w:space="0" w:color="auto"/>
                  </w:divBdr>
                  <w:divsChild>
                    <w:div w:id="802964003">
                      <w:marLeft w:val="0"/>
                      <w:marRight w:val="0"/>
                      <w:marTop w:val="0"/>
                      <w:marBottom w:val="0"/>
                      <w:divBdr>
                        <w:top w:val="none" w:sz="0" w:space="0" w:color="auto"/>
                        <w:left w:val="none" w:sz="0" w:space="0" w:color="auto"/>
                        <w:bottom w:val="none" w:sz="0" w:space="0" w:color="auto"/>
                        <w:right w:val="none" w:sz="0" w:space="0" w:color="auto"/>
                      </w:divBdr>
                    </w:div>
                    <w:div w:id="14787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01015">
          <w:marLeft w:val="0"/>
          <w:marRight w:val="0"/>
          <w:marTop w:val="0"/>
          <w:marBottom w:val="0"/>
          <w:divBdr>
            <w:top w:val="none" w:sz="0" w:space="0" w:color="auto"/>
            <w:left w:val="none" w:sz="0" w:space="0" w:color="auto"/>
            <w:bottom w:val="none" w:sz="0" w:space="0" w:color="auto"/>
            <w:right w:val="none" w:sz="0" w:space="0" w:color="auto"/>
          </w:divBdr>
          <w:divsChild>
            <w:div w:id="1457529771">
              <w:marLeft w:val="0"/>
              <w:marRight w:val="0"/>
              <w:marTop w:val="0"/>
              <w:marBottom w:val="0"/>
              <w:divBdr>
                <w:top w:val="none" w:sz="0" w:space="0" w:color="auto"/>
                <w:left w:val="none" w:sz="0" w:space="0" w:color="auto"/>
                <w:bottom w:val="none" w:sz="0" w:space="0" w:color="auto"/>
                <w:right w:val="none" w:sz="0" w:space="0" w:color="auto"/>
              </w:divBdr>
              <w:divsChild>
                <w:div w:id="19434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9647">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885411440">
      <w:bodyDiv w:val="1"/>
      <w:marLeft w:val="0"/>
      <w:marRight w:val="0"/>
      <w:marTop w:val="0"/>
      <w:marBottom w:val="0"/>
      <w:divBdr>
        <w:top w:val="none" w:sz="0" w:space="0" w:color="auto"/>
        <w:left w:val="none" w:sz="0" w:space="0" w:color="auto"/>
        <w:bottom w:val="none" w:sz="0" w:space="0" w:color="auto"/>
        <w:right w:val="none" w:sz="0" w:space="0" w:color="auto"/>
      </w:divBdr>
      <w:divsChild>
        <w:div w:id="1262761040">
          <w:marLeft w:val="0"/>
          <w:marRight w:val="0"/>
          <w:marTop w:val="0"/>
          <w:marBottom w:val="0"/>
          <w:divBdr>
            <w:top w:val="none" w:sz="0" w:space="0" w:color="auto"/>
            <w:left w:val="none" w:sz="0" w:space="0" w:color="auto"/>
            <w:bottom w:val="none" w:sz="0" w:space="0" w:color="auto"/>
            <w:right w:val="none" w:sz="0" w:space="0" w:color="auto"/>
          </w:divBdr>
        </w:div>
      </w:divsChild>
    </w:div>
    <w:div w:id="1894734627">
      <w:bodyDiv w:val="1"/>
      <w:marLeft w:val="0"/>
      <w:marRight w:val="0"/>
      <w:marTop w:val="0"/>
      <w:marBottom w:val="0"/>
      <w:divBdr>
        <w:top w:val="none" w:sz="0" w:space="0" w:color="auto"/>
        <w:left w:val="none" w:sz="0" w:space="0" w:color="auto"/>
        <w:bottom w:val="none" w:sz="0" w:space="0" w:color="auto"/>
        <w:right w:val="none" w:sz="0" w:space="0" w:color="auto"/>
      </w:divBdr>
    </w:div>
    <w:div w:id="1895969724">
      <w:bodyDiv w:val="1"/>
      <w:marLeft w:val="0"/>
      <w:marRight w:val="0"/>
      <w:marTop w:val="0"/>
      <w:marBottom w:val="0"/>
      <w:divBdr>
        <w:top w:val="none" w:sz="0" w:space="0" w:color="auto"/>
        <w:left w:val="none" w:sz="0" w:space="0" w:color="auto"/>
        <w:bottom w:val="none" w:sz="0" w:space="0" w:color="auto"/>
        <w:right w:val="none" w:sz="0" w:space="0" w:color="auto"/>
      </w:divBdr>
    </w:div>
    <w:div w:id="1899853340">
      <w:bodyDiv w:val="1"/>
      <w:marLeft w:val="0"/>
      <w:marRight w:val="0"/>
      <w:marTop w:val="0"/>
      <w:marBottom w:val="0"/>
      <w:divBdr>
        <w:top w:val="none" w:sz="0" w:space="0" w:color="auto"/>
        <w:left w:val="none" w:sz="0" w:space="0" w:color="auto"/>
        <w:bottom w:val="none" w:sz="0" w:space="0" w:color="auto"/>
        <w:right w:val="none" w:sz="0" w:space="0" w:color="auto"/>
      </w:divBdr>
    </w:div>
    <w:div w:id="1900483180">
      <w:bodyDiv w:val="1"/>
      <w:marLeft w:val="0"/>
      <w:marRight w:val="0"/>
      <w:marTop w:val="0"/>
      <w:marBottom w:val="0"/>
      <w:divBdr>
        <w:top w:val="none" w:sz="0" w:space="0" w:color="auto"/>
        <w:left w:val="none" w:sz="0" w:space="0" w:color="auto"/>
        <w:bottom w:val="none" w:sz="0" w:space="0" w:color="auto"/>
        <w:right w:val="none" w:sz="0" w:space="0" w:color="auto"/>
      </w:divBdr>
    </w:div>
    <w:div w:id="1901400129">
      <w:bodyDiv w:val="1"/>
      <w:marLeft w:val="0"/>
      <w:marRight w:val="0"/>
      <w:marTop w:val="0"/>
      <w:marBottom w:val="0"/>
      <w:divBdr>
        <w:top w:val="none" w:sz="0" w:space="0" w:color="auto"/>
        <w:left w:val="none" w:sz="0" w:space="0" w:color="auto"/>
        <w:bottom w:val="none" w:sz="0" w:space="0" w:color="auto"/>
        <w:right w:val="none" w:sz="0" w:space="0" w:color="auto"/>
      </w:divBdr>
    </w:div>
    <w:div w:id="1901672239">
      <w:bodyDiv w:val="1"/>
      <w:marLeft w:val="0"/>
      <w:marRight w:val="0"/>
      <w:marTop w:val="0"/>
      <w:marBottom w:val="0"/>
      <w:divBdr>
        <w:top w:val="none" w:sz="0" w:space="0" w:color="auto"/>
        <w:left w:val="none" w:sz="0" w:space="0" w:color="auto"/>
        <w:bottom w:val="none" w:sz="0" w:space="0" w:color="auto"/>
        <w:right w:val="none" w:sz="0" w:space="0" w:color="auto"/>
      </w:divBdr>
    </w:div>
    <w:div w:id="1903053852">
      <w:bodyDiv w:val="1"/>
      <w:marLeft w:val="0"/>
      <w:marRight w:val="0"/>
      <w:marTop w:val="0"/>
      <w:marBottom w:val="0"/>
      <w:divBdr>
        <w:top w:val="none" w:sz="0" w:space="0" w:color="auto"/>
        <w:left w:val="none" w:sz="0" w:space="0" w:color="auto"/>
        <w:bottom w:val="none" w:sz="0" w:space="0" w:color="auto"/>
        <w:right w:val="none" w:sz="0" w:space="0" w:color="auto"/>
      </w:divBdr>
    </w:div>
    <w:div w:id="1905529934">
      <w:bodyDiv w:val="1"/>
      <w:marLeft w:val="0"/>
      <w:marRight w:val="0"/>
      <w:marTop w:val="0"/>
      <w:marBottom w:val="0"/>
      <w:divBdr>
        <w:top w:val="none" w:sz="0" w:space="0" w:color="auto"/>
        <w:left w:val="none" w:sz="0" w:space="0" w:color="auto"/>
        <w:bottom w:val="none" w:sz="0" w:space="0" w:color="auto"/>
        <w:right w:val="none" w:sz="0" w:space="0" w:color="auto"/>
      </w:divBdr>
    </w:div>
    <w:div w:id="1909605446">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10262280">
      <w:bodyDiv w:val="1"/>
      <w:marLeft w:val="0"/>
      <w:marRight w:val="0"/>
      <w:marTop w:val="0"/>
      <w:marBottom w:val="0"/>
      <w:divBdr>
        <w:top w:val="none" w:sz="0" w:space="0" w:color="auto"/>
        <w:left w:val="none" w:sz="0" w:space="0" w:color="auto"/>
        <w:bottom w:val="none" w:sz="0" w:space="0" w:color="auto"/>
        <w:right w:val="none" w:sz="0" w:space="0" w:color="auto"/>
      </w:divBdr>
    </w:div>
    <w:div w:id="1911500697">
      <w:bodyDiv w:val="1"/>
      <w:marLeft w:val="0"/>
      <w:marRight w:val="0"/>
      <w:marTop w:val="0"/>
      <w:marBottom w:val="0"/>
      <w:divBdr>
        <w:top w:val="none" w:sz="0" w:space="0" w:color="auto"/>
        <w:left w:val="none" w:sz="0" w:space="0" w:color="auto"/>
        <w:bottom w:val="none" w:sz="0" w:space="0" w:color="auto"/>
        <w:right w:val="none" w:sz="0" w:space="0" w:color="auto"/>
      </w:divBdr>
    </w:div>
    <w:div w:id="1914772641">
      <w:bodyDiv w:val="1"/>
      <w:marLeft w:val="0"/>
      <w:marRight w:val="0"/>
      <w:marTop w:val="0"/>
      <w:marBottom w:val="0"/>
      <w:divBdr>
        <w:top w:val="none" w:sz="0" w:space="0" w:color="auto"/>
        <w:left w:val="none" w:sz="0" w:space="0" w:color="auto"/>
        <w:bottom w:val="none" w:sz="0" w:space="0" w:color="auto"/>
        <w:right w:val="none" w:sz="0" w:space="0" w:color="auto"/>
      </w:divBdr>
    </w:div>
    <w:div w:id="1917788089">
      <w:bodyDiv w:val="1"/>
      <w:marLeft w:val="0"/>
      <w:marRight w:val="0"/>
      <w:marTop w:val="0"/>
      <w:marBottom w:val="0"/>
      <w:divBdr>
        <w:top w:val="none" w:sz="0" w:space="0" w:color="auto"/>
        <w:left w:val="none" w:sz="0" w:space="0" w:color="auto"/>
        <w:bottom w:val="none" w:sz="0" w:space="0" w:color="auto"/>
        <w:right w:val="none" w:sz="0" w:space="0" w:color="auto"/>
      </w:divBdr>
    </w:div>
    <w:div w:id="1925798265">
      <w:bodyDiv w:val="1"/>
      <w:marLeft w:val="0"/>
      <w:marRight w:val="0"/>
      <w:marTop w:val="0"/>
      <w:marBottom w:val="0"/>
      <w:divBdr>
        <w:top w:val="none" w:sz="0" w:space="0" w:color="auto"/>
        <w:left w:val="none" w:sz="0" w:space="0" w:color="auto"/>
        <w:bottom w:val="none" w:sz="0" w:space="0" w:color="auto"/>
        <w:right w:val="none" w:sz="0" w:space="0" w:color="auto"/>
      </w:divBdr>
    </w:div>
    <w:div w:id="1927686884">
      <w:bodyDiv w:val="1"/>
      <w:marLeft w:val="0"/>
      <w:marRight w:val="0"/>
      <w:marTop w:val="0"/>
      <w:marBottom w:val="0"/>
      <w:divBdr>
        <w:top w:val="none" w:sz="0" w:space="0" w:color="auto"/>
        <w:left w:val="none" w:sz="0" w:space="0" w:color="auto"/>
        <w:bottom w:val="none" w:sz="0" w:space="0" w:color="auto"/>
        <w:right w:val="none" w:sz="0" w:space="0" w:color="auto"/>
      </w:divBdr>
    </w:div>
    <w:div w:id="1929340698">
      <w:bodyDiv w:val="1"/>
      <w:marLeft w:val="0"/>
      <w:marRight w:val="0"/>
      <w:marTop w:val="0"/>
      <w:marBottom w:val="0"/>
      <w:divBdr>
        <w:top w:val="none" w:sz="0" w:space="0" w:color="auto"/>
        <w:left w:val="none" w:sz="0" w:space="0" w:color="auto"/>
        <w:bottom w:val="none" w:sz="0" w:space="0" w:color="auto"/>
        <w:right w:val="none" w:sz="0" w:space="0" w:color="auto"/>
      </w:divBdr>
    </w:div>
    <w:div w:id="1929579951">
      <w:bodyDiv w:val="1"/>
      <w:marLeft w:val="0"/>
      <w:marRight w:val="0"/>
      <w:marTop w:val="0"/>
      <w:marBottom w:val="0"/>
      <w:divBdr>
        <w:top w:val="none" w:sz="0" w:space="0" w:color="auto"/>
        <w:left w:val="none" w:sz="0" w:space="0" w:color="auto"/>
        <w:bottom w:val="none" w:sz="0" w:space="0" w:color="auto"/>
        <w:right w:val="none" w:sz="0" w:space="0" w:color="auto"/>
      </w:divBdr>
      <w:divsChild>
        <w:div w:id="639380663">
          <w:marLeft w:val="0"/>
          <w:marRight w:val="0"/>
          <w:marTop w:val="0"/>
          <w:marBottom w:val="0"/>
          <w:divBdr>
            <w:top w:val="none" w:sz="0" w:space="0" w:color="auto"/>
            <w:left w:val="none" w:sz="0" w:space="0" w:color="auto"/>
            <w:bottom w:val="none" w:sz="0" w:space="0" w:color="auto"/>
            <w:right w:val="none" w:sz="0" w:space="0" w:color="auto"/>
          </w:divBdr>
        </w:div>
      </w:divsChild>
    </w:div>
    <w:div w:id="1936598216">
      <w:bodyDiv w:val="1"/>
      <w:marLeft w:val="0"/>
      <w:marRight w:val="0"/>
      <w:marTop w:val="0"/>
      <w:marBottom w:val="0"/>
      <w:divBdr>
        <w:top w:val="none" w:sz="0" w:space="0" w:color="auto"/>
        <w:left w:val="none" w:sz="0" w:space="0" w:color="auto"/>
        <w:bottom w:val="none" w:sz="0" w:space="0" w:color="auto"/>
        <w:right w:val="none" w:sz="0" w:space="0" w:color="auto"/>
      </w:divBdr>
      <w:divsChild>
        <w:div w:id="1680085439">
          <w:marLeft w:val="0"/>
          <w:marRight w:val="0"/>
          <w:marTop w:val="300"/>
          <w:marBottom w:val="0"/>
          <w:divBdr>
            <w:top w:val="none" w:sz="0" w:space="0" w:color="auto"/>
            <w:left w:val="none" w:sz="0" w:space="0" w:color="auto"/>
            <w:bottom w:val="none" w:sz="0" w:space="0" w:color="auto"/>
            <w:right w:val="none" w:sz="0" w:space="0" w:color="auto"/>
          </w:divBdr>
          <w:divsChild>
            <w:div w:id="270432831">
              <w:marLeft w:val="0"/>
              <w:marRight w:val="0"/>
              <w:marTop w:val="0"/>
              <w:marBottom w:val="0"/>
              <w:divBdr>
                <w:top w:val="none" w:sz="0" w:space="0" w:color="auto"/>
                <w:left w:val="none" w:sz="0" w:space="0" w:color="auto"/>
                <w:bottom w:val="none" w:sz="0" w:space="0" w:color="auto"/>
                <w:right w:val="none" w:sz="0" w:space="0" w:color="auto"/>
              </w:divBdr>
            </w:div>
          </w:divsChild>
        </w:div>
        <w:div w:id="1739664607">
          <w:marLeft w:val="0"/>
          <w:marRight w:val="0"/>
          <w:marTop w:val="0"/>
          <w:marBottom w:val="0"/>
          <w:divBdr>
            <w:top w:val="none" w:sz="0" w:space="0" w:color="auto"/>
            <w:left w:val="none" w:sz="0" w:space="0" w:color="auto"/>
            <w:bottom w:val="none" w:sz="0" w:space="0" w:color="auto"/>
            <w:right w:val="none" w:sz="0" w:space="0" w:color="auto"/>
          </w:divBdr>
        </w:div>
      </w:divsChild>
    </w:div>
    <w:div w:id="1939409721">
      <w:bodyDiv w:val="1"/>
      <w:marLeft w:val="0"/>
      <w:marRight w:val="0"/>
      <w:marTop w:val="0"/>
      <w:marBottom w:val="0"/>
      <w:divBdr>
        <w:top w:val="none" w:sz="0" w:space="0" w:color="auto"/>
        <w:left w:val="none" w:sz="0" w:space="0" w:color="auto"/>
        <w:bottom w:val="none" w:sz="0" w:space="0" w:color="auto"/>
        <w:right w:val="none" w:sz="0" w:space="0" w:color="auto"/>
      </w:divBdr>
    </w:div>
    <w:div w:id="1950355400">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57708646">
      <w:bodyDiv w:val="1"/>
      <w:marLeft w:val="0"/>
      <w:marRight w:val="0"/>
      <w:marTop w:val="0"/>
      <w:marBottom w:val="0"/>
      <w:divBdr>
        <w:top w:val="none" w:sz="0" w:space="0" w:color="auto"/>
        <w:left w:val="none" w:sz="0" w:space="0" w:color="auto"/>
        <w:bottom w:val="none" w:sz="0" w:space="0" w:color="auto"/>
        <w:right w:val="none" w:sz="0" w:space="0" w:color="auto"/>
      </w:divBdr>
    </w:div>
    <w:div w:id="1959987459">
      <w:bodyDiv w:val="1"/>
      <w:marLeft w:val="0"/>
      <w:marRight w:val="0"/>
      <w:marTop w:val="0"/>
      <w:marBottom w:val="0"/>
      <w:divBdr>
        <w:top w:val="none" w:sz="0" w:space="0" w:color="auto"/>
        <w:left w:val="none" w:sz="0" w:space="0" w:color="auto"/>
        <w:bottom w:val="none" w:sz="0" w:space="0" w:color="auto"/>
        <w:right w:val="none" w:sz="0" w:space="0" w:color="auto"/>
      </w:divBdr>
    </w:div>
    <w:div w:id="1962372048">
      <w:bodyDiv w:val="1"/>
      <w:marLeft w:val="0"/>
      <w:marRight w:val="0"/>
      <w:marTop w:val="0"/>
      <w:marBottom w:val="0"/>
      <w:divBdr>
        <w:top w:val="none" w:sz="0" w:space="0" w:color="auto"/>
        <w:left w:val="none" w:sz="0" w:space="0" w:color="auto"/>
        <w:bottom w:val="none" w:sz="0" w:space="0" w:color="auto"/>
        <w:right w:val="none" w:sz="0" w:space="0" w:color="auto"/>
      </w:divBdr>
    </w:div>
    <w:div w:id="1963153493">
      <w:bodyDiv w:val="1"/>
      <w:marLeft w:val="0"/>
      <w:marRight w:val="0"/>
      <w:marTop w:val="0"/>
      <w:marBottom w:val="0"/>
      <w:divBdr>
        <w:top w:val="none" w:sz="0" w:space="0" w:color="auto"/>
        <w:left w:val="none" w:sz="0" w:space="0" w:color="auto"/>
        <w:bottom w:val="none" w:sz="0" w:space="0" w:color="auto"/>
        <w:right w:val="none" w:sz="0" w:space="0" w:color="auto"/>
      </w:divBdr>
    </w:div>
    <w:div w:id="1968777786">
      <w:bodyDiv w:val="1"/>
      <w:marLeft w:val="0"/>
      <w:marRight w:val="0"/>
      <w:marTop w:val="0"/>
      <w:marBottom w:val="0"/>
      <w:divBdr>
        <w:top w:val="none" w:sz="0" w:space="0" w:color="auto"/>
        <w:left w:val="none" w:sz="0" w:space="0" w:color="auto"/>
        <w:bottom w:val="none" w:sz="0" w:space="0" w:color="auto"/>
        <w:right w:val="none" w:sz="0" w:space="0" w:color="auto"/>
      </w:divBdr>
    </w:div>
    <w:div w:id="1968779669">
      <w:bodyDiv w:val="1"/>
      <w:marLeft w:val="0"/>
      <w:marRight w:val="0"/>
      <w:marTop w:val="0"/>
      <w:marBottom w:val="0"/>
      <w:divBdr>
        <w:top w:val="none" w:sz="0" w:space="0" w:color="auto"/>
        <w:left w:val="none" w:sz="0" w:space="0" w:color="auto"/>
        <w:bottom w:val="none" w:sz="0" w:space="0" w:color="auto"/>
        <w:right w:val="none" w:sz="0" w:space="0" w:color="auto"/>
      </w:divBdr>
    </w:div>
    <w:div w:id="1971934161">
      <w:bodyDiv w:val="1"/>
      <w:marLeft w:val="0"/>
      <w:marRight w:val="0"/>
      <w:marTop w:val="0"/>
      <w:marBottom w:val="0"/>
      <w:divBdr>
        <w:top w:val="none" w:sz="0" w:space="0" w:color="auto"/>
        <w:left w:val="none" w:sz="0" w:space="0" w:color="auto"/>
        <w:bottom w:val="none" w:sz="0" w:space="0" w:color="auto"/>
        <w:right w:val="none" w:sz="0" w:space="0" w:color="auto"/>
      </w:divBdr>
      <w:divsChild>
        <w:div w:id="260992802">
          <w:marLeft w:val="0"/>
          <w:marRight w:val="0"/>
          <w:marTop w:val="0"/>
          <w:marBottom w:val="0"/>
          <w:divBdr>
            <w:top w:val="none" w:sz="0" w:space="0" w:color="auto"/>
            <w:left w:val="none" w:sz="0" w:space="0" w:color="auto"/>
            <w:bottom w:val="none" w:sz="0" w:space="0" w:color="auto"/>
            <w:right w:val="none" w:sz="0" w:space="0" w:color="auto"/>
          </w:divBdr>
        </w:div>
        <w:div w:id="413623863">
          <w:marLeft w:val="0"/>
          <w:marRight w:val="0"/>
          <w:marTop w:val="0"/>
          <w:marBottom w:val="0"/>
          <w:divBdr>
            <w:top w:val="none" w:sz="0" w:space="0" w:color="auto"/>
            <w:left w:val="none" w:sz="0" w:space="0" w:color="auto"/>
            <w:bottom w:val="none" w:sz="0" w:space="0" w:color="auto"/>
            <w:right w:val="none" w:sz="0" w:space="0" w:color="auto"/>
          </w:divBdr>
        </w:div>
        <w:div w:id="595870835">
          <w:marLeft w:val="0"/>
          <w:marRight w:val="0"/>
          <w:marTop w:val="0"/>
          <w:marBottom w:val="0"/>
          <w:divBdr>
            <w:top w:val="none" w:sz="0" w:space="0" w:color="auto"/>
            <w:left w:val="none" w:sz="0" w:space="0" w:color="auto"/>
            <w:bottom w:val="none" w:sz="0" w:space="0" w:color="auto"/>
            <w:right w:val="none" w:sz="0" w:space="0" w:color="auto"/>
          </w:divBdr>
        </w:div>
        <w:div w:id="1490098802">
          <w:marLeft w:val="0"/>
          <w:marRight w:val="0"/>
          <w:marTop w:val="0"/>
          <w:marBottom w:val="0"/>
          <w:divBdr>
            <w:top w:val="none" w:sz="0" w:space="0" w:color="auto"/>
            <w:left w:val="none" w:sz="0" w:space="0" w:color="auto"/>
            <w:bottom w:val="none" w:sz="0" w:space="0" w:color="auto"/>
            <w:right w:val="none" w:sz="0" w:space="0" w:color="auto"/>
          </w:divBdr>
        </w:div>
      </w:divsChild>
    </w:div>
    <w:div w:id="1977759688">
      <w:bodyDiv w:val="1"/>
      <w:marLeft w:val="0"/>
      <w:marRight w:val="0"/>
      <w:marTop w:val="0"/>
      <w:marBottom w:val="0"/>
      <w:divBdr>
        <w:top w:val="none" w:sz="0" w:space="0" w:color="auto"/>
        <w:left w:val="none" w:sz="0" w:space="0" w:color="auto"/>
        <w:bottom w:val="none" w:sz="0" w:space="0" w:color="auto"/>
        <w:right w:val="none" w:sz="0" w:space="0" w:color="auto"/>
      </w:divBdr>
    </w:div>
    <w:div w:id="1979071160">
      <w:bodyDiv w:val="1"/>
      <w:marLeft w:val="0"/>
      <w:marRight w:val="0"/>
      <w:marTop w:val="0"/>
      <w:marBottom w:val="0"/>
      <w:divBdr>
        <w:top w:val="none" w:sz="0" w:space="0" w:color="auto"/>
        <w:left w:val="none" w:sz="0" w:space="0" w:color="auto"/>
        <w:bottom w:val="none" w:sz="0" w:space="0" w:color="auto"/>
        <w:right w:val="none" w:sz="0" w:space="0" w:color="auto"/>
      </w:divBdr>
    </w:div>
    <w:div w:id="1980261522">
      <w:bodyDiv w:val="1"/>
      <w:marLeft w:val="0"/>
      <w:marRight w:val="0"/>
      <w:marTop w:val="0"/>
      <w:marBottom w:val="0"/>
      <w:divBdr>
        <w:top w:val="none" w:sz="0" w:space="0" w:color="auto"/>
        <w:left w:val="none" w:sz="0" w:space="0" w:color="auto"/>
        <w:bottom w:val="none" w:sz="0" w:space="0" w:color="auto"/>
        <w:right w:val="none" w:sz="0" w:space="0" w:color="auto"/>
      </w:divBdr>
    </w:div>
    <w:div w:id="1981180433">
      <w:bodyDiv w:val="1"/>
      <w:marLeft w:val="0"/>
      <w:marRight w:val="0"/>
      <w:marTop w:val="0"/>
      <w:marBottom w:val="0"/>
      <w:divBdr>
        <w:top w:val="none" w:sz="0" w:space="0" w:color="auto"/>
        <w:left w:val="none" w:sz="0" w:space="0" w:color="auto"/>
        <w:bottom w:val="none" w:sz="0" w:space="0" w:color="auto"/>
        <w:right w:val="none" w:sz="0" w:space="0" w:color="auto"/>
      </w:divBdr>
    </w:div>
    <w:div w:id="1983000975">
      <w:bodyDiv w:val="1"/>
      <w:marLeft w:val="0"/>
      <w:marRight w:val="0"/>
      <w:marTop w:val="0"/>
      <w:marBottom w:val="0"/>
      <w:divBdr>
        <w:top w:val="none" w:sz="0" w:space="0" w:color="auto"/>
        <w:left w:val="none" w:sz="0" w:space="0" w:color="auto"/>
        <w:bottom w:val="none" w:sz="0" w:space="0" w:color="auto"/>
        <w:right w:val="none" w:sz="0" w:space="0" w:color="auto"/>
      </w:divBdr>
    </w:div>
    <w:div w:id="1989936204">
      <w:bodyDiv w:val="1"/>
      <w:marLeft w:val="0"/>
      <w:marRight w:val="0"/>
      <w:marTop w:val="0"/>
      <w:marBottom w:val="0"/>
      <w:divBdr>
        <w:top w:val="none" w:sz="0" w:space="0" w:color="auto"/>
        <w:left w:val="none" w:sz="0" w:space="0" w:color="auto"/>
        <w:bottom w:val="none" w:sz="0" w:space="0" w:color="auto"/>
        <w:right w:val="none" w:sz="0" w:space="0" w:color="auto"/>
      </w:divBdr>
    </w:div>
    <w:div w:id="1998416513">
      <w:bodyDiv w:val="1"/>
      <w:marLeft w:val="0"/>
      <w:marRight w:val="0"/>
      <w:marTop w:val="0"/>
      <w:marBottom w:val="0"/>
      <w:divBdr>
        <w:top w:val="none" w:sz="0" w:space="0" w:color="auto"/>
        <w:left w:val="none" w:sz="0" w:space="0" w:color="auto"/>
        <w:bottom w:val="none" w:sz="0" w:space="0" w:color="auto"/>
        <w:right w:val="none" w:sz="0" w:space="0" w:color="auto"/>
      </w:divBdr>
    </w:div>
    <w:div w:id="1998873446">
      <w:bodyDiv w:val="1"/>
      <w:marLeft w:val="0"/>
      <w:marRight w:val="0"/>
      <w:marTop w:val="0"/>
      <w:marBottom w:val="0"/>
      <w:divBdr>
        <w:top w:val="none" w:sz="0" w:space="0" w:color="auto"/>
        <w:left w:val="none" w:sz="0" w:space="0" w:color="auto"/>
        <w:bottom w:val="none" w:sz="0" w:space="0" w:color="auto"/>
        <w:right w:val="none" w:sz="0" w:space="0" w:color="auto"/>
      </w:divBdr>
    </w:div>
    <w:div w:id="1999068440">
      <w:bodyDiv w:val="1"/>
      <w:marLeft w:val="0"/>
      <w:marRight w:val="0"/>
      <w:marTop w:val="0"/>
      <w:marBottom w:val="0"/>
      <w:divBdr>
        <w:top w:val="none" w:sz="0" w:space="0" w:color="auto"/>
        <w:left w:val="none" w:sz="0" w:space="0" w:color="auto"/>
        <w:bottom w:val="none" w:sz="0" w:space="0" w:color="auto"/>
        <w:right w:val="none" w:sz="0" w:space="0" w:color="auto"/>
      </w:divBdr>
    </w:div>
    <w:div w:id="2006593488">
      <w:bodyDiv w:val="1"/>
      <w:marLeft w:val="0"/>
      <w:marRight w:val="0"/>
      <w:marTop w:val="0"/>
      <w:marBottom w:val="0"/>
      <w:divBdr>
        <w:top w:val="none" w:sz="0" w:space="0" w:color="auto"/>
        <w:left w:val="none" w:sz="0" w:space="0" w:color="auto"/>
        <w:bottom w:val="none" w:sz="0" w:space="0" w:color="auto"/>
        <w:right w:val="none" w:sz="0" w:space="0" w:color="auto"/>
      </w:divBdr>
    </w:div>
    <w:div w:id="2007052932">
      <w:bodyDiv w:val="1"/>
      <w:marLeft w:val="0"/>
      <w:marRight w:val="0"/>
      <w:marTop w:val="0"/>
      <w:marBottom w:val="0"/>
      <w:divBdr>
        <w:top w:val="none" w:sz="0" w:space="0" w:color="auto"/>
        <w:left w:val="none" w:sz="0" w:space="0" w:color="auto"/>
        <w:bottom w:val="none" w:sz="0" w:space="0" w:color="auto"/>
        <w:right w:val="none" w:sz="0" w:space="0" w:color="auto"/>
      </w:divBdr>
    </w:div>
    <w:div w:id="2007442880">
      <w:bodyDiv w:val="1"/>
      <w:marLeft w:val="0"/>
      <w:marRight w:val="0"/>
      <w:marTop w:val="0"/>
      <w:marBottom w:val="0"/>
      <w:divBdr>
        <w:top w:val="none" w:sz="0" w:space="0" w:color="auto"/>
        <w:left w:val="none" w:sz="0" w:space="0" w:color="auto"/>
        <w:bottom w:val="none" w:sz="0" w:space="0" w:color="auto"/>
        <w:right w:val="none" w:sz="0" w:space="0" w:color="auto"/>
      </w:divBdr>
    </w:div>
    <w:div w:id="2017490807">
      <w:bodyDiv w:val="1"/>
      <w:marLeft w:val="0"/>
      <w:marRight w:val="0"/>
      <w:marTop w:val="0"/>
      <w:marBottom w:val="0"/>
      <w:divBdr>
        <w:top w:val="none" w:sz="0" w:space="0" w:color="auto"/>
        <w:left w:val="none" w:sz="0" w:space="0" w:color="auto"/>
        <w:bottom w:val="none" w:sz="0" w:space="0" w:color="auto"/>
        <w:right w:val="none" w:sz="0" w:space="0" w:color="auto"/>
      </w:divBdr>
      <w:divsChild>
        <w:div w:id="618874085">
          <w:marLeft w:val="0"/>
          <w:marRight w:val="0"/>
          <w:marTop w:val="0"/>
          <w:marBottom w:val="0"/>
          <w:divBdr>
            <w:top w:val="none" w:sz="0" w:space="0" w:color="auto"/>
            <w:left w:val="none" w:sz="0" w:space="0" w:color="auto"/>
            <w:bottom w:val="none" w:sz="0" w:space="0" w:color="auto"/>
            <w:right w:val="none" w:sz="0" w:space="0" w:color="auto"/>
          </w:divBdr>
        </w:div>
        <w:div w:id="1922638997">
          <w:marLeft w:val="0"/>
          <w:marRight w:val="0"/>
          <w:marTop w:val="0"/>
          <w:marBottom w:val="0"/>
          <w:divBdr>
            <w:top w:val="none" w:sz="0" w:space="0" w:color="auto"/>
            <w:left w:val="none" w:sz="0" w:space="0" w:color="auto"/>
            <w:bottom w:val="none" w:sz="0" w:space="0" w:color="auto"/>
            <w:right w:val="none" w:sz="0" w:space="0" w:color="auto"/>
          </w:divBdr>
        </w:div>
      </w:divsChild>
    </w:div>
    <w:div w:id="2017657010">
      <w:bodyDiv w:val="1"/>
      <w:marLeft w:val="0"/>
      <w:marRight w:val="0"/>
      <w:marTop w:val="0"/>
      <w:marBottom w:val="0"/>
      <w:divBdr>
        <w:top w:val="none" w:sz="0" w:space="0" w:color="auto"/>
        <w:left w:val="none" w:sz="0" w:space="0" w:color="auto"/>
        <w:bottom w:val="none" w:sz="0" w:space="0" w:color="auto"/>
        <w:right w:val="none" w:sz="0" w:space="0" w:color="auto"/>
      </w:divBdr>
    </w:div>
    <w:div w:id="2018077354">
      <w:bodyDiv w:val="1"/>
      <w:marLeft w:val="0"/>
      <w:marRight w:val="0"/>
      <w:marTop w:val="0"/>
      <w:marBottom w:val="0"/>
      <w:divBdr>
        <w:top w:val="none" w:sz="0" w:space="0" w:color="auto"/>
        <w:left w:val="none" w:sz="0" w:space="0" w:color="auto"/>
        <w:bottom w:val="none" w:sz="0" w:space="0" w:color="auto"/>
        <w:right w:val="none" w:sz="0" w:space="0" w:color="auto"/>
      </w:divBdr>
    </w:div>
    <w:div w:id="2018386055">
      <w:bodyDiv w:val="1"/>
      <w:marLeft w:val="0"/>
      <w:marRight w:val="0"/>
      <w:marTop w:val="0"/>
      <w:marBottom w:val="0"/>
      <w:divBdr>
        <w:top w:val="none" w:sz="0" w:space="0" w:color="auto"/>
        <w:left w:val="none" w:sz="0" w:space="0" w:color="auto"/>
        <w:bottom w:val="none" w:sz="0" w:space="0" w:color="auto"/>
        <w:right w:val="none" w:sz="0" w:space="0" w:color="auto"/>
      </w:divBdr>
    </w:div>
    <w:div w:id="2023117791">
      <w:bodyDiv w:val="1"/>
      <w:marLeft w:val="0"/>
      <w:marRight w:val="0"/>
      <w:marTop w:val="0"/>
      <w:marBottom w:val="0"/>
      <w:divBdr>
        <w:top w:val="none" w:sz="0" w:space="0" w:color="auto"/>
        <w:left w:val="none" w:sz="0" w:space="0" w:color="auto"/>
        <w:bottom w:val="none" w:sz="0" w:space="0" w:color="auto"/>
        <w:right w:val="none" w:sz="0" w:space="0" w:color="auto"/>
      </w:divBdr>
    </w:div>
    <w:div w:id="2023779787">
      <w:bodyDiv w:val="1"/>
      <w:marLeft w:val="0"/>
      <w:marRight w:val="0"/>
      <w:marTop w:val="0"/>
      <w:marBottom w:val="0"/>
      <w:divBdr>
        <w:top w:val="none" w:sz="0" w:space="0" w:color="auto"/>
        <w:left w:val="none" w:sz="0" w:space="0" w:color="auto"/>
        <w:bottom w:val="none" w:sz="0" w:space="0" w:color="auto"/>
        <w:right w:val="none" w:sz="0" w:space="0" w:color="auto"/>
      </w:divBdr>
    </w:div>
    <w:div w:id="2024553453">
      <w:bodyDiv w:val="1"/>
      <w:marLeft w:val="0"/>
      <w:marRight w:val="0"/>
      <w:marTop w:val="0"/>
      <w:marBottom w:val="0"/>
      <w:divBdr>
        <w:top w:val="none" w:sz="0" w:space="0" w:color="auto"/>
        <w:left w:val="none" w:sz="0" w:space="0" w:color="auto"/>
        <w:bottom w:val="none" w:sz="0" w:space="0" w:color="auto"/>
        <w:right w:val="none" w:sz="0" w:space="0" w:color="auto"/>
      </w:divBdr>
    </w:div>
    <w:div w:id="2028604293">
      <w:bodyDiv w:val="1"/>
      <w:marLeft w:val="0"/>
      <w:marRight w:val="0"/>
      <w:marTop w:val="0"/>
      <w:marBottom w:val="0"/>
      <w:divBdr>
        <w:top w:val="none" w:sz="0" w:space="0" w:color="auto"/>
        <w:left w:val="none" w:sz="0" w:space="0" w:color="auto"/>
        <w:bottom w:val="none" w:sz="0" w:space="0" w:color="auto"/>
        <w:right w:val="none" w:sz="0" w:space="0" w:color="auto"/>
      </w:divBdr>
    </w:div>
    <w:div w:id="2034913836">
      <w:bodyDiv w:val="1"/>
      <w:marLeft w:val="0"/>
      <w:marRight w:val="0"/>
      <w:marTop w:val="0"/>
      <w:marBottom w:val="0"/>
      <w:divBdr>
        <w:top w:val="none" w:sz="0" w:space="0" w:color="auto"/>
        <w:left w:val="none" w:sz="0" w:space="0" w:color="auto"/>
        <w:bottom w:val="none" w:sz="0" w:space="0" w:color="auto"/>
        <w:right w:val="none" w:sz="0" w:space="0" w:color="auto"/>
      </w:divBdr>
      <w:divsChild>
        <w:div w:id="1898662170">
          <w:marLeft w:val="0"/>
          <w:marRight w:val="0"/>
          <w:marTop w:val="0"/>
          <w:marBottom w:val="0"/>
          <w:divBdr>
            <w:top w:val="none" w:sz="0" w:space="0" w:color="auto"/>
            <w:left w:val="none" w:sz="0" w:space="0" w:color="auto"/>
            <w:bottom w:val="none" w:sz="0" w:space="0" w:color="auto"/>
            <w:right w:val="none" w:sz="0" w:space="0" w:color="auto"/>
          </w:divBdr>
          <w:divsChild>
            <w:div w:id="9542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sChild>
        <w:div w:id="871039186">
          <w:marLeft w:val="0"/>
          <w:marRight w:val="0"/>
          <w:marTop w:val="0"/>
          <w:marBottom w:val="0"/>
          <w:divBdr>
            <w:top w:val="none" w:sz="0" w:space="0" w:color="auto"/>
            <w:left w:val="none" w:sz="0" w:space="0" w:color="auto"/>
            <w:bottom w:val="none" w:sz="0" w:space="0" w:color="auto"/>
            <w:right w:val="none" w:sz="0" w:space="0" w:color="auto"/>
          </w:divBdr>
        </w:div>
      </w:divsChild>
    </w:div>
    <w:div w:id="2040474098">
      <w:bodyDiv w:val="1"/>
      <w:marLeft w:val="0"/>
      <w:marRight w:val="0"/>
      <w:marTop w:val="0"/>
      <w:marBottom w:val="0"/>
      <w:divBdr>
        <w:top w:val="none" w:sz="0" w:space="0" w:color="auto"/>
        <w:left w:val="none" w:sz="0" w:space="0" w:color="auto"/>
        <w:bottom w:val="none" w:sz="0" w:space="0" w:color="auto"/>
        <w:right w:val="none" w:sz="0" w:space="0" w:color="auto"/>
      </w:divBdr>
    </w:div>
    <w:div w:id="2043437837">
      <w:bodyDiv w:val="1"/>
      <w:marLeft w:val="0"/>
      <w:marRight w:val="0"/>
      <w:marTop w:val="0"/>
      <w:marBottom w:val="0"/>
      <w:divBdr>
        <w:top w:val="none" w:sz="0" w:space="0" w:color="auto"/>
        <w:left w:val="none" w:sz="0" w:space="0" w:color="auto"/>
        <w:bottom w:val="none" w:sz="0" w:space="0" w:color="auto"/>
        <w:right w:val="none" w:sz="0" w:space="0" w:color="auto"/>
      </w:divBdr>
    </w:div>
    <w:div w:id="2043826555">
      <w:bodyDiv w:val="1"/>
      <w:marLeft w:val="0"/>
      <w:marRight w:val="0"/>
      <w:marTop w:val="0"/>
      <w:marBottom w:val="0"/>
      <w:divBdr>
        <w:top w:val="none" w:sz="0" w:space="0" w:color="auto"/>
        <w:left w:val="none" w:sz="0" w:space="0" w:color="auto"/>
        <w:bottom w:val="none" w:sz="0" w:space="0" w:color="auto"/>
        <w:right w:val="none" w:sz="0" w:space="0" w:color="auto"/>
      </w:divBdr>
    </w:div>
    <w:div w:id="2046980194">
      <w:bodyDiv w:val="1"/>
      <w:marLeft w:val="0"/>
      <w:marRight w:val="0"/>
      <w:marTop w:val="0"/>
      <w:marBottom w:val="0"/>
      <w:divBdr>
        <w:top w:val="none" w:sz="0" w:space="0" w:color="auto"/>
        <w:left w:val="none" w:sz="0" w:space="0" w:color="auto"/>
        <w:bottom w:val="none" w:sz="0" w:space="0" w:color="auto"/>
        <w:right w:val="none" w:sz="0" w:space="0" w:color="auto"/>
      </w:divBdr>
      <w:divsChild>
        <w:div w:id="2123643668">
          <w:marLeft w:val="0"/>
          <w:marRight w:val="0"/>
          <w:marTop w:val="0"/>
          <w:marBottom w:val="0"/>
          <w:divBdr>
            <w:top w:val="none" w:sz="0" w:space="0" w:color="auto"/>
            <w:left w:val="none" w:sz="0" w:space="0" w:color="auto"/>
            <w:bottom w:val="none" w:sz="0" w:space="0" w:color="auto"/>
            <w:right w:val="none" w:sz="0" w:space="0" w:color="auto"/>
          </w:divBdr>
        </w:div>
      </w:divsChild>
    </w:div>
    <w:div w:id="2050689685">
      <w:bodyDiv w:val="1"/>
      <w:marLeft w:val="0"/>
      <w:marRight w:val="0"/>
      <w:marTop w:val="0"/>
      <w:marBottom w:val="0"/>
      <w:divBdr>
        <w:top w:val="none" w:sz="0" w:space="0" w:color="auto"/>
        <w:left w:val="none" w:sz="0" w:space="0" w:color="auto"/>
        <w:bottom w:val="none" w:sz="0" w:space="0" w:color="auto"/>
        <w:right w:val="none" w:sz="0" w:space="0" w:color="auto"/>
      </w:divBdr>
    </w:div>
    <w:div w:id="2056808494">
      <w:bodyDiv w:val="1"/>
      <w:marLeft w:val="0"/>
      <w:marRight w:val="0"/>
      <w:marTop w:val="0"/>
      <w:marBottom w:val="0"/>
      <w:divBdr>
        <w:top w:val="none" w:sz="0" w:space="0" w:color="auto"/>
        <w:left w:val="none" w:sz="0" w:space="0" w:color="auto"/>
        <w:bottom w:val="none" w:sz="0" w:space="0" w:color="auto"/>
        <w:right w:val="none" w:sz="0" w:space="0" w:color="auto"/>
      </w:divBdr>
    </w:div>
    <w:div w:id="2057856189">
      <w:bodyDiv w:val="1"/>
      <w:marLeft w:val="0"/>
      <w:marRight w:val="0"/>
      <w:marTop w:val="0"/>
      <w:marBottom w:val="0"/>
      <w:divBdr>
        <w:top w:val="none" w:sz="0" w:space="0" w:color="auto"/>
        <w:left w:val="none" w:sz="0" w:space="0" w:color="auto"/>
        <w:bottom w:val="none" w:sz="0" w:space="0" w:color="auto"/>
        <w:right w:val="none" w:sz="0" w:space="0" w:color="auto"/>
      </w:divBdr>
    </w:div>
    <w:div w:id="2061781534">
      <w:bodyDiv w:val="1"/>
      <w:marLeft w:val="0"/>
      <w:marRight w:val="0"/>
      <w:marTop w:val="0"/>
      <w:marBottom w:val="0"/>
      <w:divBdr>
        <w:top w:val="none" w:sz="0" w:space="0" w:color="auto"/>
        <w:left w:val="none" w:sz="0" w:space="0" w:color="auto"/>
        <w:bottom w:val="none" w:sz="0" w:space="0" w:color="auto"/>
        <w:right w:val="none" w:sz="0" w:space="0" w:color="auto"/>
      </w:divBdr>
    </w:div>
    <w:div w:id="2062753128">
      <w:bodyDiv w:val="1"/>
      <w:marLeft w:val="0"/>
      <w:marRight w:val="0"/>
      <w:marTop w:val="0"/>
      <w:marBottom w:val="0"/>
      <w:divBdr>
        <w:top w:val="none" w:sz="0" w:space="0" w:color="auto"/>
        <w:left w:val="none" w:sz="0" w:space="0" w:color="auto"/>
        <w:bottom w:val="none" w:sz="0" w:space="0" w:color="auto"/>
        <w:right w:val="none" w:sz="0" w:space="0" w:color="auto"/>
      </w:divBdr>
    </w:div>
    <w:div w:id="2065056146">
      <w:bodyDiv w:val="1"/>
      <w:marLeft w:val="0"/>
      <w:marRight w:val="0"/>
      <w:marTop w:val="0"/>
      <w:marBottom w:val="0"/>
      <w:divBdr>
        <w:top w:val="none" w:sz="0" w:space="0" w:color="auto"/>
        <w:left w:val="none" w:sz="0" w:space="0" w:color="auto"/>
        <w:bottom w:val="none" w:sz="0" w:space="0" w:color="auto"/>
        <w:right w:val="none" w:sz="0" w:space="0" w:color="auto"/>
      </w:divBdr>
    </w:div>
    <w:div w:id="2070154815">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75539996">
      <w:bodyDiv w:val="1"/>
      <w:marLeft w:val="0"/>
      <w:marRight w:val="0"/>
      <w:marTop w:val="0"/>
      <w:marBottom w:val="0"/>
      <w:divBdr>
        <w:top w:val="none" w:sz="0" w:space="0" w:color="auto"/>
        <w:left w:val="none" w:sz="0" w:space="0" w:color="auto"/>
        <w:bottom w:val="none" w:sz="0" w:space="0" w:color="auto"/>
        <w:right w:val="none" w:sz="0" w:space="0" w:color="auto"/>
      </w:divBdr>
    </w:div>
    <w:div w:id="2080128565">
      <w:bodyDiv w:val="1"/>
      <w:marLeft w:val="0"/>
      <w:marRight w:val="0"/>
      <w:marTop w:val="0"/>
      <w:marBottom w:val="0"/>
      <w:divBdr>
        <w:top w:val="none" w:sz="0" w:space="0" w:color="auto"/>
        <w:left w:val="none" w:sz="0" w:space="0" w:color="auto"/>
        <w:bottom w:val="none" w:sz="0" w:space="0" w:color="auto"/>
        <w:right w:val="none" w:sz="0" w:space="0" w:color="auto"/>
      </w:divBdr>
    </w:div>
    <w:div w:id="2080902275">
      <w:bodyDiv w:val="1"/>
      <w:marLeft w:val="0"/>
      <w:marRight w:val="0"/>
      <w:marTop w:val="0"/>
      <w:marBottom w:val="0"/>
      <w:divBdr>
        <w:top w:val="none" w:sz="0" w:space="0" w:color="auto"/>
        <w:left w:val="none" w:sz="0" w:space="0" w:color="auto"/>
        <w:bottom w:val="none" w:sz="0" w:space="0" w:color="auto"/>
        <w:right w:val="none" w:sz="0" w:space="0" w:color="auto"/>
      </w:divBdr>
      <w:divsChild>
        <w:div w:id="1165971955">
          <w:marLeft w:val="0"/>
          <w:marRight w:val="0"/>
          <w:marTop w:val="0"/>
          <w:marBottom w:val="0"/>
          <w:divBdr>
            <w:top w:val="none" w:sz="0" w:space="0" w:color="auto"/>
            <w:left w:val="none" w:sz="0" w:space="0" w:color="auto"/>
            <w:bottom w:val="none" w:sz="0" w:space="0" w:color="auto"/>
            <w:right w:val="none" w:sz="0" w:space="0" w:color="auto"/>
          </w:divBdr>
        </w:div>
      </w:divsChild>
    </w:div>
    <w:div w:id="2081706159">
      <w:bodyDiv w:val="1"/>
      <w:marLeft w:val="0"/>
      <w:marRight w:val="0"/>
      <w:marTop w:val="0"/>
      <w:marBottom w:val="0"/>
      <w:divBdr>
        <w:top w:val="none" w:sz="0" w:space="0" w:color="auto"/>
        <w:left w:val="none" w:sz="0" w:space="0" w:color="auto"/>
        <w:bottom w:val="none" w:sz="0" w:space="0" w:color="auto"/>
        <w:right w:val="none" w:sz="0" w:space="0" w:color="auto"/>
      </w:divBdr>
    </w:div>
    <w:div w:id="2085058491">
      <w:bodyDiv w:val="1"/>
      <w:marLeft w:val="0"/>
      <w:marRight w:val="0"/>
      <w:marTop w:val="0"/>
      <w:marBottom w:val="0"/>
      <w:divBdr>
        <w:top w:val="none" w:sz="0" w:space="0" w:color="auto"/>
        <w:left w:val="none" w:sz="0" w:space="0" w:color="auto"/>
        <w:bottom w:val="none" w:sz="0" w:space="0" w:color="auto"/>
        <w:right w:val="none" w:sz="0" w:space="0" w:color="auto"/>
      </w:divBdr>
    </w:div>
    <w:div w:id="2086107744">
      <w:bodyDiv w:val="1"/>
      <w:marLeft w:val="0"/>
      <w:marRight w:val="0"/>
      <w:marTop w:val="0"/>
      <w:marBottom w:val="0"/>
      <w:divBdr>
        <w:top w:val="none" w:sz="0" w:space="0" w:color="auto"/>
        <w:left w:val="none" w:sz="0" w:space="0" w:color="auto"/>
        <w:bottom w:val="none" w:sz="0" w:space="0" w:color="auto"/>
        <w:right w:val="none" w:sz="0" w:space="0" w:color="auto"/>
      </w:divBdr>
    </w:div>
    <w:div w:id="2086683438">
      <w:bodyDiv w:val="1"/>
      <w:marLeft w:val="0"/>
      <w:marRight w:val="0"/>
      <w:marTop w:val="0"/>
      <w:marBottom w:val="0"/>
      <w:divBdr>
        <w:top w:val="none" w:sz="0" w:space="0" w:color="auto"/>
        <w:left w:val="none" w:sz="0" w:space="0" w:color="auto"/>
        <w:bottom w:val="none" w:sz="0" w:space="0" w:color="auto"/>
        <w:right w:val="none" w:sz="0" w:space="0" w:color="auto"/>
      </w:divBdr>
    </w:div>
    <w:div w:id="2086948143">
      <w:bodyDiv w:val="1"/>
      <w:marLeft w:val="0"/>
      <w:marRight w:val="0"/>
      <w:marTop w:val="0"/>
      <w:marBottom w:val="0"/>
      <w:divBdr>
        <w:top w:val="none" w:sz="0" w:space="0" w:color="auto"/>
        <w:left w:val="none" w:sz="0" w:space="0" w:color="auto"/>
        <w:bottom w:val="none" w:sz="0" w:space="0" w:color="auto"/>
        <w:right w:val="none" w:sz="0" w:space="0" w:color="auto"/>
      </w:divBdr>
    </w:div>
    <w:div w:id="2089035575">
      <w:bodyDiv w:val="1"/>
      <w:marLeft w:val="0"/>
      <w:marRight w:val="0"/>
      <w:marTop w:val="0"/>
      <w:marBottom w:val="0"/>
      <w:divBdr>
        <w:top w:val="none" w:sz="0" w:space="0" w:color="auto"/>
        <w:left w:val="none" w:sz="0" w:space="0" w:color="auto"/>
        <w:bottom w:val="none" w:sz="0" w:space="0" w:color="auto"/>
        <w:right w:val="none" w:sz="0" w:space="0" w:color="auto"/>
      </w:divBdr>
    </w:div>
    <w:div w:id="2090761063">
      <w:bodyDiv w:val="1"/>
      <w:marLeft w:val="0"/>
      <w:marRight w:val="0"/>
      <w:marTop w:val="0"/>
      <w:marBottom w:val="0"/>
      <w:divBdr>
        <w:top w:val="none" w:sz="0" w:space="0" w:color="auto"/>
        <w:left w:val="none" w:sz="0" w:space="0" w:color="auto"/>
        <w:bottom w:val="none" w:sz="0" w:space="0" w:color="auto"/>
        <w:right w:val="none" w:sz="0" w:space="0" w:color="auto"/>
      </w:divBdr>
    </w:div>
    <w:div w:id="2092046386">
      <w:bodyDiv w:val="1"/>
      <w:marLeft w:val="0"/>
      <w:marRight w:val="0"/>
      <w:marTop w:val="0"/>
      <w:marBottom w:val="0"/>
      <w:divBdr>
        <w:top w:val="none" w:sz="0" w:space="0" w:color="auto"/>
        <w:left w:val="none" w:sz="0" w:space="0" w:color="auto"/>
        <w:bottom w:val="none" w:sz="0" w:space="0" w:color="auto"/>
        <w:right w:val="none" w:sz="0" w:space="0" w:color="auto"/>
      </w:divBdr>
    </w:div>
    <w:div w:id="2093312601">
      <w:bodyDiv w:val="1"/>
      <w:marLeft w:val="0"/>
      <w:marRight w:val="0"/>
      <w:marTop w:val="0"/>
      <w:marBottom w:val="0"/>
      <w:divBdr>
        <w:top w:val="none" w:sz="0" w:space="0" w:color="auto"/>
        <w:left w:val="none" w:sz="0" w:space="0" w:color="auto"/>
        <w:bottom w:val="none" w:sz="0" w:space="0" w:color="auto"/>
        <w:right w:val="none" w:sz="0" w:space="0" w:color="auto"/>
      </w:divBdr>
    </w:div>
    <w:div w:id="2094817227">
      <w:bodyDiv w:val="1"/>
      <w:marLeft w:val="0"/>
      <w:marRight w:val="0"/>
      <w:marTop w:val="0"/>
      <w:marBottom w:val="0"/>
      <w:divBdr>
        <w:top w:val="none" w:sz="0" w:space="0" w:color="auto"/>
        <w:left w:val="none" w:sz="0" w:space="0" w:color="auto"/>
        <w:bottom w:val="none" w:sz="0" w:space="0" w:color="auto"/>
        <w:right w:val="none" w:sz="0" w:space="0" w:color="auto"/>
      </w:divBdr>
    </w:div>
    <w:div w:id="2096315238">
      <w:bodyDiv w:val="1"/>
      <w:marLeft w:val="0"/>
      <w:marRight w:val="0"/>
      <w:marTop w:val="0"/>
      <w:marBottom w:val="0"/>
      <w:divBdr>
        <w:top w:val="none" w:sz="0" w:space="0" w:color="auto"/>
        <w:left w:val="none" w:sz="0" w:space="0" w:color="auto"/>
        <w:bottom w:val="none" w:sz="0" w:space="0" w:color="auto"/>
        <w:right w:val="none" w:sz="0" w:space="0" w:color="auto"/>
      </w:divBdr>
    </w:div>
    <w:div w:id="2099060304">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
    <w:div w:id="2104494322">
      <w:bodyDiv w:val="1"/>
      <w:marLeft w:val="0"/>
      <w:marRight w:val="0"/>
      <w:marTop w:val="0"/>
      <w:marBottom w:val="0"/>
      <w:divBdr>
        <w:top w:val="none" w:sz="0" w:space="0" w:color="auto"/>
        <w:left w:val="none" w:sz="0" w:space="0" w:color="auto"/>
        <w:bottom w:val="none" w:sz="0" w:space="0" w:color="auto"/>
        <w:right w:val="none" w:sz="0" w:space="0" w:color="auto"/>
      </w:divBdr>
    </w:div>
    <w:div w:id="2105416505">
      <w:bodyDiv w:val="1"/>
      <w:marLeft w:val="0"/>
      <w:marRight w:val="0"/>
      <w:marTop w:val="0"/>
      <w:marBottom w:val="0"/>
      <w:divBdr>
        <w:top w:val="none" w:sz="0" w:space="0" w:color="auto"/>
        <w:left w:val="none" w:sz="0" w:space="0" w:color="auto"/>
        <w:bottom w:val="none" w:sz="0" w:space="0" w:color="auto"/>
        <w:right w:val="none" w:sz="0" w:space="0" w:color="auto"/>
      </w:divBdr>
    </w:div>
    <w:div w:id="2110076058">
      <w:bodyDiv w:val="1"/>
      <w:marLeft w:val="0"/>
      <w:marRight w:val="0"/>
      <w:marTop w:val="0"/>
      <w:marBottom w:val="0"/>
      <w:divBdr>
        <w:top w:val="none" w:sz="0" w:space="0" w:color="auto"/>
        <w:left w:val="none" w:sz="0" w:space="0" w:color="auto"/>
        <w:bottom w:val="none" w:sz="0" w:space="0" w:color="auto"/>
        <w:right w:val="none" w:sz="0" w:space="0" w:color="auto"/>
      </w:divBdr>
    </w:div>
    <w:div w:id="2110419137">
      <w:bodyDiv w:val="1"/>
      <w:marLeft w:val="0"/>
      <w:marRight w:val="0"/>
      <w:marTop w:val="0"/>
      <w:marBottom w:val="0"/>
      <w:divBdr>
        <w:top w:val="none" w:sz="0" w:space="0" w:color="auto"/>
        <w:left w:val="none" w:sz="0" w:space="0" w:color="auto"/>
        <w:bottom w:val="none" w:sz="0" w:space="0" w:color="auto"/>
        <w:right w:val="none" w:sz="0" w:space="0" w:color="auto"/>
      </w:divBdr>
      <w:divsChild>
        <w:div w:id="1831942014">
          <w:marLeft w:val="0"/>
          <w:marRight w:val="0"/>
          <w:marTop w:val="0"/>
          <w:marBottom w:val="0"/>
          <w:divBdr>
            <w:top w:val="none" w:sz="0" w:space="0" w:color="auto"/>
            <w:left w:val="none" w:sz="0" w:space="0" w:color="auto"/>
            <w:bottom w:val="none" w:sz="0" w:space="0" w:color="auto"/>
            <w:right w:val="none" w:sz="0" w:space="0" w:color="auto"/>
          </w:divBdr>
        </w:div>
      </w:divsChild>
    </w:div>
    <w:div w:id="2118794936">
      <w:bodyDiv w:val="1"/>
      <w:marLeft w:val="0"/>
      <w:marRight w:val="0"/>
      <w:marTop w:val="0"/>
      <w:marBottom w:val="0"/>
      <w:divBdr>
        <w:top w:val="none" w:sz="0" w:space="0" w:color="auto"/>
        <w:left w:val="none" w:sz="0" w:space="0" w:color="auto"/>
        <w:bottom w:val="none" w:sz="0" w:space="0" w:color="auto"/>
        <w:right w:val="none" w:sz="0" w:space="0" w:color="auto"/>
      </w:divBdr>
    </w:div>
    <w:div w:id="2121147784">
      <w:bodyDiv w:val="1"/>
      <w:marLeft w:val="0"/>
      <w:marRight w:val="0"/>
      <w:marTop w:val="0"/>
      <w:marBottom w:val="0"/>
      <w:divBdr>
        <w:top w:val="none" w:sz="0" w:space="0" w:color="auto"/>
        <w:left w:val="none" w:sz="0" w:space="0" w:color="auto"/>
        <w:bottom w:val="none" w:sz="0" w:space="0" w:color="auto"/>
        <w:right w:val="none" w:sz="0" w:space="0" w:color="auto"/>
      </w:divBdr>
    </w:div>
    <w:div w:id="2122217990">
      <w:bodyDiv w:val="1"/>
      <w:marLeft w:val="0"/>
      <w:marRight w:val="0"/>
      <w:marTop w:val="0"/>
      <w:marBottom w:val="0"/>
      <w:divBdr>
        <w:top w:val="none" w:sz="0" w:space="0" w:color="auto"/>
        <w:left w:val="none" w:sz="0" w:space="0" w:color="auto"/>
        <w:bottom w:val="none" w:sz="0" w:space="0" w:color="auto"/>
        <w:right w:val="none" w:sz="0" w:space="0" w:color="auto"/>
      </w:divBdr>
    </w:div>
    <w:div w:id="2122454502">
      <w:bodyDiv w:val="1"/>
      <w:marLeft w:val="0"/>
      <w:marRight w:val="0"/>
      <w:marTop w:val="0"/>
      <w:marBottom w:val="0"/>
      <w:divBdr>
        <w:top w:val="none" w:sz="0" w:space="0" w:color="auto"/>
        <w:left w:val="none" w:sz="0" w:space="0" w:color="auto"/>
        <w:bottom w:val="none" w:sz="0" w:space="0" w:color="auto"/>
        <w:right w:val="none" w:sz="0" w:space="0" w:color="auto"/>
      </w:divBdr>
    </w:div>
    <w:div w:id="2125730316">
      <w:bodyDiv w:val="1"/>
      <w:marLeft w:val="0"/>
      <w:marRight w:val="0"/>
      <w:marTop w:val="0"/>
      <w:marBottom w:val="0"/>
      <w:divBdr>
        <w:top w:val="none" w:sz="0" w:space="0" w:color="auto"/>
        <w:left w:val="none" w:sz="0" w:space="0" w:color="auto"/>
        <w:bottom w:val="none" w:sz="0" w:space="0" w:color="auto"/>
        <w:right w:val="none" w:sz="0" w:space="0" w:color="auto"/>
      </w:divBdr>
    </w:div>
    <w:div w:id="2132281189">
      <w:bodyDiv w:val="1"/>
      <w:marLeft w:val="0"/>
      <w:marRight w:val="0"/>
      <w:marTop w:val="0"/>
      <w:marBottom w:val="0"/>
      <w:divBdr>
        <w:top w:val="none" w:sz="0" w:space="0" w:color="auto"/>
        <w:left w:val="none" w:sz="0" w:space="0" w:color="auto"/>
        <w:bottom w:val="none" w:sz="0" w:space="0" w:color="auto"/>
        <w:right w:val="none" w:sz="0" w:space="0" w:color="auto"/>
      </w:divBdr>
    </w:div>
    <w:div w:id="2137479027">
      <w:bodyDiv w:val="1"/>
      <w:marLeft w:val="0"/>
      <w:marRight w:val="0"/>
      <w:marTop w:val="0"/>
      <w:marBottom w:val="0"/>
      <w:divBdr>
        <w:top w:val="none" w:sz="0" w:space="0" w:color="auto"/>
        <w:left w:val="none" w:sz="0" w:space="0" w:color="auto"/>
        <w:bottom w:val="none" w:sz="0" w:space="0" w:color="auto"/>
        <w:right w:val="none" w:sz="0" w:space="0" w:color="auto"/>
      </w:divBdr>
    </w:div>
    <w:div w:id="2144540212">
      <w:bodyDiv w:val="1"/>
      <w:marLeft w:val="0"/>
      <w:marRight w:val="0"/>
      <w:marTop w:val="0"/>
      <w:marBottom w:val="0"/>
      <w:divBdr>
        <w:top w:val="none" w:sz="0" w:space="0" w:color="auto"/>
        <w:left w:val="none" w:sz="0" w:space="0" w:color="auto"/>
        <w:bottom w:val="none" w:sz="0" w:space="0" w:color="auto"/>
        <w:right w:val="none" w:sz="0" w:space="0" w:color="auto"/>
      </w:divBdr>
    </w:div>
    <w:div w:id="21456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erezovskij-mo-r04.gosweb.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15F13-EAFD-451C-AF1C-ADBC88E3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7391</TotalTime>
  <Pages>1</Pages>
  <Words>215</Words>
  <Characters>1231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_______________________________________</vt:lpstr>
    </vt:vector>
  </TitlesOfParts>
  <Company>Hewlett-Packard Company</Company>
  <LinksUpToDate>false</LinksUpToDate>
  <CharactersWithSpaces>1444</CharactersWithSpaces>
  <SharedDoc>false</SharedDoc>
  <HLinks>
    <vt:vector size="528" baseType="variant">
      <vt:variant>
        <vt:i4>7012372</vt:i4>
      </vt:variant>
      <vt:variant>
        <vt:i4>945</vt:i4>
      </vt:variant>
      <vt:variant>
        <vt:i4>0</vt:i4>
      </vt:variant>
      <vt:variant>
        <vt:i4>5</vt:i4>
      </vt:variant>
      <vt:variant>
        <vt:lpwstr>http://www.consultant.ru/document/cons_doc_LAW_302970/264375cc84de16ce0dbf829a5708d9c799335772/</vt:lpwstr>
      </vt:variant>
      <vt:variant>
        <vt:lpwstr>dst100773</vt:lpwstr>
      </vt:variant>
      <vt:variant>
        <vt:i4>6946836</vt:i4>
      </vt:variant>
      <vt:variant>
        <vt:i4>942</vt:i4>
      </vt:variant>
      <vt:variant>
        <vt:i4>0</vt:i4>
      </vt:variant>
      <vt:variant>
        <vt:i4>5</vt:i4>
      </vt:variant>
      <vt:variant>
        <vt:lpwstr>http://www.consultant.ru/document/cons_doc_LAW_302970/264375cc84de16ce0dbf829a5708d9c799335772/</vt:lpwstr>
      </vt:variant>
      <vt:variant>
        <vt:lpwstr>dst100760</vt:lpwstr>
      </vt:variant>
      <vt:variant>
        <vt:i4>1900597</vt:i4>
      </vt:variant>
      <vt:variant>
        <vt:i4>506</vt:i4>
      </vt:variant>
      <vt:variant>
        <vt:i4>0</vt:i4>
      </vt:variant>
      <vt:variant>
        <vt:i4>5</vt:i4>
      </vt:variant>
      <vt:variant>
        <vt:lpwstr/>
      </vt:variant>
      <vt:variant>
        <vt:lpwstr>_Toc73617139</vt:lpwstr>
      </vt:variant>
      <vt:variant>
        <vt:i4>1835061</vt:i4>
      </vt:variant>
      <vt:variant>
        <vt:i4>500</vt:i4>
      </vt:variant>
      <vt:variant>
        <vt:i4>0</vt:i4>
      </vt:variant>
      <vt:variant>
        <vt:i4>5</vt:i4>
      </vt:variant>
      <vt:variant>
        <vt:lpwstr/>
      </vt:variant>
      <vt:variant>
        <vt:lpwstr>_Toc73617138</vt:lpwstr>
      </vt:variant>
      <vt:variant>
        <vt:i4>1245237</vt:i4>
      </vt:variant>
      <vt:variant>
        <vt:i4>494</vt:i4>
      </vt:variant>
      <vt:variant>
        <vt:i4>0</vt:i4>
      </vt:variant>
      <vt:variant>
        <vt:i4>5</vt:i4>
      </vt:variant>
      <vt:variant>
        <vt:lpwstr/>
      </vt:variant>
      <vt:variant>
        <vt:lpwstr>_Toc73617137</vt:lpwstr>
      </vt:variant>
      <vt:variant>
        <vt:i4>1179701</vt:i4>
      </vt:variant>
      <vt:variant>
        <vt:i4>488</vt:i4>
      </vt:variant>
      <vt:variant>
        <vt:i4>0</vt:i4>
      </vt:variant>
      <vt:variant>
        <vt:i4>5</vt:i4>
      </vt:variant>
      <vt:variant>
        <vt:lpwstr/>
      </vt:variant>
      <vt:variant>
        <vt:lpwstr>_Toc73617136</vt:lpwstr>
      </vt:variant>
      <vt:variant>
        <vt:i4>1114165</vt:i4>
      </vt:variant>
      <vt:variant>
        <vt:i4>482</vt:i4>
      </vt:variant>
      <vt:variant>
        <vt:i4>0</vt:i4>
      </vt:variant>
      <vt:variant>
        <vt:i4>5</vt:i4>
      </vt:variant>
      <vt:variant>
        <vt:lpwstr/>
      </vt:variant>
      <vt:variant>
        <vt:lpwstr>_Toc73617135</vt:lpwstr>
      </vt:variant>
      <vt:variant>
        <vt:i4>1048629</vt:i4>
      </vt:variant>
      <vt:variant>
        <vt:i4>476</vt:i4>
      </vt:variant>
      <vt:variant>
        <vt:i4>0</vt:i4>
      </vt:variant>
      <vt:variant>
        <vt:i4>5</vt:i4>
      </vt:variant>
      <vt:variant>
        <vt:lpwstr/>
      </vt:variant>
      <vt:variant>
        <vt:lpwstr>_Toc73617134</vt:lpwstr>
      </vt:variant>
      <vt:variant>
        <vt:i4>1507381</vt:i4>
      </vt:variant>
      <vt:variant>
        <vt:i4>470</vt:i4>
      </vt:variant>
      <vt:variant>
        <vt:i4>0</vt:i4>
      </vt:variant>
      <vt:variant>
        <vt:i4>5</vt:i4>
      </vt:variant>
      <vt:variant>
        <vt:lpwstr/>
      </vt:variant>
      <vt:variant>
        <vt:lpwstr>_Toc73617133</vt:lpwstr>
      </vt:variant>
      <vt:variant>
        <vt:i4>1441845</vt:i4>
      </vt:variant>
      <vt:variant>
        <vt:i4>464</vt:i4>
      </vt:variant>
      <vt:variant>
        <vt:i4>0</vt:i4>
      </vt:variant>
      <vt:variant>
        <vt:i4>5</vt:i4>
      </vt:variant>
      <vt:variant>
        <vt:lpwstr/>
      </vt:variant>
      <vt:variant>
        <vt:lpwstr>_Toc73617132</vt:lpwstr>
      </vt:variant>
      <vt:variant>
        <vt:i4>1376309</vt:i4>
      </vt:variant>
      <vt:variant>
        <vt:i4>458</vt:i4>
      </vt:variant>
      <vt:variant>
        <vt:i4>0</vt:i4>
      </vt:variant>
      <vt:variant>
        <vt:i4>5</vt:i4>
      </vt:variant>
      <vt:variant>
        <vt:lpwstr/>
      </vt:variant>
      <vt:variant>
        <vt:lpwstr>_Toc73617131</vt:lpwstr>
      </vt:variant>
      <vt:variant>
        <vt:i4>1310773</vt:i4>
      </vt:variant>
      <vt:variant>
        <vt:i4>452</vt:i4>
      </vt:variant>
      <vt:variant>
        <vt:i4>0</vt:i4>
      </vt:variant>
      <vt:variant>
        <vt:i4>5</vt:i4>
      </vt:variant>
      <vt:variant>
        <vt:lpwstr/>
      </vt:variant>
      <vt:variant>
        <vt:lpwstr>_Toc73617130</vt:lpwstr>
      </vt:variant>
      <vt:variant>
        <vt:i4>1900596</vt:i4>
      </vt:variant>
      <vt:variant>
        <vt:i4>446</vt:i4>
      </vt:variant>
      <vt:variant>
        <vt:i4>0</vt:i4>
      </vt:variant>
      <vt:variant>
        <vt:i4>5</vt:i4>
      </vt:variant>
      <vt:variant>
        <vt:lpwstr/>
      </vt:variant>
      <vt:variant>
        <vt:lpwstr>_Toc73617129</vt:lpwstr>
      </vt:variant>
      <vt:variant>
        <vt:i4>1835060</vt:i4>
      </vt:variant>
      <vt:variant>
        <vt:i4>440</vt:i4>
      </vt:variant>
      <vt:variant>
        <vt:i4>0</vt:i4>
      </vt:variant>
      <vt:variant>
        <vt:i4>5</vt:i4>
      </vt:variant>
      <vt:variant>
        <vt:lpwstr/>
      </vt:variant>
      <vt:variant>
        <vt:lpwstr>_Toc73617128</vt:lpwstr>
      </vt:variant>
      <vt:variant>
        <vt:i4>1245236</vt:i4>
      </vt:variant>
      <vt:variant>
        <vt:i4>434</vt:i4>
      </vt:variant>
      <vt:variant>
        <vt:i4>0</vt:i4>
      </vt:variant>
      <vt:variant>
        <vt:i4>5</vt:i4>
      </vt:variant>
      <vt:variant>
        <vt:lpwstr/>
      </vt:variant>
      <vt:variant>
        <vt:lpwstr>_Toc73617127</vt:lpwstr>
      </vt:variant>
      <vt:variant>
        <vt:i4>1179700</vt:i4>
      </vt:variant>
      <vt:variant>
        <vt:i4>428</vt:i4>
      </vt:variant>
      <vt:variant>
        <vt:i4>0</vt:i4>
      </vt:variant>
      <vt:variant>
        <vt:i4>5</vt:i4>
      </vt:variant>
      <vt:variant>
        <vt:lpwstr/>
      </vt:variant>
      <vt:variant>
        <vt:lpwstr>_Toc73617126</vt:lpwstr>
      </vt:variant>
      <vt:variant>
        <vt:i4>1114164</vt:i4>
      </vt:variant>
      <vt:variant>
        <vt:i4>422</vt:i4>
      </vt:variant>
      <vt:variant>
        <vt:i4>0</vt:i4>
      </vt:variant>
      <vt:variant>
        <vt:i4>5</vt:i4>
      </vt:variant>
      <vt:variant>
        <vt:lpwstr/>
      </vt:variant>
      <vt:variant>
        <vt:lpwstr>_Toc73617125</vt:lpwstr>
      </vt:variant>
      <vt:variant>
        <vt:i4>1048628</vt:i4>
      </vt:variant>
      <vt:variant>
        <vt:i4>416</vt:i4>
      </vt:variant>
      <vt:variant>
        <vt:i4>0</vt:i4>
      </vt:variant>
      <vt:variant>
        <vt:i4>5</vt:i4>
      </vt:variant>
      <vt:variant>
        <vt:lpwstr/>
      </vt:variant>
      <vt:variant>
        <vt:lpwstr>_Toc73617124</vt:lpwstr>
      </vt:variant>
      <vt:variant>
        <vt:i4>1507380</vt:i4>
      </vt:variant>
      <vt:variant>
        <vt:i4>410</vt:i4>
      </vt:variant>
      <vt:variant>
        <vt:i4>0</vt:i4>
      </vt:variant>
      <vt:variant>
        <vt:i4>5</vt:i4>
      </vt:variant>
      <vt:variant>
        <vt:lpwstr/>
      </vt:variant>
      <vt:variant>
        <vt:lpwstr>_Toc73617123</vt:lpwstr>
      </vt:variant>
      <vt:variant>
        <vt:i4>1441844</vt:i4>
      </vt:variant>
      <vt:variant>
        <vt:i4>404</vt:i4>
      </vt:variant>
      <vt:variant>
        <vt:i4>0</vt:i4>
      </vt:variant>
      <vt:variant>
        <vt:i4>5</vt:i4>
      </vt:variant>
      <vt:variant>
        <vt:lpwstr/>
      </vt:variant>
      <vt:variant>
        <vt:lpwstr>_Toc73617122</vt:lpwstr>
      </vt:variant>
      <vt:variant>
        <vt:i4>1376308</vt:i4>
      </vt:variant>
      <vt:variant>
        <vt:i4>398</vt:i4>
      </vt:variant>
      <vt:variant>
        <vt:i4>0</vt:i4>
      </vt:variant>
      <vt:variant>
        <vt:i4>5</vt:i4>
      </vt:variant>
      <vt:variant>
        <vt:lpwstr/>
      </vt:variant>
      <vt:variant>
        <vt:lpwstr>_Toc73617121</vt:lpwstr>
      </vt:variant>
      <vt:variant>
        <vt:i4>1310772</vt:i4>
      </vt:variant>
      <vt:variant>
        <vt:i4>392</vt:i4>
      </vt:variant>
      <vt:variant>
        <vt:i4>0</vt:i4>
      </vt:variant>
      <vt:variant>
        <vt:i4>5</vt:i4>
      </vt:variant>
      <vt:variant>
        <vt:lpwstr/>
      </vt:variant>
      <vt:variant>
        <vt:lpwstr>_Toc73617120</vt:lpwstr>
      </vt:variant>
      <vt:variant>
        <vt:i4>1900599</vt:i4>
      </vt:variant>
      <vt:variant>
        <vt:i4>386</vt:i4>
      </vt:variant>
      <vt:variant>
        <vt:i4>0</vt:i4>
      </vt:variant>
      <vt:variant>
        <vt:i4>5</vt:i4>
      </vt:variant>
      <vt:variant>
        <vt:lpwstr/>
      </vt:variant>
      <vt:variant>
        <vt:lpwstr>_Toc73617119</vt:lpwstr>
      </vt:variant>
      <vt:variant>
        <vt:i4>1835063</vt:i4>
      </vt:variant>
      <vt:variant>
        <vt:i4>380</vt:i4>
      </vt:variant>
      <vt:variant>
        <vt:i4>0</vt:i4>
      </vt:variant>
      <vt:variant>
        <vt:i4>5</vt:i4>
      </vt:variant>
      <vt:variant>
        <vt:lpwstr/>
      </vt:variant>
      <vt:variant>
        <vt:lpwstr>_Toc73617118</vt:lpwstr>
      </vt:variant>
      <vt:variant>
        <vt:i4>1245239</vt:i4>
      </vt:variant>
      <vt:variant>
        <vt:i4>374</vt:i4>
      </vt:variant>
      <vt:variant>
        <vt:i4>0</vt:i4>
      </vt:variant>
      <vt:variant>
        <vt:i4>5</vt:i4>
      </vt:variant>
      <vt:variant>
        <vt:lpwstr/>
      </vt:variant>
      <vt:variant>
        <vt:lpwstr>_Toc73617117</vt:lpwstr>
      </vt:variant>
      <vt:variant>
        <vt:i4>1179703</vt:i4>
      </vt:variant>
      <vt:variant>
        <vt:i4>368</vt:i4>
      </vt:variant>
      <vt:variant>
        <vt:i4>0</vt:i4>
      </vt:variant>
      <vt:variant>
        <vt:i4>5</vt:i4>
      </vt:variant>
      <vt:variant>
        <vt:lpwstr/>
      </vt:variant>
      <vt:variant>
        <vt:lpwstr>_Toc73617116</vt:lpwstr>
      </vt:variant>
      <vt:variant>
        <vt:i4>1114167</vt:i4>
      </vt:variant>
      <vt:variant>
        <vt:i4>362</vt:i4>
      </vt:variant>
      <vt:variant>
        <vt:i4>0</vt:i4>
      </vt:variant>
      <vt:variant>
        <vt:i4>5</vt:i4>
      </vt:variant>
      <vt:variant>
        <vt:lpwstr/>
      </vt:variant>
      <vt:variant>
        <vt:lpwstr>_Toc73617115</vt:lpwstr>
      </vt:variant>
      <vt:variant>
        <vt:i4>1048631</vt:i4>
      </vt:variant>
      <vt:variant>
        <vt:i4>356</vt:i4>
      </vt:variant>
      <vt:variant>
        <vt:i4>0</vt:i4>
      </vt:variant>
      <vt:variant>
        <vt:i4>5</vt:i4>
      </vt:variant>
      <vt:variant>
        <vt:lpwstr/>
      </vt:variant>
      <vt:variant>
        <vt:lpwstr>_Toc73617114</vt:lpwstr>
      </vt:variant>
      <vt:variant>
        <vt:i4>1507383</vt:i4>
      </vt:variant>
      <vt:variant>
        <vt:i4>350</vt:i4>
      </vt:variant>
      <vt:variant>
        <vt:i4>0</vt:i4>
      </vt:variant>
      <vt:variant>
        <vt:i4>5</vt:i4>
      </vt:variant>
      <vt:variant>
        <vt:lpwstr/>
      </vt:variant>
      <vt:variant>
        <vt:lpwstr>_Toc73617113</vt:lpwstr>
      </vt:variant>
      <vt:variant>
        <vt:i4>1441847</vt:i4>
      </vt:variant>
      <vt:variant>
        <vt:i4>344</vt:i4>
      </vt:variant>
      <vt:variant>
        <vt:i4>0</vt:i4>
      </vt:variant>
      <vt:variant>
        <vt:i4>5</vt:i4>
      </vt:variant>
      <vt:variant>
        <vt:lpwstr/>
      </vt:variant>
      <vt:variant>
        <vt:lpwstr>_Toc73617112</vt:lpwstr>
      </vt:variant>
      <vt:variant>
        <vt:i4>1376311</vt:i4>
      </vt:variant>
      <vt:variant>
        <vt:i4>338</vt:i4>
      </vt:variant>
      <vt:variant>
        <vt:i4>0</vt:i4>
      </vt:variant>
      <vt:variant>
        <vt:i4>5</vt:i4>
      </vt:variant>
      <vt:variant>
        <vt:lpwstr/>
      </vt:variant>
      <vt:variant>
        <vt:lpwstr>_Toc73617111</vt:lpwstr>
      </vt:variant>
      <vt:variant>
        <vt:i4>1310775</vt:i4>
      </vt:variant>
      <vt:variant>
        <vt:i4>332</vt:i4>
      </vt:variant>
      <vt:variant>
        <vt:i4>0</vt:i4>
      </vt:variant>
      <vt:variant>
        <vt:i4>5</vt:i4>
      </vt:variant>
      <vt:variant>
        <vt:lpwstr/>
      </vt:variant>
      <vt:variant>
        <vt:lpwstr>_Toc73617110</vt:lpwstr>
      </vt:variant>
      <vt:variant>
        <vt:i4>1900598</vt:i4>
      </vt:variant>
      <vt:variant>
        <vt:i4>326</vt:i4>
      </vt:variant>
      <vt:variant>
        <vt:i4>0</vt:i4>
      </vt:variant>
      <vt:variant>
        <vt:i4>5</vt:i4>
      </vt:variant>
      <vt:variant>
        <vt:lpwstr/>
      </vt:variant>
      <vt:variant>
        <vt:lpwstr>_Toc73617109</vt:lpwstr>
      </vt:variant>
      <vt:variant>
        <vt:i4>1835062</vt:i4>
      </vt:variant>
      <vt:variant>
        <vt:i4>320</vt:i4>
      </vt:variant>
      <vt:variant>
        <vt:i4>0</vt:i4>
      </vt:variant>
      <vt:variant>
        <vt:i4>5</vt:i4>
      </vt:variant>
      <vt:variant>
        <vt:lpwstr/>
      </vt:variant>
      <vt:variant>
        <vt:lpwstr>_Toc73617108</vt:lpwstr>
      </vt:variant>
      <vt:variant>
        <vt:i4>1245238</vt:i4>
      </vt:variant>
      <vt:variant>
        <vt:i4>314</vt:i4>
      </vt:variant>
      <vt:variant>
        <vt:i4>0</vt:i4>
      </vt:variant>
      <vt:variant>
        <vt:i4>5</vt:i4>
      </vt:variant>
      <vt:variant>
        <vt:lpwstr/>
      </vt:variant>
      <vt:variant>
        <vt:lpwstr>_Toc73617107</vt:lpwstr>
      </vt:variant>
      <vt:variant>
        <vt:i4>1179702</vt:i4>
      </vt:variant>
      <vt:variant>
        <vt:i4>308</vt:i4>
      </vt:variant>
      <vt:variant>
        <vt:i4>0</vt:i4>
      </vt:variant>
      <vt:variant>
        <vt:i4>5</vt:i4>
      </vt:variant>
      <vt:variant>
        <vt:lpwstr/>
      </vt:variant>
      <vt:variant>
        <vt:lpwstr>_Toc73617106</vt:lpwstr>
      </vt:variant>
      <vt:variant>
        <vt:i4>1114166</vt:i4>
      </vt:variant>
      <vt:variant>
        <vt:i4>302</vt:i4>
      </vt:variant>
      <vt:variant>
        <vt:i4>0</vt:i4>
      </vt:variant>
      <vt:variant>
        <vt:i4>5</vt:i4>
      </vt:variant>
      <vt:variant>
        <vt:lpwstr/>
      </vt:variant>
      <vt:variant>
        <vt:lpwstr>_Toc73617105</vt:lpwstr>
      </vt:variant>
      <vt:variant>
        <vt:i4>1048630</vt:i4>
      </vt:variant>
      <vt:variant>
        <vt:i4>296</vt:i4>
      </vt:variant>
      <vt:variant>
        <vt:i4>0</vt:i4>
      </vt:variant>
      <vt:variant>
        <vt:i4>5</vt:i4>
      </vt:variant>
      <vt:variant>
        <vt:lpwstr/>
      </vt:variant>
      <vt:variant>
        <vt:lpwstr>_Toc73617104</vt:lpwstr>
      </vt:variant>
      <vt:variant>
        <vt:i4>1507382</vt:i4>
      </vt:variant>
      <vt:variant>
        <vt:i4>290</vt:i4>
      </vt:variant>
      <vt:variant>
        <vt:i4>0</vt:i4>
      </vt:variant>
      <vt:variant>
        <vt:i4>5</vt:i4>
      </vt:variant>
      <vt:variant>
        <vt:lpwstr/>
      </vt:variant>
      <vt:variant>
        <vt:lpwstr>_Toc73617103</vt:lpwstr>
      </vt:variant>
      <vt:variant>
        <vt:i4>1441846</vt:i4>
      </vt:variant>
      <vt:variant>
        <vt:i4>284</vt:i4>
      </vt:variant>
      <vt:variant>
        <vt:i4>0</vt:i4>
      </vt:variant>
      <vt:variant>
        <vt:i4>5</vt:i4>
      </vt:variant>
      <vt:variant>
        <vt:lpwstr/>
      </vt:variant>
      <vt:variant>
        <vt:lpwstr>_Toc73617102</vt:lpwstr>
      </vt:variant>
      <vt:variant>
        <vt:i4>1376310</vt:i4>
      </vt:variant>
      <vt:variant>
        <vt:i4>278</vt:i4>
      </vt:variant>
      <vt:variant>
        <vt:i4>0</vt:i4>
      </vt:variant>
      <vt:variant>
        <vt:i4>5</vt:i4>
      </vt:variant>
      <vt:variant>
        <vt:lpwstr/>
      </vt:variant>
      <vt:variant>
        <vt:lpwstr>_Toc73617101</vt:lpwstr>
      </vt:variant>
      <vt:variant>
        <vt:i4>1310774</vt:i4>
      </vt:variant>
      <vt:variant>
        <vt:i4>272</vt:i4>
      </vt:variant>
      <vt:variant>
        <vt:i4>0</vt:i4>
      </vt:variant>
      <vt:variant>
        <vt:i4>5</vt:i4>
      </vt:variant>
      <vt:variant>
        <vt:lpwstr/>
      </vt:variant>
      <vt:variant>
        <vt:lpwstr>_Toc73617100</vt:lpwstr>
      </vt:variant>
      <vt:variant>
        <vt:i4>1835071</vt:i4>
      </vt:variant>
      <vt:variant>
        <vt:i4>266</vt:i4>
      </vt:variant>
      <vt:variant>
        <vt:i4>0</vt:i4>
      </vt:variant>
      <vt:variant>
        <vt:i4>5</vt:i4>
      </vt:variant>
      <vt:variant>
        <vt:lpwstr/>
      </vt:variant>
      <vt:variant>
        <vt:lpwstr>_Toc73617099</vt:lpwstr>
      </vt:variant>
      <vt:variant>
        <vt:i4>1900607</vt:i4>
      </vt:variant>
      <vt:variant>
        <vt:i4>260</vt:i4>
      </vt:variant>
      <vt:variant>
        <vt:i4>0</vt:i4>
      </vt:variant>
      <vt:variant>
        <vt:i4>5</vt:i4>
      </vt:variant>
      <vt:variant>
        <vt:lpwstr/>
      </vt:variant>
      <vt:variant>
        <vt:lpwstr>_Toc73617098</vt:lpwstr>
      </vt:variant>
      <vt:variant>
        <vt:i4>1179711</vt:i4>
      </vt:variant>
      <vt:variant>
        <vt:i4>254</vt:i4>
      </vt:variant>
      <vt:variant>
        <vt:i4>0</vt:i4>
      </vt:variant>
      <vt:variant>
        <vt:i4>5</vt:i4>
      </vt:variant>
      <vt:variant>
        <vt:lpwstr/>
      </vt:variant>
      <vt:variant>
        <vt:lpwstr>_Toc73617097</vt:lpwstr>
      </vt:variant>
      <vt:variant>
        <vt:i4>1245247</vt:i4>
      </vt:variant>
      <vt:variant>
        <vt:i4>248</vt:i4>
      </vt:variant>
      <vt:variant>
        <vt:i4>0</vt:i4>
      </vt:variant>
      <vt:variant>
        <vt:i4>5</vt:i4>
      </vt:variant>
      <vt:variant>
        <vt:lpwstr/>
      </vt:variant>
      <vt:variant>
        <vt:lpwstr>_Toc73617096</vt:lpwstr>
      </vt:variant>
      <vt:variant>
        <vt:i4>1048639</vt:i4>
      </vt:variant>
      <vt:variant>
        <vt:i4>242</vt:i4>
      </vt:variant>
      <vt:variant>
        <vt:i4>0</vt:i4>
      </vt:variant>
      <vt:variant>
        <vt:i4>5</vt:i4>
      </vt:variant>
      <vt:variant>
        <vt:lpwstr/>
      </vt:variant>
      <vt:variant>
        <vt:lpwstr>_Toc73617095</vt:lpwstr>
      </vt:variant>
      <vt:variant>
        <vt:i4>1114175</vt:i4>
      </vt:variant>
      <vt:variant>
        <vt:i4>236</vt:i4>
      </vt:variant>
      <vt:variant>
        <vt:i4>0</vt:i4>
      </vt:variant>
      <vt:variant>
        <vt:i4>5</vt:i4>
      </vt:variant>
      <vt:variant>
        <vt:lpwstr/>
      </vt:variant>
      <vt:variant>
        <vt:lpwstr>_Toc73617094</vt:lpwstr>
      </vt:variant>
      <vt:variant>
        <vt:i4>1441855</vt:i4>
      </vt:variant>
      <vt:variant>
        <vt:i4>230</vt:i4>
      </vt:variant>
      <vt:variant>
        <vt:i4>0</vt:i4>
      </vt:variant>
      <vt:variant>
        <vt:i4>5</vt:i4>
      </vt:variant>
      <vt:variant>
        <vt:lpwstr/>
      </vt:variant>
      <vt:variant>
        <vt:lpwstr>_Toc73617093</vt:lpwstr>
      </vt:variant>
      <vt:variant>
        <vt:i4>1507391</vt:i4>
      </vt:variant>
      <vt:variant>
        <vt:i4>224</vt:i4>
      </vt:variant>
      <vt:variant>
        <vt:i4>0</vt:i4>
      </vt:variant>
      <vt:variant>
        <vt:i4>5</vt:i4>
      </vt:variant>
      <vt:variant>
        <vt:lpwstr/>
      </vt:variant>
      <vt:variant>
        <vt:lpwstr>_Toc73617092</vt:lpwstr>
      </vt:variant>
      <vt:variant>
        <vt:i4>1310783</vt:i4>
      </vt:variant>
      <vt:variant>
        <vt:i4>218</vt:i4>
      </vt:variant>
      <vt:variant>
        <vt:i4>0</vt:i4>
      </vt:variant>
      <vt:variant>
        <vt:i4>5</vt:i4>
      </vt:variant>
      <vt:variant>
        <vt:lpwstr/>
      </vt:variant>
      <vt:variant>
        <vt:lpwstr>_Toc73617091</vt:lpwstr>
      </vt:variant>
      <vt:variant>
        <vt:i4>1376319</vt:i4>
      </vt:variant>
      <vt:variant>
        <vt:i4>212</vt:i4>
      </vt:variant>
      <vt:variant>
        <vt:i4>0</vt:i4>
      </vt:variant>
      <vt:variant>
        <vt:i4>5</vt:i4>
      </vt:variant>
      <vt:variant>
        <vt:lpwstr/>
      </vt:variant>
      <vt:variant>
        <vt:lpwstr>_Toc73617090</vt:lpwstr>
      </vt:variant>
      <vt:variant>
        <vt:i4>1835070</vt:i4>
      </vt:variant>
      <vt:variant>
        <vt:i4>206</vt:i4>
      </vt:variant>
      <vt:variant>
        <vt:i4>0</vt:i4>
      </vt:variant>
      <vt:variant>
        <vt:i4>5</vt:i4>
      </vt:variant>
      <vt:variant>
        <vt:lpwstr/>
      </vt:variant>
      <vt:variant>
        <vt:lpwstr>_Toc73617089</vt:lpwstr>
      </vt:variant>
      <vt:variant>
        <vt:i4>1900606</vt:i4>
      </vt:variant>
      <vt:variant>
        <vt:i4>200</vt:i4>
      </vt:variant>
      <vt:variant>
        <vt:i4>0</vt:i4>
      </vt:variant>
      <vt:variant>
        <vt:i4>5</vt:i4>
      </vt:variant>
      <vt:variant>
        <vt:lpwstr/>
      </vt:variant>
      <vt:variant>
        <vt:lpwstr>_Toc73617088</vt:lpwstr>
      </vt:variant>
      <vt:variant>
        <vt:i4>1179710</vt:i4>
      </vt:variant>
      <vt:variant>
        <vt:i4>194</vt:i4>
      </vt:variant>
      <vt:variant>
        <vt:i4>0</vt:i4>
      </vt:variant>
      <vt:variant>
        <vt:i4>5</vt:i4>
      </vt:variant>
      <vt:variant>
        <vt:lpwstr/>
      </vt:variant>
      <vt:variant>
        <vt:lpwstr>_Toc73617087</vt:lpwstr>
      </vt:variant>
      <vt:variant>
        <vt:i4>1245246</vt:i4>
      </vt:variant>
      <vt:variant>
        <vt:i4>188</vt:i4>
      </vt:variant>
      <vt:variant>
        <vt:i4>0</vt:i4>
      </vt:variant>
      <vt:variant>
        <vt:i4>5</vt:i4>
      </vt:variant>
      <vt:variant>
        <vt:lpwstr/>
      </vt:variant>
      <vt:variant>
        <vt:lpwstr>_Toc73617086</vt:lpwstr>
      </vt:variant>
      <vt:variant>
        <vt:i4>1048638</vt:i4>
      </vt:variant>
      <vt:variant>
        <vt:i4>182</vt:i4>
      </vt:variant>
      <vt:variant>
        <vt:i4>0</vt:i4>
      </vt:variant>
      <vt:variant>
        <vt:i4>5</vt:i4>
      </vt:variant>
      <vt:variant>
        <vt:lpwstr/>
      </vt:variant>
      <vt:variant>
        <vt:lpwstr>_Toc73617085</vt:lpwstr>
      </vt:variant>
      <vt:variant>
        <vt:i4>1114174</vt:i4>
      </vt:variant>
      <vt:variant>
        <vt:i4>176</vt:i4>
      </vt:variant>
      <vt:variant>
        <vt:i4>0</vt:i4>
      </vt:variant>
      <vt:variant>
        <vt:i4>5</vt:i4>
      </vt:variant>
      <vt:variant>
        <vt:lpwstr/>
      </vt:variant>
      <vt:variant>
        <vt:lpwstr>_Toc73617084</vt:lpwstr>
      </vt:variant>
      <vt:variant>
        <vt:i4>1441854</vt:i4>
      </vt:variant>
      <vt:variant>
        <vt:i4>170</vt:i4>
      </vt:variant>
      <vt:variant>
        <vt:i4>0</vt:i4>
      </vt:variant>
      <vt:variant>
        <vt:i4>5</vt:i4>
      </vt:variant>
      <vt:variant>
        <vt:lpwstr/>
      </vt:variant>
      <vt:variant>
        <vt:lpwstr>_Toc73617083</vt:lpwstr>
      </vt:variant>
      <vt:variant>
        <vt:i4>1507390</vt:i4>
      </vt:variant>
      <vt:variant>
        <vt:i4>164</vt:i4>
      </vt:variant>
      <vt:variant>
        <vt:i4>0</vt:i4>
      </vt:variant>
      <vt:variant>
        <vt:i4>5</vt:i4>
      </vt:variant>
      <vt:variant>
        <vt:lpwstr/>
      </vt:variant>
      <vt:variant>
        <vt:lpwstr>_Toc73617082</vt:lpwstr>
      </vt:variant>
      <vt:variant>
        <vt:i4>1310782</vt:i4>
      </vt:variant>
      <vt:variant>
        <vt:i4>158</vt:i4>
      </vt:variant>
      <vt:variant>
        <vt:i4>0</vt:i4>
      </vt:variant>
      <vt:variant>
        <vt:i4>5</vt:i4>
      </vt:variant>
      <vt:variant>
        <vt:lpwstr/>
      </vt:variant>
      <vt:variant>
        <vt:lpwstr>_Toc73617081</vt:lpwstr>
      </vt:variant>
      <vt:variant>
        <vt:i4>1376318</vt:i4>
      </vt:variant>
      <vt:variant>
        <vt:i4>152</vt:i4>
      </vt:variant>
      <vt:variant>
        <vt:i4>0</vt:i4>
      </vt:variant>
      <vt:variant>
        <vt:i4>5</vt:i4>
      </vt:variant>
      <vt:variant>
        <vt:lpwstr/>
      </vt:variant>
      <vt:variant>
        <vt:lpwstr>_Toc73617080</vt:lpwstr>
      </vt:variant>
      <vt:variant>
        <vt:i4>1835057</vt:i4>
      </vt:variant>
      <vt:variant>
        <vt:i4>146</vt:i4>
      </vt:variant>
      <vt:variant>
        <vt:i4>0</vt:i4>
      </vt:variant>
      <vt:variant>
        <vt:i4>5</vt:i4>
      </vt:variant>
      <vt:variant>
        <vt:lpwstr/>
      </vt:variant>
      <vt:variant>
        <vt:lpwstr>_Toc73617079</vt:lpwstr>
      </vt:variant>
      <vt:variant>
        <vt:i4>1900593</vt:i4>
      </vt:variant>
      <vt:variant>
        <vt:i4>140</vt:i4>
      </vt:variant>
      <vt:variant>
        <vt:i4>0</vt:i4>
      </vt:variant>
      <vt:variant>
        <vt:i4>5</vt:i4>
      </vt:variant>
      <vt:variant>
        <vt:lpwstr/>
      </vt:variant>
      <vt:variant>
        <vt:lpwstr>_Toc73617078</vt:lpwstr>
      </vt:variant>
      <vt:variant>
        <vt:i4>1179697</vt:i4>
      </vt:variant>
      <vt:variant>
        <vt:i4>134</vt:i4>
      </vt:variant>
      <vt:variant>
        <vt:i4>0</vt:i4>
      </vt:variant>
      <vt:variant>
        <vt:i4>5</vt:i4>
      </vt:variant>
      <vt:variant>
        <vt:lpwstr/>
      </vt:variant>
      <vt:variant>
        <vt:lpwstr>_Toc73617077</vt:lpwstr>
      </vt:variant>
      <vt:variant>
        <vt:i4>1245233</vt:i4>
      </vt:variant>
      <vt:variant>
        <vt:i4>128</vt:i4>
      </vt:variant>
      <vt:variant>
        <vt:i4>0</vt:i4>
      </vt:variant>
      <vt:variant>
        <vt:i4>5</vt:i4>
      </vt:variant>
      <vt:variant>
        <vt:lpwstr/>
      </vt:variant>
      <vt:variant>
        <vt:lpwstr>_Toc73617076</vt:lpwstr>
      </vt:variant>
      <vt:variant>
        <vt:i4>1048625</vt:i4>
      </vt:variant>
      <vt:variant>
        <vt:i4>122</vt:i4>
      </vt:variant>
      <vt:variant>
        <vt:i4>0</vt:i4>
      </vt:variant>
      <vt:variant>
        <vt:i4>5</vt:i4>
      </vt:variant>
      <vt:variant>
        <vt:lpwstr/>
      </vt:variant>
      <vt:variant>
        <vt:lpwstr>_Toc73617075</vt:lpwstr>
      </vt:variant>
      <vt:variant>
        <vt:i4>1114161</vt:i4>
      </vt:variant>
      <vt:variant>
        <vt:i4>116</vt:i4>
      </vt:variant>
      <vt:variant>
        <vt:i4>0</vt:i4>
      </vt:variant>
      <vt:variant>
        <vt:i4>5</vt:i4>
      </vt:variant>
      <vt:variant>
        <vt:lpwstr/>
      </vt:variant>
      <vt:variant>
        <vt:lpwstr>_Toc73617074</vt:lpwstr>
      </vt:variant>
      <vt:variant>
        <vt:i4>1441841</vt:i4>
      </vt:variant>
      <vt:variant>
        <vt:i4>110</vt:i4>
      </vt:variant>
      <vt:variant>
        <vt:i4>0</vt:i4>
      </vt:variant>
      <vt:variant>
        <vt:i4>5</vt:i4>
      </vt:variant>
      <vt:variant>
        <vt:lpwstr/>
      </vt:variant>
      <vt:variant>
        <vt:lpwstr>_Toc73617073</vt:lpwstr>
      </vt:variant>
      <vt:variant>
        <vt:i4>1507377</vt:i4>
      </vt:variant>
      <vt:variant>
        <vt:i4>104</vt:i4>
      </vt:variant>
      <vt:variant>
        <vt:i4>0</vt:i4>
      </vt:variant>
      <vt:variant>
        <vt:i4>5</vt:i4>
      </vt:variant>
      <vt:variant>
        <vt:lpwstr/>
      </vt:variant>
      <vt:variant>
        <vt:lpwstr>_Toc73617072</vt:lpwstr>
      </vt:variant>
      <vt:variant>
        <vt:i4>1310769</vt:i4>
      </vt:variant>
      <vt:variant>
        <vt:i4>98</vt:i4>
      </vt:variant>
      <vt:variant>
        <vt:i4>0</vt:i4>
      </vt:variant>
      <vt:variant>
        <vt:i4>5</vt:i4>
      </vt:variant>
      <vt:variant>
        <vt:lpwstr/>
      </vt:variant>
      <vt:variant>
        <vt:lpwstr>_Toc73617071</vt:lpwstr>
      </vt:variant>
      <vt:variant>
        <vt:i4>1376305</vt:i4>
      </vt:variant>
      <vt:variant>
        <vt:i4>92</vt:i4>
      </vt:variant>
      <vt:variant>
        <vt:i4>0</vt:i4>
      </vt:variant>
      <vt:variant>
        <vt:i4>5</vt:i4>
      </vt:variant>
      <vt:variant>
        <vt:lpwstr/>
      </vt:variant>
      <vt:variant>
        <vt:lpwstr>_Toc73617070</vt:lpwstr>
      </vt:variant>
      <vt:variant>
        <vt:i4>1835056</vt:i4>
      </vt:variant>
      <vt:variant>
        <vt:i4>86</vt:i4>
      </vt:variant>
      <vt:variant>
        <vt:i4>0</vt:i4>
      </vt:variant>
      <vt:variant>
        <vt:i4>5</vt:i4>
      </vt:variant>
      <vt:variant>
        <vt:lpwstr/>
      </vt:variant>
      <vt:variant>
        <vt:lpwstr>_Toc73617069</vt:lpwstr>
      </vt:variant>
      <vt:variant>
        <vt:i4>1900592</vt:i4>
      </vt:variant>
      <vt:variant>
        <vt:i4>80</vt:i4>
      </vt:variant>
      <vt:variant>
        <vt:i4>0</vt:i4>
      </vt:variant>
      <vt:variant>
        <vt:i4>5</vt:i4>
      </vt:variant>
      <vt:variant>
        <vt:lpwstr/>
      </vt:variant>
      <vt:variant>
        <vt:lpwstr>_Toc73617068</vt:lpwstr>
      </vt:variant>
      <vt:variant>
        <vt:i4>1179696</vt:i4>
      </vt:variant>
      <vt:variant>
        <vt:i4>74</vt:i4>
      </vt:variant>
      <vt:variant>
        <vt:i4>0</vt:i4>
      </vt:variant>
      <vt:variant>
        <vt:i4>5</vt:i4>
      </vt:variant>
      <vt:variant>
        <vt:lpwstr/>
      </vt:variant>
      <vt:variant>
        <vt:lpwstr>_Toc73617067</vt:lpwstr>
      </vt:variant>
      <vt:variant>
        <vt:i4>1245232</vt:i4>
      </vt:variant>
      <vt:variant>
        <vt:i4>68</vt:i4>
      </vt:variant>
      <vt:variant>
        <vt:i4>0</vt:i4>
      </vt:variant>
      <vt:variant>
        <vt:i4>5</vt:i4>
      </vt:variant>
      <vt:variant>
        <vt:lpwstr/>
      </vt:variant>
      <vt:variant>
        <vt:lpwstr>_Toc73617066</vt:lpwstr>
      </vt:variant>
      <vt:variant>
        <vt:i4>1048624</vt:i4>
      </vt:variant>
      <vt:variant>
        <vt:i4>62</vt:i4>
      </vt:variant>
      <vt:variant>
        <vt:i4>0</vt:i4>
      </vt:variant>
      <vt:variant>
        <vt:i4>5</vt:i4>
      </vt:variant>
      <vt:variant>
        <vt:lpwstr/>
      </vt:variant>
      <vt:variant>
        <vt:lpwstr>_Toc73617065</vt:lpwstr>
      </vt:variant>
      <vt:variant>
        <vt:i4>1114160</vt:i4>
      </vt:variant>
      <vt:variant>
        <vt:i4>56</vt:i4>
      </vt:variant>
      <vt:variant>
        <vt:i4>0</vt:i4>
      </vt:variant>
      <vt:variant>
        <vt:i4>5</vt:i4>
      </vt:variant>
      <vt:variant>
        <vt:lpwstr/>
      </vt:variant>
      <vt:variant>
        <vt:lpwstr>_Toc73617064</vt:lpwstr>
      </vt:variant>
      <vt:variant>
        <vt:i4>1441840</vt:i4>
      </vt:variant>
      <vt:variant>
        <vt:i4>50</vt:i4>
      </vt:variant>
      <vt:variant>
        <vt:i4>0</vt:i4>
      </vt:variant>
      <vt:variant>
        <vt:i4>5</vt:i4>
      </vt:variant>
      <vt:variant>
        <vt:lpwstr/>
      </vt:variant>
      <vt:variant>
        <vt:lpwstr>_Toc73617063</vt:lpwstr>
      </vt:variant>
      <vt:variant>
        <vt:i4>1507376</vt:i4>
      </vt:variant>
      <vt:variant>
        <vt:i4>44</vt:i4>
      </vt:variant>
      <vt:variant>
        <vt:i4>0</vt:i4>
      </vt:variant>
      <vt:variant>
        <vt:i4>5</vt:i4>
      </vt:variant>
      <vt:variant>
        <vt:lpwstr/>
      </vt:variant>
      <vt:variant>
        <vt:lpwstr>_Toc73617062</vt:lpwstr>
      </vt:variant>
      <vt:variant>
        <vt:i4>1310768</vt:i4>
      </vt:variant>
      <vt:variant>
        <vt:i4>38</vt:i4>
      </vt:variant>
      <vt:variant>
        <vt:i4>0</vt:i4>
      </vt:variant>
      <vt:variant>
        <vt:i4>5</vt:i4>
      </vt:variant>
      <vt:variant>
        <vt:lpwstr/>
      </vt:variant>
      <vt:variant>
        <vt:lpwstr>_Toc73617061</vt:lpwstr>
      </vt:variant>
      <vt:variant>
        <vt:i4>1376304</vt:i4>
      </vt:variant>
      <vt:variant>
        <vt:i4>32</vt:i4>
      </vt:variant>
      <vt:variant>
        <vt:i4>0</vt:i4>
      </vt:variant>
      <vt:variant>
        <vt:i4>5</vt:i4>
      </vt:variant>
      <vt:variant>
        <vt:lpwstr/>
      </vt:variant>
      <vt:variant>
        <vt:lpwstr>_Toc73617060</vt:lpwstr>
      </vt:variant>
      <vt:variant>
        <vt:i4>1835059</vt:i4>
      </vt:variant>
      <vt:variant>
        <vt:i4>26</vt:i4>
      </vt:variant>
      <vt:variant>
        <vt:i4>0</vt:i4>
      </vt:variant>
      <vt:variant>
        <vt:i4>5</vt:i4>
      </vt:variant>
      <vt:variant>
        <vt:lpwstr/>
      </vt:variant>
      <vt:variant>
        <vt:lpwstr>_Toc73617059</vt:lpwstr>
      </vt:variant>
      <vt:variant>
        <vt:i4>1900595</vt:i4>
      </vt:variant>
      <vt:variant>
        <vt:i4>20</vt:i4>
      </vt:variant>
      <vt:variant>
        <vt:i4>0</vt:i4>
      </vt:variant>
      <vt:variant>
        <vt:i4>5</vt:i4>
      </vt:variant>
      <vt:variant>
        <vt:lpwstr/>
      </vt:variant>
      <vt:variant>
        <vt:lpwstr>_Toc73617058</vt:lpwstr>
      </vt:variant>
      <vt:variant>
        <vt:i4>1179699</vt:i4>
      </vt:variant>
      <vt:variant>
        <vt:i4>14</vt:i4>
      </vt:variant>
      <vt:variant>
        <vt:i4>0</vt:i4>
      </vt:variant>
      <vt:variant>
        <vt:i4>5</vt:i4>
      </vt:variant>
      <vt:variant>
        <vt:lpwstr/>
      </vt:variant>
      <vt:variant>
        <vt:lpwstr>_Toc73617057</vt:lpwstr>
      </vt:variant>
      <vt:variant>
        <vt:i4>1245235</vt:i4>
      </vt:variant>
      <vt:variant>
        <vt:i4>8</vt:i4>
      </vt:variant>
      <vt:variant>
        <vt:i4>0</vt:i4>
      </vt:variant>
      <vt:variant>
        <vt:i4>5</vt:i4>
      </vt:variant>
      <vt:variant>
        <vt:lpwstr/>
      </vt:variant>
      <vt:variant>
        <vt:lpwstr>_Toc73617056</vt:lpwstr>
      </vt:variant>
      <vt:variant>
        <vt:i4>1048627</vt:i4>
      </vt:variant>
      <vt:variant>
        <vt:i4>2</vt:i4>
      </vt:variant>
      <vt:variant>
        <vt:i4>0</vt:i4>
      </vt:variant>
      <vt:variant>
        <vt:i4>5</vt:i4>
      </vt:variant>
      <vt:variant>
        <vt:lpwstr/>
      </vt:variant>
      <vt:variant>
        <vt:lpwstr>_Toc73617055</vt:lpwstr>
      </vt:variant>
      <vt:variant>
        <vt:i4>6750236</vt:i4>
      </vt:variant>
      <vt:variant>
        <vt:i4>1119138</vt:i4>
      </vt:variant>
      <vt:variant>
        <vt:i4>1211</vt:i4>
      </vt:variant>
      <vt:variant>
        <vt:i4>1</vt:i4>
      </vt:variant>
      <vt:variant>
        <vt:lpwstr>http://dokipedia.ru/sites/default/files/doc_files/515/550/8/files/image3.emf.jpg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creator>LUPPOV</dc:creator>
  <cp:lastModifiedBy>Пользователь Windows</cp:lastModifiedBy>
  <cp:revision>202</cp:revision>
  <cp:lastPrinted>2025-07-15T07:40:00Z</cp:lastPrinted>
  <dcterms:created xsi:type="dcterms:W3CDTF">2022-03-05T12:28:00Z</dcterms:created>
  <dcterms:modified xsi:type="dcterms:W3CDTF">2025-07-15T07:41:00Z</dcterms:modified>
</cp:coreProperties>
</file>